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7130" w14:textId="7007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составной части села Сарыкемер Сарыкемерского сельского округа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Сарыкемерского сельского округа Байзакского района Жамбылской области от 29 октября 2025 года № 174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при акимате Жамбылской области от 22 сентября 2025 года и с учетом мнения населения аким Сарыкемерского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безымянной новой улицы в селе Сарыкемер Сарыкемерского сельского округа на улицу Сауытбек Рыспаев.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Сарыкемерского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