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2ea" w14:textId="eed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Сарыкемер Сарыкемерского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Сарыкемерского сельского округа Байзакского района Жамбылской области от 15 июля 2025 года № 109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Жамбылской областной ономастической комиссии от 29 декабря 2021 года и с учетом мнения населения, аким Сарыкемерского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Сарыкемер Сарыкемерского сельского округа Байзакского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улицы К.Орынкулова на улицу Жүсіп Баласағұн;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улицы К.Орынкулова на улицу Махмұд Қашқари;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улицы К.Орынкулова на улицу Қожа Ахмет Йассауи;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5-переулок улицы К.Орынкулова на улицу Әйтеке би;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6-переулок улицы К.Орынкулова на улицу Қазыбек би;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Байзак батыра на улицу Мәңгілік ел;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Сакен Сейфуллина на улицу Ахмета Байтұрсынұлы;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Колькайнар на улицу Домалақ ана;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Қаныша Сатпаева на улицу Ыбырай Алтынсарин;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Динмухамеда Кунаева на улицу Томирис;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Кайрата Рыскулбекова на улицу Бейбарыс сұлтан;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Байдибек баба на улицу Талас;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Сарыкемерского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