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1831" w14:textId="7751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25 декабря 2024 года № 40-2 "О районном бюджете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25 июня 2025 года № 45-11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Байзакский районный маслихат Жамбылской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"О районном бюджете на 2025 – 2027 годы"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192633)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2025-2027 годы согласно приложениям 1, 2, 3 к настоящему решению соответственно, в том числе на 2025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10775379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3141628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48926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47400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-7537425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11035122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55317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119926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64609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315060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–315060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119926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64609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259743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 № 45-11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40-2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хозяцство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пользования газовыми системами, находящимися в коммунальной собственности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бюджетгной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Наименоавание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