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39f2" w14:textId="e663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Байзакскому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ноября 2025 года № 53-3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Байзакский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Байзакскому району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