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b7b0" w14:textId="eceb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Байзакского районного маслихата Жамбылской области от 15 декабря 2023 года № 14-3 "Об утверждении Правил оказания социальной помощи, установления ее размеров и определения перечня отдельных категорий нуждающихся граждан по Байзакскому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8 июля 2025 года № 46-3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Жамбылской области от 15 декабря 2023 года № 14-3 "Об утверждении Правил оказания социальной помощи, установления ее размеров и определения перечня отдельных категорий нуждающихся граждан по Байзакскому району" от 15 декабря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5136)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Байзакскому району,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Байзакского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акиматом Байзакского района Жамбылской области в денежной форме отдельным категориям нуждающихся граждан (далее - получатели), а также к праздничным дням и памятным датам;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коммунальное государственное учреждение "Отдел занятости и социальных программ акимата Байзакского района";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определенным по Жамбылской области;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Министерства труда и социальной защиты населения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акимов, акимов сельских округов Байзакского района Жамбылской области для проведения обследования материального положения лиц (семей), обратившихся за адресной социальной помощью;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акиматом Байзакского района Жамбылской области и утверждаются решениями Байзакского районного маслихата Жамбылской области.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к праздничным дням и памятным датам оказывается без истребования заявлений от получателей.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Байзакского района Жамбылской области.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подтверждающих затрат на санаторно-курортное лечение (счет-фактура, фискальный чек);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расходы, на возмещение санаторно-курортного лечения лицу, сопровождающего лица с инвалидностью первой группы(счет-фактура, фискальный чек);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расходы на газификацию жилого дома (квитанция, акт выполненных работ (оказанных услуг), договор и справка об отсутствии (наличии) недвижимого имущества.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заявления на оказание социальной помощи отдельным категориям нуждающихся граждан по основаниям, указанным в пункта 8 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2,3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подпунктах 3 и 4 пункта 10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приложнию 4 к Типовым правилам.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портала."; 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Отказ в оказании социальной помощи осуществляется в случаях: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10-2 изложить в следующей редакции: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Социальная помощь прекращается в случаях: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расходов на предоставление социальной помощи осуществляется в пределах средств, предусмотренных бюджетом Байзакского района Жамбылской области, на текущий финансовый год.";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Уполномоченный орган по оказанию социальной помощи переводит в Государственную корпорацию суммы социальной помощи.</w:t>
      </w:r>
    </w:p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