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72f6" w14:textId="a1d7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2025-2027 годы" от 30 декабря 2024 года № 41-2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10 апреля 2025 года № 44-3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2025-2027 годы" (зарегистрировано в Реестре государственной регистрации нормативных правовых актов за № 205463)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2025-2027 годы согласно приложениям 1, 2, 3 в том числе на 2025год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2025 год: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81352 тысячи тенге, в том числе: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15346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3200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62610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81871 тысячи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-519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519 тысячи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2025 год: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57903 тысячи тенге, в том числе: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18324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2500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36883 тысячи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57903 тысячи тенге;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2025 год: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50011 тысячи тенге, в том числе: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23898 тысячи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3800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22117 тысячи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51479 тысячи тенге;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-1468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1468 тысячи тенге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2025 год: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48197 тысячи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6767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40834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48416 тысячи тенге;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-219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219 тысячи тенге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2025 год: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63831 тысячи тенге, в том числе: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40725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тысячи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21213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64507 тысячи тенге;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-676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676 тысячи тенге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2025 год: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109061 тысячи тенге, в том числе: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14015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тысячи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93350 тысячи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109128 тысячи тенге;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-67 тысячи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67 тысячи тенге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2025 год: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66094 тысячи тенге, в том числе: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26461тысячи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38937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66682 тысячи тенге;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-588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588 тысячи тенге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2025 год: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59957 тысячи тенге, в том числе: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8526 тысячи тенге;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тысячи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50635 тысячи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60244 тысячи тенге;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-287 тысячи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287 тысячи тенге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2025 год: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–75238 тысячи тенге, в том числе: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11301 тысячи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тысячи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63241 тысячи тенге;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75539 тысячи тенге;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-301 тысячи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301 тысячи тенге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2025год: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75696 тысячи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48829 тысячи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6000 тысячи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20464 тысячи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78192 тысячи тенге;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-2496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2496 тысячи тенге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2025 год: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207509 тысячи тенге, в том числе: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82590 тысячи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25000 тысячи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99526 тысячи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224099 тысячи тенге;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0тысячи тенге;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-16590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16590 тысячи тенге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2025 год: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103780 тысячи тенге, в том числе: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12488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3550 тысячи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87546 тысячи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104012 тысячи тенге;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0тысячи тенге;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-232 тысячи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232 тысячи тенге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2025 год: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65938 тысячи тенге, в том числе: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16181 тысячи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13130 тысячи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36431 тысячи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68963 тысячи тенге;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-3025 тысячи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3025 тысячи тенге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2025 год: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308631 тысячи тенге, в том числе: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253568 тысячи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589 тысячи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30500 тысячи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23974 тысячи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316018 тысячи тенге;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-7387 тысячи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7387 тысячи тенге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2025 год: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15651 тысячи тенге, в том числе: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3558 тысячи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12093 тысячи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15653 тысячи тенге;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тысячи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 тысячи тенге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2025 год: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81599 тысячи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49621тысячи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тысячи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27585 тысячи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85149 тысячи тенге;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-3550 тысячи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3550 тысячи тенге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2025 год: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88073 тысячи тенге, в том числе: 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23593 тысячи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 тысячи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тысячи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63577 тысячи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88293 тысячи тенге;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-220 тысячи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220 тысячи тенге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2025 год: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43824 тысячи тенге, в том числе: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18881 тысячи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тысячи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5000 тысячи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19747 тысячи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44073 тысячи тенге; 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-249 тысячи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249 тысячи тенге." 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№44-3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года№41-2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29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2054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1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2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2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3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30декабря 2024 года №41-2</w:t>
            </w:r>
          </w:p>
        </w:tc>
      </w:tr>
    </w:tbl>
    <w:bookmarkStart w:name="z33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3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4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4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5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5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5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№41-2</w:t>
            </w:r>
          </w:p>
        </w:tc>
      </w:tr>
    </w:tbl>
    <w:bookmarkStart w:name="z36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