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0f60" w14:textId="7580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марта 2025 года № 42-6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Байзакский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Байзакского района: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 бюджетный кредит в сумме, не превышающей две тысячи пятисоткратного размера месячного расчетного показателя.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