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77c6" w14:textId="fff7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Тараз от 22 августа 2023 года № 3279 "Об утверждении перечня специально отведенных мест для размещения афиш культурных, спортивных и спортивно-массовых мероприятий по городу 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Жамбылской области от 11 сентября 2025 года № 2334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Тараз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города Тараз от 22 августа 2023 года №</w:t>
      </w:r>
      <w:r>
        <w:rPr>
          <w:rFonts w:ascii="Times New Roman"/>
          <w:b w:val="false"/>
          <w:i w:val="false"/>
          <w:color w:val="000000"/>
          <w:sz w:val="28"/>
        </w:rPr>
        <w:t>3279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специально отведенных мест для размещения афиш культурных, спортивных и спортивно-массовых мероприятий по городу Тараз".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акимата города Тараз"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офицального опубликования и включения в Эталонный контрольный банк нормативных правовых актов Республики Казахстан;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вытекающих из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Тараз.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