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b060" w14:textId="fffb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помещений,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5 мая 2025 года № 888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акимат города Тараз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помещения, предоставляемые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Тараз от 30 ноября 2023 года № 4579 "Об определении помещений, предоставляемых кандидатам на договорной основе для встреч с избирателями".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Тараз.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888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"Жамбылский индустриально-технологический колледж"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Отеген батыра, №49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№22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Жаугаш батыра, №4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№60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массив "Акбулым", улица Жибек жолы, №265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№34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Солнечная,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№27 имени М.Маметовой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Жибек жолы, №104А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№18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Демьяна Бедного, №92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"Таразский колледж железнодорожного транспорта и коммуникаций"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проспект Абая, №278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№17 имени Г.Муратбаева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Шаумяна, №45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№11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Жумадила Акылбекова,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№29 имени Ю.Гагарина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Байзака Пирманова, №138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№26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2-проезд Газиза Лукманова, №2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№21 имени М.Жумабаева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Прибалхашская, №15А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№57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"Колтоган", улица Акжибек, №26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№56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"Кумшагал", улица Аксарай,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№55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"Шолдала", улица Кумшагалская, №4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№59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жилой массив "Береке", улица Шалкар, №77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№19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"Кумшагал", улица Ордабасы, №1 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№28 имени А.Молдагуловой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Желтовского, №1А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№48 имени Т.Рыскулова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"Алатау", №53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№20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Ивана Крылова,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№16 имени Д.М.Карбышева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Байзак батыра, №221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"Гимназия №24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Байзак батыра, №166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"Жамбылская областная детско-юношеская библиотека имени Д.А.Конаева" управления культуры и развития языков акимата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Динмухамеда Конаева, №4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№15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проспект Абая, №216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№33 имени М.Ауэзова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Маншук Маметовой, №9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№10 имени Сагадата Нурмагамбетова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Сыпатай батыра,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№5 имени Жамбыла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Торебая Акбозова, №28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"Центр Руханият и историковедения имени Шерхана Муртазы" управления культуры и развития языков акимата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проспект Толе би, №18/2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"Қоғамдық келісім" управления информации и общественного развития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проспект Толе би, №23Б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"Областной центр проведения школьных олимпиад и внешкольных мероприятий" управления образования акимата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Александра Пушкина, №36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"Жамбылский гуманитарный высший колледж имени Абая" управления образования акимата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Александра Пушкина, №52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№62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массив "Барысхан", улица Ботамойнак, №27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№14 имени М.Макатаева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Жаугаш батыра, №71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№50 имени О.Жолдасбекова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Мамбет батыра, №25А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№61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Учетный квартал 091, здание 6,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№44 имени Ш.Смаханулы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Кенена Азербаева, №154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№31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Тонкуруш, №14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№54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массив "Бурыл", улица Саду Шакирова, №82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№64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"Ұлы Дала", №22А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"Специализированная школа-гимназия для одаренных детей имени Абая с углубленным изучением казахского языка и литературы"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Кудайбергена Кошекова, №50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№37 имени Ы.Сулейменова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1-переулок Мәңгілік Ел, №26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№32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Кадыргали Жалайыри,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№53 имени Каратая Турысова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"Астана", №10А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Сабыра Рахимова, №55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"Таразский колледж сервиса и технологий"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проспект Толе би, №196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"Жамбылский областной казахский драматический театр имени Аскара Токпанова" управления культуры и развития языков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проспект Абая, №115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предприятия на праве хозяйственного ведения "Жамбылский высший медицинский колледж" управления здравоохранения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Ерденбека Ниеткалиева, №20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"Жамбылская областная универсальная научная библиотека имени Ш.Уалиханова" управления культуры и развития языков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Ыбырайыма Сулейменова, №17А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учреждения "Многоотраслевой колледж "Астана"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Дабыла Жуанышева,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№13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Казыбек би, №47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предприятия на праве хозяйственного ведения "Жамбыл су" отдела жилищно - коммунального хозяйства, пассажирского транспорта и автомобильных дорог акимата города Тараз"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Казыбек би, №136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№12 имени Керимбая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проспект Толе би, №77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"Гимназия №40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"Талас", №19А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№35 имени А.Гайдара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"Жайлау", №25В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имени Шерхана Муртазы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"Салтанат", №23А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№43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"Алатау", №9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"Казахская классическая гимназия №45 имени Б.Момышулы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"Самал", №3Б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центральной библиотеки имени Абая коммунального государственного учреждения "Централизованная система массовых библиотек" отдела культуры и развития языков акимата города Тараз"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"Самал", №36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№39 имени И.Панфилова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"Самал", №41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учреждения "Современный гуманитарно-технический колледж"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"Мынбулак", №23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№47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"Мынбулак", №34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Наргозы Данаева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массив "Карасу",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"Школа-гимназия №49 имени Ы.Алтынсарина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"Аса", №27А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№36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"Акбулак", №31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"Жамбылская областная филармония имени Кенена Азербаева" управления культуры и развития языков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проспект Толе би, №89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"Таразский специализированный колледж"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улица Турара Рыскулова, №32Б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"Колледж "Тараз-Ғасыр"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"Каратау", №34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№25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"Карасу", №28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№42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"Жансая", №22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№46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микрорайон "Аса", №8А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предприятия на праве хозяйственного ведения "Тараз-Арена" имени Жаксылыка Ушкемпирова управления физической культуры и спорта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Тауке хана, №22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"Жамбылский политехнический высший колледж" управления образования акимата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улица Домалак Ана, №268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"Школа-лицей №3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микрорайон "Байтерек", №44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массива "Кызыл жулдыз"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массив "Кызыл жулдыз", улица Канымкыза Тортаевой, №70А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Николая Гоголя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массив "Талас", улица Б.Туганбаева,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массива "Акбулым"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массив "Акбулым", улица Жибек жолы, №99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Валерия Чкалова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массив "Жалпактобе", улица Болашак, №10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имени Шамши Калдаякова массива "Жалпактобе" государственного коммунального казенного предприятия "Городской дом культуры" имени Ыкыласа Дукенулы" отдела культуры и развития языков акимата города Тараз"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массив "Жалпактобе", улица Жалпактобе, №161Д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Антона Макаренко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Жібек жолы, массив "Турксиб", улица Жуниса Асабаева, №6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Абдрахмана Айтиева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"Жібек жолы", массив "Сулутор", улица Анапии Кожамкулова, №5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Амангелди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массив "Бектобе", улица Жамбыла, №119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Шайкорык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массив "Шайкорык", улица Райымбая Момбаева, №11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Коныртобе отдела образования города Тараз управления образования акимата Жамбылской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район Әулиеата, массив "Коныртобе", улица Киши Бурыл, №12А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