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a9ab9" w14:textId="aaa9a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2026-2028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Таразского городского маслихата Жамбылской области от 19 декабря 2025 года № 35-3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01.01.2026 в соответствии с пунктом 2 настоящего решения.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Бюджетного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марта 2025 года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Таразский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городской бюджет на 2026-2028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136 284 052 тысяч тенге, в том числе: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75 950 441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689 240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23 654 917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35 989 454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116 614 752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- 0 тенге;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- 19 669 300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- 19 669 300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19 669 300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Таразского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Олжабай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№35-3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2026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136 284 052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75 950 441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52 991 983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11 992 857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40 999 126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9 026 362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6 754 146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2 383 946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3 377 950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689 240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23 654 917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22 474 917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35 989 454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35 989 454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116 614 752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3 299 465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8 947 211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сфере социальной защиты в условиях оказания услуг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6 522 538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37 187 988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1 676 520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8 883 146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5 693 528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23 602 066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29 958 384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-19 669 300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19 669 300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№35-3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2027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150 320 051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87 199 195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61 491 154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13 911 714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47 579 440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10 470 581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7 521 715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4 531 472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297 990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2 686 643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3 715 745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695 655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25 629 275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24 229 275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36 795 926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129 650 751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8 940 207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сфере социальной защиты в условиях оказания услуг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6 515 535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4 981 928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24 902 065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41 212 862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-20 669 300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20 669 300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№35-3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декабря 2025 года №35-3</w:t>
            </w:r>
          </w:p>
        </w:tc>
      </w:tr>
    </w:tbl>
    <w:bookmarkStart w:name="z4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Тараз на 2028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168 300 770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100 189 268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71 354 284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16 137 589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55 216 695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12 145 873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8 401 792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5 056 857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327 789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3 010 975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4 087 319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702 070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438 834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28 592 926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26 572 926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38 816 506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38 816 506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146 631 470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маслихата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бюджетного планирования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9 350 797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1 789 683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1 702 611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специальных социальных услуг в сфере социальной защиты в условиях оказания услуг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6 926 125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5 382 518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38 787 985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16 486 871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3 547 599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9 637 893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3 301 379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1 962 649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5 233 364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4 479 218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9 277 812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3 486 641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3 744 471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9 372 615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282 685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домашних животных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230 224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26 102 065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11 486 310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2 010 092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54 882 991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-21 669 300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21 669 300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