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c160" w14:textId="3dbc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Таразского городского маслихата от 26 декабря 2024 года № 25-6 "Об утверждении Правил оказания социальной помощи, установления ее размеров и определения перечня отдельных категорий нуждающихся граждан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31 октября 2025 года № 33-6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по городу Тараз"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№25-6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 правовых актов № 5254-08) следующее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Правилах оказания социальной помощи, установления ее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пункта 10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"одиноко проживающим пенсионерам по возрасту, лицам, имеющим инвалидность, семьям, имеющим или воспитывающим детей с инвалидностью, многодетным матерям и многодетным семьям,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являющимся частными собственниками или членами семьи частного собственника, проживающим в местном частном жилище, где среднедушевой доход семьи не превышает 3 (трехкратного) прожиточного минимума, в случае отсутствия у них и членов семьи другого жилища.".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