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f9bf" w14:textId="cdaf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15 сентября 2023 года № 7-7 "Об утверждении Методики оценки деятельности административных государственных служащих корпуса "Б" государственного учреждения "Аппарат Таразского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17 сентября 2025 года № 32-7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приказу Председателя Агентства Республики Казахстан по делам государственной службы "О внесении изменений в приказ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от 28 июля 2025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121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Таразский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Таразского городского маслихата"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№32-7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Таразского городского маслихата"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Таразского городского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приказу Председателя Агентства Республики Казахстан по делам государственной службы "О внесении изменений в приказ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от 28 июля 2025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определяет порядок оценки деятельности административных государственных служащих корпуса "Б" государственного учреждения "Аппарат Таразского городского маслихата".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методики с учетом специфики деятельности государственного органа.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Типовой методике: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Е-2;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структурного подразделения/государственного органа;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оценивающего лица оценку проводит лицо, его замещающее.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оцениваемый период должен включать в себя не менее пятнадцати фактически отработанных служащим рабочих дней.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Е-2 осуществляется непосредственным руководителем по форме, согласно приложению 1 к настоящей методике.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Оценивающему лицу оценочный лист направляется службой управления персоналом через информационную систему.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от 0 до 5-ти.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руководящую должность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1"/>
    <w:bookmarkStart w:name="z1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2"/>
    <w:bookmarkStart w:name="z1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113"/>
    <w:bookmarkStart w:name="z1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14"/>
    <w:bookmarkStart w:name="z1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