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771df" w14:textId="ad771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Таразского городского маслихата от 26 декабря 2024 года № 25-3 "О городском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28 марта 2025 года № 27-5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Таразский городской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Таразского городского маслихата "О городском бюджете на 2025-2027 годы" от 26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25-3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95 518 723 тысяч тенге, в том числе: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37 627 100 тысяч тенге;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600 000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23 119 879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34 171 744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98 058 331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- 0 тенге;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- 2 539 608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2 539 608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10 046 000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739 000 тенге.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Таразского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Олжабай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Таразского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марта 2025 года №27-5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Таразского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2024 года №25-3</w:t>
            </w:r>
          </w:p>
        </w:tc>
      </w:tr>
    </w:tbl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95 518 723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23 119 879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22 209 879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22 209 879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34 171 744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34 171 744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34 171 744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98 058 331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маслихата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9 989 948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55 894 045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29 743 140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17 497 550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10 324 006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12 510 102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7 435 956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8 632 143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5 122 457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5 122 457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домашних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16 443 347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16 443 347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-2 539 608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11 846 608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11 846 608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11 846 608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10 046 000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