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115f" w14:textId="6801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сел, поселков, сельских округов на территории Жамбылской области в которых работодатели планируют строить арендные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12 декабря 2025 года № 29-12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местном государственном управлении и самоуправлении" Республики Казахстан и приказа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субсидирования затрат работодателей, построивших арендное жилище в селе, поселке, сельском округе"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список сел, поселков, сельских округов на территории Жамбылской области в которых работодатели планируют строить арендные жилища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экологии, промышленности, строительства, природных ресурсов, агропромышленности и предпринимательства.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2025 года №29-12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сел, поселков, сельских округов на территории Жамбылской области в которых работодатели планируют строить арендные жилища Байзакский район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Косак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Кокбастау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Базарбай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Торегелди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Дихан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Аймантобе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Женис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Жетибай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Аккия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Тортколь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Жибек жолы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станция Акшолак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Жанатурмыс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село Кайнар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село Кенес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село Мырзатай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село Дихан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село Сенкибай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село Жакаш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село Кокозек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село Косы батыр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село Абай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село Актобе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село Жанасаз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село Тегистик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село Сарыбарак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село Шахан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село Туймекент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село Акжар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село Мадимар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село Рахат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село Каратау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село Аулиеколь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село Бирлесу-Енбек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село Шокай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село Ерназар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село Тастобе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село Енбек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село Жамбыл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село Колькайнар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село Каракемер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село Қумтиын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село Сенгирбай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село Орнек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село Жума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село Ашыбулак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село Шайдана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село Тогызтарау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село Жанаоткель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село Кумсуат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Жуалинский район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село Кайрат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село Дихан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село Байтерек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село Жанаталап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станция Куркиреусу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село Актоган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село Қарабастау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село Дарбаза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село Жылыбулак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село Абдыкадыр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село Кольтоган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село Ертай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село Рысбек батыр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село Нурлыкент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рзд Казбастау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село Туктибай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село Карикорган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село Коныртобе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село Космурат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село Майбулак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село Тасбастау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село Шынбулак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село Бакалы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село Коктобе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село Косболтек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село Куренбель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село Каратас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село Карасаз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село Акбастау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село Журымбай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село Карасу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село Коктас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село Кошкарата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село Актасты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село Кызтоган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село Шакпаката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село Таттибай Дуйсебай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село Амансай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станция Шакпак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село Ынтымак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село Кызыларык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село Актобе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село Алатау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станция Сырым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село Терис-Ашыбулак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село Кольбастау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село Талапты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село Терис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село Алга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село Кокадыр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село Музбель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село Аухатты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село Кызылсай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село Байтерек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село Беткайнар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село Соганды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село Жамбыл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село Жанатурмыс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село Кенен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село Какпатас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село Бериктас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село Каракемер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село Керу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село имени Карасай батыра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село Енбек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село Карасу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село Отеген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село Алжан ана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село Масанчи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село Кунбатыс 1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село Кунбатыс 2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село Ногайбай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село Сарыбастау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село Шарбакты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село Отар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разъезд Анрахай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разъезд Бел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село Гвардейский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село Сарыбулак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село Кайнар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село Сортобе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село Булар батыр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село Степное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село Калгута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село Арал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село Сулутор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село Коктобе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село Улкен Сулутор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Турар Рысқуловский район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село Каракат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село Шенгер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село Енбекши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село Кокарык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село Акыртобе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село Малдыбай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село Жанатурмыс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село Каменка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село Жалпаксаз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село Казах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село Тасшолак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село Кокдонен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село Жаксылык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станция Қумарык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село Корагаты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село Мамыртобе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село Тайкудык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село Когершин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село Косапан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село Кайынды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село Согети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село Мамай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село Қумарык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село Алгабас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село Каракемер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село имени Рахым Сәбденова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село Байтели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село Кызылшаруа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село Қулан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село имени Динмухамед Конаева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село Абилкайыр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село Орнек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село имени Абжапар Жылкышиева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село Жарлысу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село именм Салимбай Прманов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село Сункайты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село Теренозек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село Кокарык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село Шолак-Кайынды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район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санатория Мерке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село Акермен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село Аккөз-Кайнар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село Алтынарык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село Кентай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село Атоган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село Казакдихан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село Жамбыл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село имени Турлыбай батыр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село Жемис-жидек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село Талдыбулак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село Костоган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село Кызылсай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село Мынказан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село Кенес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село Жаугаш батыр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село Андас батыр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село Аралкыпшак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село Гранитогорск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село Кызылкыпшак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станция Шалдабар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село Ойтал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село Маханды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станция Мерке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село имени Т.Рыскулова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село Интернациональная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село Сарымолдаев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село Екпенди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село Ойтал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село Сурат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село Аккайнар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село Тескентоган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село Татти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село Беларык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село Карасу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село Акжол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рзд. Тасоткель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станция Татти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рзд. Шемен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село Акарал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село Сыпатай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село Аспара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село Кайындысай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село Кумарык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Мойынқумский район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село Акбакай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село Аксуйек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село Биназар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село Бирлик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село Жамбыл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село Карабогет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село Кумозек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село Сарыозек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село Айдарлы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село Кокжелек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село имени А.Назарбекова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село имени Кылышбай Ержанулы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село Мирный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село Кушаман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село Мынарал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село Кашкантениз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станция Мынарал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село Уланбель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село Хантау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село Киякты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Чиганакский с.о. село Шыганак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село Бурулбайтал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станция Бурулбайтал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Таласский район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село Акколь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село Аккум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село Майтобе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село Кожагаппар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село Болтирик шешен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село Кошек батыр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село Коктал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село Есей би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село Караой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село Каскабулак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село Кызылауыт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село Актобе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село Ойык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село Турымқул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село Сейилбек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село Тамды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село Ушарал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село Арал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село Кайыр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село Бостандык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село Талапты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село имени Саду Шакирова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село Тамабек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Сарысуский район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село Саудакент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село Жайылма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село Актам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село Кызылдихан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село Маятас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село Узакбай Сыздыкбаев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село Уйым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село Актогай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село Жанаталап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село Ондирис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село Игилик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Камкалинский с.о. село Шыганак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село Камкалы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село Ашир Буркитбаев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село Арыстанды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село Ушбас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село Тогызкент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село Майлыкол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село Абильда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село Досбол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село Кокдала-киши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село Кокдала-улкен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село Шагалалы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Шуский район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село Кокжиек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село Алга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село Жайсан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село Сауытбек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село Бирлик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село Далакайнар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село Аксу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село имени Оразалы батыра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село Байдибек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село Болтирик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село Бирликустем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село Белбасар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село Енбекши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село Тасоткель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село Жанажол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село Коктобе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село имени Балуана Шолака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село Жидели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село Шокпар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станция Алайгыр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станция Еспе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станция Кулакшино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село Коккайнар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село Мойынқум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село Енбек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село Жиенбет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село имени Динмухаммеда Конаева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село Абай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село Тасоткель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станция Аспара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разъезд Қумозек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село Актобе</w:t>
      </w:r>
    </w:p>
    <w:bookmarkEnd w:id="3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