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a0c" w14:textId="ea3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30 декабря 2024 года № 505 "Об установлении квоты на привлечение иностранной рабочей силы для осуществления трудовой деятельности на территории Республики Казахстан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 августа 2025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2024 года № 505 "Об установлении квоты на привлечение иностранной рабочей силы для осуществления трудовой деятельности на территории Республики Казахстан на 2025 год" (зарегистрирован в Реестре государственной регистрации нормативных актов под № 35573)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на привлечение иностранной рабочей силы для осуществления трудовой деятельности на территории Республики Казахстан на 2025 год в процентном отношении к численности рабочей силы: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0,25 %;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2,95 %.".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течение трех рабочих дней со дня подписания настоящего приказа: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его на официальном интернет-ресурсе Министерства труда и социальной защиты населения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доведение настоящего приказа до сведения Министерства внутренних дел Республики Казахстан, акиматов области, города республиканского значения и столицы.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труда и социальной защиты населения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