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dd7c" w14:textId="d0ed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кадров с техническим и профессиональным, послесредним образованием на 2025-2026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11 ноября 2025 года № 236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акимат Жамбылской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Разместить государственный образовательный заказ на подготовку кадров с техническим и профессиональным, послесредним образованием на 2025-2026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2. Коммунальному государственному учреждению "Управление образования акимата Жамбылской области" в установленном законодательством порядке обеспечить принятие мер, вытекающих из настоящего постановления.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сентября 2025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вносит: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управления образования акимата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Оршубеков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ноября 2025 года № 236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Размещение государственного образовательного заказа на подготовку кадров с техническим и профессиональным, послесредним образованием на 2025- 2026 учебный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подготовки одного специалиста согласно подушевому нормативу (тыс.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нового приема из трансферта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"Жамбылский политехнический высший колледж" управления образования 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и мультимедийный дизайн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автоматизированных систем производства (по отраслям)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(по видам)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"Жамбылский гуманитарный высший колледж имени Абая" управления образования 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1164,6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профилям)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1209,4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1209,4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(по видам инструментов)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1164,6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1209,4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1209,4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"Жамбылский инновационный высший колледж" управления образования 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"Кордайский сельскохозяйственный колледж" управления образования 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451,7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"Куланский агротехнический колледж" управления образования 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451,7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(по видам)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489,6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"Каратауский строительно-технический колледж" управления образования 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"Жанатасский многоотраслевой колледж" управления образования 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"Таразский колледж сервиса и технологий" управления образования 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профилям)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модельного искусства и бизнеса "Аспара"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"Современный гуманитарно-технический колледж"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Металлообработка (по видам)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гуманитарно-технический колледж"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профессионального образования "ALEM"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"Каратауский колледж технологии, образования и бизнеса"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405,1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"Білім" Профессиональный гуманитарно-технический колледж"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политехнический колледж"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инновационный многопрофильный колледж"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"Каратауский горно-технологический колледж Таразского регионального университета имени М. Х. Дулати"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высший колледж "Парасат"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"Байзакский колледж № 3" управления образования 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451,7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"Беткайнарский колледж № 7" управления образования 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"Меркенский колледж № 9" управления образования 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451,7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"Жамбылский высший медицинский колледж" управления здравоохранения 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403,5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"Многоотраслевой колледж "Астана"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"Меркенский многопрофильный колледж имени А. Аскарова"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нового приема из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"Жамбылский политехнический высший колледж" управления образования 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технология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Грузоподъемные машины и транспортеры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"Кордайский сельскохозяйственный колледж" управления образования 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489,6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489,6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"Куланский агротехнический колледж" управления образования 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489,6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489,6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489,6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"Каратауский строительно-технический колледж" управления образования 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 и видам)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"Жанатасский многоотраслевой колледж" управления образования 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техника разведки месторождений полезных ископаемых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технология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(рудообогащение)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"Таразский колледж сервиса и технологий" управления образования 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"Байзакский колледж № 3" управления образования 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489,6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489,6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489,6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"Беткайнарский колледж № 7" управления образования 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489,6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489,6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"Мойынкумский колледж № 8" управления образования 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608,4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608,4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608,4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"Меркенский колледж № 9" управления образования 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451,7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489,6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(по видам)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489,6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489,6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"Шуский колледж № 10" управления образования 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вагонов и рефрижераторного подвижного состава железных дорог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"Сарысуский колледж № 11" управления образования 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"Жамбылский индустриально-технологический колледж" управления образования 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"Таразский колледж железнодорожного транспорта и коммуникаций" управления образования 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вагонов и рефрижераторного подвижного состава железных дорог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(по видам)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"Колледж № 15 при исправительном учреждении" управления образования 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"Жуалынский колледж № 16" управления образования 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"Жамбылский колледж № 17" управления образования 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"Современный гуманитарно-технический колледж"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(по видам)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гуманитарно-технический колледж"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"Каратауский колледж технологии, образования и бизнеса"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инновационный многопрофильный колледж"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"Каратауский горно-технологический колледж Таразского регионального университета имени М. Х. Дулати"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высший колледж "Парасат"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ГККП – Государственное коммунальное казенное предприятие 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КГП НА ПХВ – Коммунальное государственное предприятие на праве хозяйственного ведения 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