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63d9" w14:textId="c0d6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64)</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17 января 2025 года № 499.</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23 ноября 2015 года ПРИКАЗЫВАЮ:</w:t>
      </w:r>
    </w:p>
    <w:bookmarkStart w:name="z5" w:id="0"/>
    <w:p>
      <w:pPr>
        <w:spacing w:after="0"/>
        <w:ind w:left="0"/>
        <w:jc w:val="both"/>
      </w:pPr>
      <w:r>
        <w:rPr>
          <w:rFonts w:ascii="Times New Roman"/>
          <w:b w:val="false"/>
          <w:i w:val="false"/>
          <w:color w:val="000000"/>
          <w:sz w:val="28"/>
        </w:rPr>
        <w:t xml:space="preserve">
      1. Утвердить Единый тарифно-квалификационный справочник работ и профессий рабочих (выпуск 64)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0"/>
    <w:bookmarkStart w:name="z6"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 ноября 2012 года № 422-ө-м "Об утверждении Единого тарифно-квалификационного справочника работ и профессий рабочих (выпуск 64)" (зарегистрирован в Реестре государственной регистрации нормативных правовых актов за № 8098).</w:t>
      </w:r>
    </w:p>
    <w:bookmarkEnd w:id="1"/>
    <w:bookmarkStart w:name="z7" w:id="2"/>
    <w:p>
      <w:pPr>
        <w:spacing w:after="0"/>
        <w:ind w:left="0"/>
        <w:jc w:val="both"/>
      </w:pPr>
      <w:r>
        <w:rPr>
          <w:rFonts w:ascii="Times New Roman"/>
          <w:b w:val="false"/>
          <w:i w:val="false"/>
          <w:color w:val="000000"/>
          <w:sz w:val="28"/>
        </w:rPr>
        <w:t>
      3.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w:t>
      </w:r>
    </w:p>
    <w:bookmarkEnd w:id="4"/>
    <w:bookmarkStart w:name="z10" w:id="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5"/>
    <w:bookmarkStart w:name="z11" w:id="6"/>
    <w:p>
      <w:pPr>
        <w:spacing w:after="0"/>
        <w:ind w:left="0"/>
        <w:jc w:val="both"/>
      </w:pPr>
      <w:r>
        <w:rPr>
          <w:rFonts w:ascii="Times New Roman"/>
          <w:b w:val="false"/>
          <w:i w:val="false"/>
          <w:color w:val="000000"/>
          <w:sz w:val="28"/>
        </w:rPr>
        <w:t>
      5. Настоящий приказ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p>
        </w:tc>
      </w:tr>
    </w:tbl>
    <w:bookmarkStart w:name="z14" w:id="7"/>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64)</w:t>
      </w:r>
    </w:p>
    <w:bookmarkEnd w:id="7"/>
    <w:bookmarkStart w:name="z15" w:id="8"/>
    <w:p>
      <w:pPr>
        <w:spacing w:after="0"/>
        <w:ind w:left="0"/>
        <w:jc w:val="left"/>
      </w:pPr>
      <w:r>
        <w:rPr>
          <w:rFonts w:ascii="Times New Roman"/>
          <w:b/>
          <w:i w:val="false"/>
          <w:color w:val="000000"/>
        </w:rPr>
        <w:t xml:space="preserve"> Раздел 1. Общие положения</w:t>
      </w:r>
    </w:p>
    <w:bookmarkEnd w:id="8"/>
    <w:bookmarkStart w:name="z16" w:id="9"/>
    <w:p>
      <w:pPr>
        <w:spacing w:after="0"/>
        <w:ind w:left="0"/>
        <w:jc w:val="both"/>
      </w:pPr>
      <w:r>
        <w:rPr>
          <w:rFonts w:ascii="Times New Roman"/>
          <w:b w:val="false"/>
          <w:i w:val="false"/>
          <w:color w:val="000000"/>
          <w:sz w:val="28"/>
        </w:rPr>
        <w:t>
      1. Единый тарифно-квалификационный справочник (далее - ЕТКС) выпуск 64 состоит из разделов: "Общие механизированные работы в растениеводстве, водном и лесном хозяйстве", "Работы в защищенном грунте", "Работы по уходу за многолетними насаждениями", "Работы в кормопроизводстве", "Работы по гидромелиорации и луговодству", "Транспортные и погрузочно-разгрузочные работы", "Общие ручные работы в растениеводстве, водном и лесном хозяйстве", "Работы в полеводстве", "Работы в овощеводстве (закрытый грунт)", "Работы в овощеводстве (открытый грунт)", "Работы в садоводстве", "Работы в виноградарстве", "Работы по возделыванию субтропических культур", "Работы по возделыванию эфиромасличных и лекарственных культур", "Работы в цветоводстве и озеленении", "Работы по агролесомелиорации и в лесном хозяйстве", "Хозяйственные работы", "Характеристика работ профессий рабочих в растениеводстве, водном и лесном хозяйстве", "Работы и профессии рабочих в животноводстве".</w:t>
      </w:r>
    </w:p>
    <w:bookmarkEnd w:id="9"/>
    <w:bookmarkStart w:name="z17" w:id="10"/>
    <w:p>
      <w:pPr>
        <w:spacing w:after="0"/>
        <w:ind w:left="0"/>
        <w:jc w:val="both"/>
      </w:pPr>
      <w:r>
        <w:rPr>
          <w:rFonts w:ascii="Times New Roman"/>
          <w:b w:val="false"/>
          <w:i w:val="false"/>
          <w:color w:val="000000"/>
          <w:sz w:val="28"/>
        </w:rPr>
        <w:t>
      2. Его разработка вызвана изменением технологии производства, возрастанием роли научно – технического прогресса в производственной деятельности, повышением требований к уровню квалификации, общеобразовательной и специальной подготовке рабочих, качеству, конкурентоспособности продукции на внутреннем и внешнем рынках, а также изменением содержания труда.</w:t>
      </w:r>
    </w:p>
    <w:bookmarkEnd w:id="10"/>
    <w:bookmarkStart w:name="z18" w:id="11"/>
    <w:p>
      <w:pPr>
        <w:spacing w:after="0"/>
        <w:ind w:left="0"/>
        <w:jc w:val="both"/>
      </w:pPr>
      <w:r>
        <w:rPr>
          <w:rFonts w:ascii="Times New Roman"/>
          <w:b w:val="false"/>
          <w:i w:val="false"/>
          <w:color w:val="000000"/>
          <w:sz w:val="28"/>
        </w:rPr>
        <w:t>
      3. Настоящий выпуск состоит из четырех частей. В разделах первой части помещены механизированные работы, выполняемые в растениеводстве, водном и лесном хозяйстве тракторами, прицепными, навесными, самоходными машинами и орудиями, сгруппированными в зависимости от мощности двигателя и тягового класса в три группы для которых установлены тарифные разряды с учетом сложности выполнения однотипных видов работ.</w:t>
      </w:r>
    </w:p>
    <w:bookmarkEnd w:id="11"/>
    <w:bookmarkStart w:name="z19" w:id="12"/>
    <w:p>
      <w:pPr>
        <w:spacing w:after="0"/>
        <w:ind w:left="0"/>
        <w:jc w:val="both"/>
      </w:pPr>
      <w:r>
        <w:rPr>
          <w:rFonts w:ascii="Times New Roman"/>
          <w:b w:val="false"/>
          <w:i w:val="false"/>
          <w:color w:val="000000"/>
          <w:sz w:val="28"/>
        </w:rPr>
        <w:t xml:space="preserve">
      4. Все тарифицируемые работы, содержащиеся в разделах первой и второй части данного выпуска, размещены в технологической последовательности их выполнения. Однотипные работы объединены в позиции, имеющие свои порядковые номера. Специфические работы выделены в самостоятельные разделы. </w:t>
      </w:r>
    </w:p>
    <w:bookmarkEnd w:id="12"/>
    <w:bookmarkStart w:name="z20" w:id="13"/>
    <w:p>
      <w:pPr>
        <w:spacing w:after="0"/>
        <w:ind w:left="0"/>
        <w:jc w:val="both"/>
      </w:pPr>
      <w:r>
        <w:rPr>
          <w:rFonts w:ascii="Times New Roman"/>
          <w:b w:val="false"/>
          <w:i w:val="false"/>
          <w:color w:val="000000"/>
          <w:sz w:val="28"/>
        </w:rPr>
        <w:t>
      5. В разделе третьей части приведены характеристики работ профессий рабочих в растениеводстве, водном и лесном хозяйстве. Четвертая часть содержит раздел: "Работы и профессии рабочих в животноводстве", состоящий из тарифно-квалификационных характеристик и тарифных разрядов профессий рабочих в животноводстве.</w:t>
      </w:r>
    </w:p>
    <w:bookmarkEnd w:id="13"/>
    <w:bookmarkStart w:name="z21" w:id="14"/>
    <w:p>
      <w:pPr>
        <w:spacing w:after="0"/>
        <w:ind w:left="0"/>
        <w:jc w:val="both"/>
      </w:pPr>
      <w:r>
        <w:rPr>
          <w:rFonts w:ascii="Times New Roman"/>
          <w:b w:val="false"/>
          <w:i w:val="false"/>
          <w:color w:val="000000"/>
          <w:sz w:val="28"/>
        </w:rPr>
        <w:t>
      6.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 Тарифно-квалификационная характеристика каждой профессии имеет два раздела. Раздел "Характеристика работ" содержит описание работ, которые должен уметь выполнять рабочий.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который рабочий должен применять.</w:t>
      </w:r>
    </w:p>
    <w:bookmarkEnd w:id="14"/>
    <w:bookmarkStart w:name="z22" w:id="15"/>
    <w:p>
      <w:pPr>
        <w:spacing w:after="0"/>
        <w:ind w:left="0"/>
        <w:jc w:val="both"/>
      </w:pPr>
      <w:r>
        <w:rPr>
          <w:rFonts w:ascii="Times New Roman"/>
          <w:b w:val="false"/>
          <w:i w:val="false"/>
          <w:color w:val="000000"/>
          <w:sz w:val="28"/>
        </w:rPr>
        <w:t>
      7. В тарифно-квалификационных характеристиках приводится перечень работ, наиболее типичных для данного разряда профессии рабочего. Этот перечень не исчерпывает всех работ, которые может и должен выполнять рабочий. Администрация организации может разрабатывать и утверждать по согласованию с профсоюзным комитетом или иными, уполномоченными работниками, представительным органом дополнительный перечень работ, соответствующих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15"/>
    <w:bookmarkStart w:name="z23" w:id="16"/>
    <w:p>
      <w:pPr>
        <w:spacing w:after="0"/>
        <w:ind w:left="0"/>
        <w:jc w:val="both"/>
      </w:pPr>
      <w:r>
        <w:rPr>
          <w:rFonts w:ascii="Times New Roman"/>
          <w:b w:val="false"/>
          <w:i w:val="false"/>
          <w:color w:val="000000"/>
          <w:sz w:val="28"/>
        </w:rPr>
        <w:t>
      8. Кроме работ, предусмотренных в разделе "Характеристика работ", рабочий должен выполнять работы по приемке и сдаче смены, уборке рабочего места, приспособлений, инструмента, а также по содержанию их в надлежащем состоянии, ведению установленной технической документации.</w:t>
      </w:r>
    </w:p>
    <w:bookmarkEnd w:id="16"/>
    <w:bookmarkStart w:name="z24" w:id="17"/>
    <w:p>
      <w:pPr>
        <w:spacing w:after="0"/>
        <w:ind w:left="0"/>
        <w:jc w:val="both"/>
      </w:pPr>
      <w:r>
        <w:rPr>
          <w:rFonts w:ascii="Times New Roman"/>
          <w:b w:val="false"/>
          <w:i w:val="false"/>
          <w:color w:val="000000"/>
          <w:sz w:val="28"/>
        </w:rPr>
        <w:t>
      9. Наряду с требованиями к теоретическим и практическим знаниям, содержащимся в разделе "Должен знать", рабочий должен знать: правила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виды брака и способы его предупреждения и устранения; производственную сигнализацию; способы рациональной организации труда на рабочем месте.</w:t>
      </w:r>
    </w:p>
    <w:bookmarkEnd w:id="17"/>
    <w:bookmarkStart w:name="z25" w:id="18"/>
    <w:p>
      <w:pPr>
        <w:spacing w:after="0"/>
        <w:ind w:left="0"/>
        <w:jc w:val="both"/>
      </w:pPr>
      <w:r>
        <w:rPr>
          <w:rFonts w:ascii="Times New Roman"/>
          <w:b w:val="false"/>
          <w:i w:val="false"/>
          <w:color w:val="000000"/>
          <w:sz w:val="28"/>
        </w:rPr>
        <w:t>
      10. Рабочий более высокой квалификации помимо работ, перечисленных в его тарифно-квалификационной характеристике, должен уметь выполнять работы, предусмотренные тарифно-квалификационными характеристиками рабочих более низкой квалификации, а также руководить рабочими более низких разрядов этой же профессии. В связи с этим работы, приведенные в тарифно-квалификационных характеристиках профессий более низких разрядов, в характеристиках более высоких разрядов, как правило, не приводятся.</w:t>
      </w:r>
    </w:p>
    <w:bookmarkEnd w:id="18"/>
    <w:bookmarkStart w:name="z26" w:id="19"/>
    <w:p>
      <w:pPr>
        <w:spacing w:after="0"/>
        <w:ind w:left="0"/>
        <w:jc w:val="both"/>
      </w:pPr>
      <w:r>
        <w:rPr>
          <w:rFonts w:ascii="Times New Roman"/>
          <w:b w:val="false"/>
          <w:i w:val="false"/>
          <w:color w:val="000000"/>
          <w:sz w:val="28"/>
        </w:rPr>
        <w:t>
      11. Тарифно-квалификационные характеристики работ и профессий рабочих разработаны применительно к восьмиразрядной тарифной сетке. При заполнении трудовой книжки рабочего, а также при изменении тарифного разряда, наименование его профессии записывается в соответствии с ЕТКС.</w:t>
      </w:r>
    </w:p>
    <w:bookmarkEnd w:id="19"/>
    <w:bookmarkStart w:name="z27" w:id="20"/>
    <w:p>
      <w:pPr>
        <w:spacing w:after="0"/>
        <w:ind w:left="0"/>
        <w:jc w:val="both"/>
      </w:pPr>
      <w:r>
        <w:rPr>
          <w:rFonts w:ascii="Times New Roman"/>
          <w:b w:val="false"/>
          <w:i w:val="false"/>
          <w:color w:val="000000"/>
          <w:sz w:val="28"/>
        </w:rPr>
        <w:t xml:space="preserve">
      12. Тарифно-квалификационные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организационно-правовых форм, где имеются производства и виды работ, указанные в настоящих разделах, кроме особо оговоренных случаев. </w:t>
      </w:r>
    </w:p>
    <w:bookmarkEnd w:id="20"/>
    <w:bookmarkStart w:name="z28" w:id="21"/>
    <w:p>
      <w:pPr>
        <w:spacing w:after="0"/>
        <w:ind w:left="0"/>
        <w:jc w:val="both"/>
      </w:pPr>
      <w:r>
        <w:rPr>
          <w:rFonts w:ascii="Times New Roman"/>
          <w:b w:val="false"/>
          <w:i w:val="false"/>
          <w:color w:val="000000"/>
          <w:sz w:val="28"/>
        </w:rPr>
        <w:t xml:space="preserve">
      13. В целях удобства пользования, ЕТКС предусматривает алфавитный указатель в </w:t>
      </w:r>
      <w:r>
        <w:rPr>
          <w:rFonts w:ascii="Times New Roman"/>
          <w:b w:val="false"/>
          <w:i w:val="false"/>
          <w:color w:val="000000"/>
          <w:sz w:val="28"/>
        </w:rPr>
        <w:t>приложении</w:t>
      </w:r>
      <w:r>
        <w:rPr>
          <w:rFonts w:ascii="Times New Roman"/>
          <w:b w:val="false"/>
          <w:i w:val="false"/>
          <w:color w:val="000000"/>
          <w:sz w:val="28"/>
        </w:rPr>
        <w:t>, содержащий наименования профессий рабочих, диапазон разрядов и нумерацию страниц.</w:t>
      </w:r>
    </w:p>
    <w:bookmarkEnd w:id="21"/>
    <w:bookmarkStart w:name="z29" w:id="22"/>
    <w:p>
      <w:pPr>
        <w:spacing w:after="0"/>
        <w:ind w:left="0"/>
        <w:jc w:val="both"/>
      </w:pPr>
      <w:r>
        <w:rPr>
          <w:rFonts w:ascii="Times New Roman"/>
          <w:b w:val="false"/>
          <w:i w:val="false"/>
          <w:color w:val="000000"/>
          <w:sz w:val="28"/>
        </w:rPr>
        <w:t>
      14. Перечень наименований профессий рабочих, предусмотренных разделом "Работы и профессии рабочих в животноводстве", с указанием их наименований по действовавшему разделу ЕТКС приведен в приложении 2 к настоящему ЕТКС.</w:t>
      </w:r>
    </w:p>
    <w:bookmarkEnd w:id="22"/>
    <w:bookmarkStart w:name="z30" w:id="23"/>
    <w:p>
      <w:pPr>
        <w:spacing w:after="0"/>
        <w:ind w:left="0"/>
        <w:jc w:val="left"/>
      </w:pPr>
      <w:r>
        <w:rPr>
          <w:rFonts w:ascii="Times New Roman"/>
          <w:b/>
          <w:i w:val="false"/>
          <w:color w:val="000000"/>
        </w:rPr>
        <w:t xml:space="preserve"> Часть 1.</w:t>
      </w:r>
    </w:p>
    <w:bookmarkEnd w:id="23"/>
    <w:bookmarkStart w:name="z31" w:id="24"/>
    <w:p>
      <w:pPr>
        <w:spacing w:after="0"/>
        <w:ind w:left="0"/>
        <w:jc w:val="left"/>
      </w:pPr>
      <w:r>
        <w:rPr>
          <w:rFonts w:ascii="Times New Roman"/>
          <w:b/>
          <w:i w:val="false"/>
          <w:color w:val="000000"/>
        </w:rPr>
        <w:t xml:space="preserve"> Механизированные работы в сельском, водном и лесном хозяйстве.</w:t>
      </w:r>
    </w:p>
    <w:bookmarkEnd w:id="24"/>
    <w:bookmarkStart w:name="z32" w:id="25"/>
    <w:p>
      <w:pPr>
        <w:spacing w:after="0"/>
        <w:ind w:left="0"/>
        <w:jc w:val="left"/>
      </w:pPr>
      <w:r>
        <w:rPr>
          <w:rFonts w:ascii="Times New Roman"/>
          <w:b/>
          <w:i w:val="false"/>
          <w:color w:val="000000"/>
        </w:rPr>
        <w:t xml:space="preserve"> Группы тракторов, экскаваторов, бульдозеров, погрузчиков, комбайнов и других самоходных машин для дифференциации тарифных разрядов работ.</w:t>
      </w:r>
    </w:p>
    <w:bookmarkEnd w:id="25"/>
    <w:bookmarkStart w:name="z33" w:id="26"/>
    <w:p>
      <w:pPr>
        <w:spacing w:after="0"/>
        <w:ind w:left="0"/>
        <w:jc w:val="left"/>
      </w:pPr>
      <w:r>
        <w:rPr>
          <w:rFonts w:ascii="Times New Roman"/>
          <w:b/>
          <w:i w:val="false"/>
          <w:color w:val="000000"/>
        </w:rPr>
        <w:t xml:space="preserve"> I группа.</w:t>
      </w:r>
    </w:p>
    <w:bookmarkEnd w:id="26"/>
    <w:bookmarkStart w:name="z34" w:id="27"/>
    <w:p>
      <w:pPr>
        <w:spacing w:after="0"/>
        <w:ind w:left="0"/>
        <w:jc w:val="both"/>
      </w:pPr>
      <w:r>
        <w:rPr>
          <w:rFonts w:ascii="Times New Roman"/>
          <w:b w:val="false"/>
          <w:i w:val="false"/>
          <w:color w:val="000000"/>
          <w:sz w:val="28"/>
        </w:rPr>
        <w:t>
      Колесные тракторы тягового класса до 1,4 и мощностью двигателя до 58,8 кВт (80 л.с.) – МТЗ-50, МТЗ-80, МТЗ-80Х, МТЗ-82, МТЗ-82р, ЮМЗ-6Л, ЮМЗ-6КЛ, ВТЗ-45, Т-40А, Т-40АМ, Т-40АНМ, Т-30, Т-80А, Т-30А, Т-25А, СШ-28, Т-16М, Т-16ММЧ, СШ-0611, Т-16МТ, ЛТЗ-60А, ЛТЗ-60АВ, КСС-2,6, АП-100 "Простор", "Универсал 445-V" (Румыния), а также погрузчики и другие машины с аналогичной мощностью двигателя.</w:t>
      </w:r>
    </w:p>
    <w:bookmarkEnd w:id="27"/>
    <w:bookmarkStart w:name="z35" w:id="28"/>
    <w:p>
      <w:pPr>
        <w:spacing w:after="0"/>
        <w:ind w:left="0"/>
        <w:jc w:val="left"/>
      </w:pPr>
      <w:r>
        <w:rPr>
          <w:rFonts w:ascii="Times New Roman"/>
          <w:b/>
          <w:i w:val="false"/>
          <w:color w:val="000000"/>
        </w:rPr>
        <w:t xml:space="preserve"> II группа.</w:t>
      </w:r>
    </w:p>
    <w:bookmarkEnd w:id="28"/>
    <w:bookmarkStart w:name="z36" w:id="29"/>
    <w:p>
      <w:pPr>
        <w:spacing w:after="0"/>
        <w:ind w:left="0"/>
        <w:jc w:val="both"/>
      </w:pPr>
      <w:r>
        <w:rPr>
          <w:rFonts w:ascii="Times New Roman"/>
          <w:b w:val="false"/>
          <w:i w:val="false"/>
          <w:color w:val="000000"/>
          <w:sz w:val="28"/>
        </w:rPr>
        <w:t>
      Тракторы тягового класса от 1,4 до 3 (включительно) и мощностью двигателя: гусеничных – до 73,5 кВт (100 л.с.), колесных – от 58,8 до 95,5 кВт (от 80 до 130 л.с.) – МТЗ-100, МТЗ-102, ДТ-75Н, ДТ-75МВ, ДТ-75В, ДТ-75БВ, Т-70С, ЛХТ-55, ТДТ-55, Т-54В-С3 "Болгар", ТДТ-60, ТДТ-75; экскаваторы ЭТЦ-202Б, ЭТЦ-163, ЭО-2621В, ЭО-3211Д, ЭО-3322Д, Э-304Д, ЭТЦ-165А, Э-304В, ЭТЦ-161, ЭО-3322А, ЭТР-162, Т-3М, Э-1015А, ЭО-432, ЭО-3122, ЭО-3332А, ЭО-3321, ЭО-3323, ЭО-4111В, ЭО-4321А, а также бульдозеры, погрузчики, комбайны и другие машины с аналогичной мощностью двигателя.</w:t>
      </w:r>
    </w:p>
    <w:bookmarkEnd w:id="29"/>
    <w:bookmarkStart w:name="z37" w:id="30"/>
    <w:p>
      <w:pPr>
        <w:spacing w:after="0"/>
        <w:ind w:left="0"/>
        <w:jc w:val="left"/>
      </w:pPr>
      <w:r>
        <w:rPr>
          <w:rFonts w:ascii="Times New Roman"/>
          <w:b/>
          <w:i w:val="false"/>
          <w:color w:val="000000"/>
        </w:rPr>
        <w:t xml:space="preserve"> III группа.</w:t>
      </w:r>
    </w:p>
    <w:bookmarkEnd w:id="30"/>
    <w:bookmarkStart w:name="z38" w:id="31"/>
    <w:p>
      <w:pPr>
        <w:spacing w:after="0"/>
        <w:ind w:left="0"/>
        <w:jc w:val="both"/>
      </w:pPr>
      <w:r>
        <w:rPr>
          <w:rFonts w:ascii="Times New Roman"/>
          <w:b w:val="false"/>
          <w:i w:val="false"/>
          <w:color w:val="000000"/>
          <w:sz w:val="28"/>
        </w:rPr>
        <w:t>
      Тракторы тягового класса свыше 3 и мощностью двигателя: гусеничных-73,6 кВт (100 л.с.) и выше, колесных – 95,5 кВт (130 л.с.) и выше Т-130, Т-130-1, Т-130Б, Т-130БГ-3, Т-130МБГ, Т-130МГ, Т-130МГ-5, Т-150КН, ДТ-175С, ДТ-175Т, Т-4А, ВТ-100, ЛТЗ-155, ТЛТ-100, ЛХТ-100, ЛХТ-4, ТТ-4, К-700А, К-701, К-701М, К-702, К-703, Т-100, Т-100М, Т-180Г, Т-330, ДЭТ-250М, Т-100МБ; экскаваторы МТП-72, МТП-71А, Д-659А, ЭТР-201Б, ЭТР-204, ЭТР-132, ЭТР-134, ЭТР-224А, ЭО-611БС, Э-10011Д, ЭТР-172, Э-652Б, ЭО-4121, ЭО-4124, ЭО-4111В, ЭО-4121Б, ЭО-5116, ЭО-5124, ЭО-6123, ЭО-7111В, ЭКГ-4У, ЭКГ-5А, ЭТЦ-252А; Джон Дир, Массейс Фергюсон; комбайны зерноуборочные (Дон-1500, Енисей-1200), картофелеуборочные, свеклоуборочные, кукурузоуборочные; погрузчики, бульдозеры и другие машины с аналогичной мощностью двигателя.</w:t>
      </w:r>
    </w:p>
    <w:bookmarkEnd w:id="31"/>
    <w:bookmarkStart w:name="z39" w:id="32"/>
    <w:p>
      <w:pPr>
        <w:spacing w:after="0"/>
        <w:ind w:left="0"/>
        <w:jc w:val="left"/>
      </w:pPr>
      <w:r>
        <w:rPr>
          <w:rFonts w:ascii="Times New Roman"/>
          <w:b/>
          <w:i w:val="false"/>
          <w:color w:val="000000"/>
        </w:rPr>
        <w:t xml:space="preserve"> Раздел 2. Общие механизированные работы в растениеводстве, водном и лесном хозяйстве.</w:t>
      </w:r>
    </w:p>
    <w:bookmarkEnd w:id="32"/>
    <w:bookmarkStart w:name="z40" w:id="33"/>
    <w:p>
      <w:pPr>
        <w:spacing w:after="0"/>
        <w:ind w:left="0"/>
        <w:jc w:val="left"/>
      </w:pPr>
      <w:r>
        <w:rPr>
          <w:rFonts w:ascii="Times New Roman"/>
          <w:b/>
          <w:i w:val="false"/>
          <w:color w:val="000000"/>
        </w:rPr>
        <w:t xml:space="preserve"> 1. Обработка почвы.</w:t>
      </w:r>
    </w:p>
    <w:bookmarkEnd w:id="33"/>
    <w:bookmarkStart w:name="z41" w:id="34"/>
    <w:p>
      <w:pPr>
        <w:spacing w:after="0"/>
        <w:ind w:left="0"/>
        <w:jc w:val="left"/>
      </w:pPr>
      <w:r>
        <w:rPr>
          <w:rFonts w:ascii="Times New Roman"/>
          <w:b/>
          <w:i w:val="false"/>
          <w:color w:val="000000"/>
        </w:rPr>
        <w:t xml:space="preserve"> Параграф 1. Обработка почвы.</w:t>
      </w:r>
    </w:p>
    <w:bookmarkEnd w:id="34"/>
    <w:bookmarkStart w:name="z42" w:id="35"/>
    <w:p>
      <w:pPr>
        <w:spacing w:after="0"/>
        <w:ind w:left="0"/>
        <w:jc w:val="both"/>
      </w:pPr>
      <w:r>
        <w:rPr>
          <w:rFonts w:ascii="Times New Roman"/>
          <w:b w:val="false"/>
          <w:i w:val="false"/>
          <w:color w:val="000000"/>
          <w:sz w:val="28"/>
        </w:rPr>
        <w:t>
      15. Пахота отвальная и безотвальная:</w:t>
      </w:r>
    </w:p>
    <w:bookmarkEnd w:id="35"/>
    <w:bookmarkStart w:name="z43" w:id="36"/>
    <w:p>
      <w:pPr>
        <w:spacing w:after="0"/>
        <w:ind w:left="0"/>
        <w:jc w:val="both"/>
      </w:pPr>
      <w:r>
        <w:rPr>
          <w:rFonts w:ascii="Times New Roman"/>
          <w:b w:val="false"/>
          <w:i w:val="false"/>
          <w:color w:val="000000"/>
          <w:sz w:val="28"/>
        </w:rPr>
        <w:t>
      - старопахотных земель, целины, залежи, пласта многолетних трав; плантажная и ярусная вспашка под закладку лесных и многолетних насаждений; вспашка расчищенных лесных площадей, лугов, осушенных болот и других сельскохозяйственных угодий без внесения аммиачной воды:</w:t>
      </w:r>
    </w:p>
    <w:bookmarkEnd w:id="36"/>
    <w:bookmarkStart w:name="z44" w:id="37"/>
    <w:p>
      <w:pPr>
        <w:spacing w:after="0"/>
        <w:ind w:left="0"/>
        <w:jc w:val="both"/>
      </w:pPr>
      <w:r>
        <w:rPr>
          <w:rFonts w:ascii="Times New Roman"/>
          <w:b w:val="false"/>
          <w:i w:val="false"/>
          <w:color w:val="000000"/>
          <w:sz w:val="28"/>
        </w:rPr>
        <w:t>
      I группа тракторов и других машин – 5 разряд;</w:t>
      </w:r>
    </w:p>
    <w:bookmarkEnd w:id="37"/>
    <w:bookmarkStart w:name="z45" w:id="38"/>
    <w:p>
      <w:pPr>
        <w:spacing w:after="0"/>
        <w:ind w:left="0"/>
        <w:jc w:val="both"/>
      </w:pPr>
      <w:r>
        <w:rPr>
          <w:rFonts w:ascii="Times New Roman"/>
          <w:b w:val="false"/>
          <w:i w:val="false"/>
          <w:color w:val="000000"/>
          <w:sz w:val="28"/>
        </w:rPr>
        <w:t>
      II группа тракторов и других машин – 6 разряд;</w:t>
      </w:r>
    </w:p>
    <w:bookmarkEnd w:id="38"/>
    <w:bookmarkStart w:name="z46" w:id="39"/>
    <w:p>
      <w:pPr>
        <w:spacing w:after="0"/>
        <w:ind w:left="0"/>
        <w:jc w:val="both"/>
      </w:pPr>
      <w:r>
        <w:rPr>
          <w:rFonts w:ascii="Times New Roman"/>
          <w:b w:val="false"/>
          <w:i w:val="false"/>
          <w:color w:val="000000"/>
          <w:sz w:val="28"/>
        </w:rPr>
        <w:t>
      III группа тракторов и других машин – 7 разряд;</w:t>
      </w:r>
    </w:p>
    <w:bookmarkEnd w:id="39"/>
    <w:bookmarkStart w:name="z47" w:id="40"/>
    <w:p>
      <w:pPr>
        <w:spacing w:after="0"/>
        <w:ind w:left="0"/>
        <w:jc w:val="both"/>
      </w:pPr>
      <w:r>
        <w:rPr>
          <w:rFonts w:ascii="Times New Roman"/>
          <w:b w:val="false"/>
          <w:i w:val="false"/>
          <w:color w:val="000000"/>
          <w:sz w:val="28"/>
        </w:rPr>
        <w:t>
      - с одновременным внесением аммиачной воды:</w:t>
      </w:r>
    </w:p>
    <w:bookmarkEnd w:id="40"/>
    <w:bookmarkStart w:name="z48" w:id="41"/>
    <w:p>
      <w:pPr>
        <w:spacing w:after="0"/>
        <w:ind w:left="0"/>
        <w:jc w:val="both"/>
      </w:pPr>
      <w:r>
        <w:rPr>
          <w:rFonts w:ascii="Times New Roman"/>
          <w:b w:val="false"/>
          <w:i w:val="false"/>
          <w:color w:val="000000"/>
          <w:sz w:val="28"/>
        </w:rPr>
        <w:t>
      I группа тракторов и других машин – 6 разряд;</w:t>
      </w:r>
    </w:p>
    <w:bookmarkEnd w:id="41"/>
    <w:bookmarkStart w:name="z49" w:id="42"/>
    <w:p>
      <w:pPr>
        <w:spacing w:after="0"/>
        <w:ind w:left="0"/>
        <w:jc w:val="both"/>
      </w:pPr>
      <w:r>
        <w:rPr>
          <w:rFonts w:ascii="Times New Roman"/>
          <w:b w:val="false"/>
          <w:i w:val="false"/>
          <w:color w:val="000000"/>
          <w:sz w:val="28"/>
        </w:rPr>
        <w:t>
      II группа тракторов и других машин – 7 разряд;</w:t>
      </w:r>
    </w:p>
    <w:bookmarkEnd w:id="42"/>
    <w:bookmarkStart w:name="z50" w:id="43"/>
    <w:p>
      <w:pPr>
        <w:spacing w:after="0"/>
        <w:ind w:left="0"/>
        <w:jc w:val="both"/>
      </w:pPr>
      <w:r>
        <w:rPr>
          <w:rFonts w:ascii="Times New Roman"/>
          <w:b w:val="false"/>
          <w:i w:val="false"/>
          <w:color w:val="000000"/>
          <w:sz w:val="28"/>
        </w:rPr>
        <w:t>
      III группа тракторов и других машин – 7 разряд;</w:t>
      </w:r>
    </w:p>
    <w:bookmarkEnd w:id="43"/>
    <w:bookmarkStart w:name="z51" w:id="44"/>
    <w:p>
      <w:pPr>
        <w:spacing w:after="0"/>
        <w:ind w:left="0"/>
        <w:jc w:val="both"/>
      </w:pPr>
      <w:r>
        <w:rPr>
          <w:rFonts w:ascii="Times New Roman"/>
          <w:b w:val="false"/>
          <w:i w:val="false"/>
          <w:color w:val="000000"/>
          <w:sz w:val="28"/>
        </w:rPr>
        <w:t>
      16. Пахота поперек склона с образованием валиков, микролиманов и борозд на склонах свыше 10</w:t>
      </w:r>
      <w:r>
        <w:rPr>
          <w:rFonts w:ascii="Times New Roman"/>
          <w:b w:val="false"/>
          <w:i w:val="false"/>
          <w:color w:val="000000"/>
          <w:vertAlign w:val="superscript"/>
        </w:rPr>
        <w:t>о</w:t>
      </w:r>
      <w:r>
        <w:rPr>
          <w:rFonts w:ascii="Times New Roman"/>
          <w:b w:val="false"/>
          <w:i w:val="false"/>
          <w:color w:val="000000"/>
          <w:sz w:val="28"/>
        </w:rPr>
        <w:t>:</w:t>
      </w:r>
    </w:p>
    <w:bookmarkEnd w:id="44"/>
    <w:bookmarkStart w:name="z52" w:id="45"/>
    <w:p>
      <w:pPr>
        <w:spacing w:after="0"/>
        <w:ind w:left="0"/>
        <w:jc w:val="both"/>
      </w:pPr>
      <w:r>
        <w:rPr>
          <w:rFonts w:ascii="Times New Roman"/>
          <w:b w:val="false"/>
          <w:i w:val="false"/>
          <w:color w:val="000000"/>
          <w:sz w:val="28"/>
        </w:rPr>
        <w:t>
      I группа тракторов и других машин - 6 разряд;</w:t>
      </w:r>
    </w:p>
    <w:bookmarkEnd w:id="45"/>
    <w:bookmarkStart w:name="z53" w:id="46"/>
    <w:p>
      <w:pPr>
        <w:spacing w:after="0"/>
        <w:ind w:left="0"/>
        <w:jc w:val="both"/>
      </w:pPr>
      <w:r>
        <w:rPr>
          <w:rFonts w:ascii="Times New Roman"/>
          <w:b w:val="false"/>
          <w:i w:val="false"/>
          <w:color w:val="000000"/>
          <w:sz w:val="28"/>
        </w:rPr>
        <w:t>
      II группа тракторов и других машин - 7 разряд;</w:t>
      </w:r>
    </w:p>
    <w:bookmarkEnd w:id="46"/>
    <w:bookmarkStart w:name="z54" w:id="47"/>
    <w:p>
      <w:pPr>
        <w:spacing w:after="0"/>
        <w:ind w:left="0"/>
        <w:jc w:val="both"/>
      </w:pPr>
      <w:r>
        <w:rPr>
          <w:rFonts w:ascii="Times New Roman"/>
          <w:b w:val="false"/>
          <w:i w:val="false"/>
          <w:color w:val="000000"/>
          <w:sz w:val="28"/>
        </w:rPr>
        <w:t>
      III группа тракторов и других машин - 7 разряд.</w:t>
      </w:r>
    </w:p>
    <w:bookmarkEnd w:id="47"/>
    <w:bookmarkStart w:name="z55" w:id="48"/>
    <w:p>
      <w:pPr>
        <w:spacing w:after="0"/>
        <w:ind w:left="0"/>
        <w:jc w:val="both"/>
      </w:pPr>
      <w:r>
        <w:rPr>
          <w:rFonts w:ascii="Times New Roman"/>
          <w:b w:val="false"/>
          <w:i w:val="false"/>
          <w:color w:val="000000"/>
          <w:sz w:val="28"/>
        </w:rPr>
        <w:t>
      17. Перепашка, обработка почвы плоскорезами, глубокорыхлителями с сохранением стерни и растительности:</w:t>
      </w:r>
    </w:p>
    <w:bookmarkEnd w:id="48"/>
    <w:bookmarkStart w:name="z56" w:id="49"/>
    <w:p>
      <w:pPr>
        <w:spacing w:after="0"/>
        <w:ind w:left="0"/>
        <w:jc w:val="both"/>
      </w:pPr>
      <w:r>
        <w:rPr>
          <w:rFonts w:ascii="Times New Roman"/>
          <w:b w:val="false"/>
          <w:i w:val="false"/>
          <w:color w:val="000000"/>
          <w:sz w:val="28"/>
        </w:rPr>
        <w:t>
      I группа тракторов и других машин - 5 разряд;</w:t>
      </w:r>
    </w:p>
    <w:bookmarkEnd w:id="49"/>
    <w:bookmarkStart w:name="z57" w:id="50"/>
    <w:p>
      <w:pPr>
        <w:spacing w:after="0"/>
        <w:ind w:left="0"/>
        <w:jc w:val="both"/>
      </w:pPr>
      <w:r>
        <w:rPr>
          <w:rFonts w:ascii="Times New Roman"/>
          <w:b w:val="false"/>
          <w:i w:val="false"/>
          <w:color w:val="000000"/>
          <w:sz w:val="28"/>
        </w:rPr>
        <w:t>
      II группа тракторов и других машин - 6 разряд;</w:t>
      </w:r>
    </w:p>
    <w:bookmarkEnd w:id="50"/>
    <w:bookmarkStart w:name="z58" w:id="51"/>
    <w:p>
      <w:pPr>
        <w:spacing w:after="0"/>
        <w:ind w:left="0"/>
        <w:jc w:val="both"/>
      </w:pPr>
      <w:r>
        <w:rPr>
          <w:rFonts w:ascii="Times New Roman"/>
          <w:b w:val="false"/>
          <w:i w:val="false"/>
          <w:color w:val="000000"/>
          <w:sz w:val="28"/>
        </w:rPr>
        <w:t>
      III группа тракторов и других машин - 7 разряд.</w:t>
      </w:r>
    </w:p>
    <w:bookmarkEnd w:id="51"/>
    <w:bookmarkStart w:name="z59" w:id="52"/>
    <w:p>
      <w:pPr>
        <w:spacing w:after="0"/>
        <w:ind w:left="0"/>
        <w:jc w:val="both"/>
      </w:pPr>
      <w:r>
        <w:rPr>
          <w:rFonts w:ascii="Times New Roman"/>
          <w:b w:val="false"/>
          <w:i w:val="false"/>
          <w:color w:val="000000"/>
          <w:sz w:val="28"/>
        </w:rPr>
        <w:t>
      18. Безотвальная обработка, культивация предпосевная и сплошная, дискование, лущение навесными и прицепными орудиями, чизелевание и фрезерование без внесения аммиачной воды:</w:t>
      </w:r>
    </w:p>
    <w:bookmarkEnd w:id="52"/>
    <w:bookmarkStart w:name="z60" w:id="53"/>
    <w:p>
      <w:pPr>
        <w:spacing w:after="0"/>
        <w:ind w:left="0"/>
        <w:jc w:val="both"/>
      </w:pPr>
      <w:r>
        <w:rPr>
          <w:rFonts w:ascii="Times New Roman"/>
          <w:b w:val="false"/>
          <w:i w:val="false"/>
          <w:color w:val="000000"/>
          <w:sz w:val="28"/>
        </w:rPr>
        <w:t>
      I группа тракторов и других машин – 3 разряд;</w:t>
      </w:r>
    </w:p>
    <w:bookmarkEnd w:id="53"/>
    <w:bookmarkStart w:name="z61" w:id="54"/>
    <w:p>
      <w:pPr>
        <w:spacing w:after="0"/>
        <w:ind w:left="0"/>
        <w:jc w:val="both"/>
      </w:pPr>
      <w:r>
        <w:rPr>
          <w:rFonts w:ascii="Times New Roman"/>
          <w:b w:val="false"/>
          <w:i w:val="false"/>
          <w:color w:val="000000"/>
          <w:sz w:val="28"/>
        </w:rPr>
        <w:t>
      II группа тракторов и других машин – 4 разряд;</w:t>
      </w:r>
    </w:p>
    <w:bookmarkEnd w:id="54"/>
    <w:bookmarkStart w:name="z62" w:id="55"/>
    <w:p>
      <w:pPr>
        <w:spacing w:after="0"/>
        <w:ind w:left="0"/>
        <w:jc w:val="both"/>
      </w:pPr>
      <w:r>
        <w:rPr>
          <w:rFonts w:ascii="Times New Roman"/>
          <w:b w:val="false"/>
          <w:i w:val="false"/>
          <w:color w:val="000000"/>
          <w:sz w:val="28"/>
        </w:rPr>
        <w:t>
      III группа тракторов и других машин – 5 разряд,</w:t>
      </w:r>
    </w:p>
    <w:bookmarkEnd w:id="55"/>
    <w:bookmarkStart w:name="z63" w:id="56"/>
    <w:p>
      <w:pPr>
        <w:spacing w:after="0"/>
        <w:ind w:left="0"/>
        <w:jc w:val="both"/>
      </w:pPr>
      <w:r>
        <w:rPr>
          <w:rFonts w:ascii="Times New Roman"/>
          <w:b w:val="false"/>
          <w:i w:val="false"/>
          <w:color w:val="000000"/>
          <w:sz w:val="28"/>
        </w:rPr>
        <w:t>
      - с одновременным внесением аммиачной вод:</w:t>
      </w:r>
    </w:p>
    <w:bookmarkEnd w:id="56"/>
    <w:bookmarkStart w:name="z64" w:id="57"/>
    <w:p>
      <w:pPr>
        <w:spacing w:after="0"/>
        <w:ind w:left="0"/>
        <w:jc w:val="both"/>
      </w:pPr>
      <w:r>
        <w:rPr>
          <w:rFonts w:ascii="Times New Roman"/>
          <w:b w:val="false"/>
          <w:i w:val="false"/>
          <w:color w:val="000000"/>
          <w:sz w:val="28"/>
        </w:rPr>
        <w:t>
      I группа тракторов и других машин – 4 разряд;</w:t>
      </w:r>
    </w:p>
    <w:bookmarkEnd w:id="57"/>
    <w:bookmarkStart w:name="z65" w:id="58"/>
    <w:p>
      <w:pPr>
        <w:spacing w:after="0"/>
        <w:ind w:left="0"/>
        <w:jc w:val="both"/>
      </w:pPr>
      <w:r>
        <w:rPr>
          <w:rFonts w:ascii="Times New Roman"/>
          <w:b w:val="false"/>
          <w:i w:val="false"/>
          <w:color w:val="000000"/>
          <w:sz w:val="28"/>
        </w:rPr>
        <w:t>
      II группа тракторов и других машин – 5 разряд;</w:t>
      </w:r>
    </w:p>
    <w:bookmarkEnd w:id="58"/>
    <w:bookmarkStart w:name="z66" w:id="59"/>
    <w:p>
      <w:pPr>
        <w:spacing w:after="0"/>
        <w:ind w:left="0"/>
        <w:jc w:val="both"/>
      </w:pPr>
      <w:r>
        <w:rPr>
          <w:rFonts w:ascii="Times New Roman"/>
          <w:b w:val="false"/>
          <w:i w:val="false"/>
          <w:color w:val="000000"/>
          <w:sz w:val="28"/>
        </w:rPr>
        <w:t>
      III группа тракторов и других машин – 6 разряд.</w:t>
      </w:r>
    </w:p>
    <w:bookmarkEnd w:id="59"/>
    <w:bookmarkStart w:name="z67" w:id="60"/>
    <w:p>
      <w:pPr>
        <w:spacing w:after="0"/>
        <w:ind w:left="0"/>
        <w:jc w:val="both"/>
      </w:pPr>
      <w:r>
        <w:rPr>
          <w:rFonts w:ascii="Times New Roman"/>
          <w:b w:val="false"/>
          <w:i w:val="false"/>
          <w:color w:val="000000"/>
          <w:sz w:val="28"/>
        </w:rPr>
        <w:t>
      19. Боронование посевов зерновых, картофеля и других культур:</w:t>
      </w:r>
    </w:p>
    <w:bookmarkEnd w:id="60"/>
    <w:bookmarkStart w:name="z68" w:id="61"/>
    <w:p>
      <w:pPr>
        <w:spacing w:after="0"/>
        <w:ind w:left="0"/>
        <w:jc w:val="both"/>
      </w:pPr>
      <w:r>
        <w:rPr>
          <w:rFonts w:ascii="Times New Roman"/>
          <w:b w:val="false"/>
          <w:i w:val="false"/>
          <w:color w:val="000000"/>
          <w:sz w:val="28"/>
        </w:rPr>
        <w:t>
      I группа тракторов и других машин – 4 разряд;</w:t>
      </w:r>
    </w:p>
    <w:bookmarkEnd w:id="61"/>
    <w:bookmarkStart w:name="z69" w:id="62"/>
    <w:p>
      <w:pPr>
        <w:spacing w:after="0"/>
        <w:ind w:left="0"/>
        <w:jc w:val="both"/>
      </w:pPr>
      <w:r>
        <w:rPr>
          <w:rFonts w:ascii="Times New Roman"/>
          <w:b w:val="false"/>
          <w:i w:val="false"/>
          <w:color w:val="000000"/>
          <w:sz w:val="28"/>
        </w:rPr>
        <w:t>
      II группа тракторов и других машин – 5 разряд;</w:t>
      </w:r>
    </w:p>
    <w:bookmarkEnd w:id="62"/>
    <w:bookmarkStart w:name="z70" w:id="63"/>
    <w:p>
      <w:pPr>
        <w:spacing w:after="0"/>
        <w:ind w:left="0"/>
        <w:jc w:val="both"/>
      </w:pPr>
      <w:r>
        <w:rPr>
          <w:rFonts w:ascii="Times New Roman"/>
          <w:b w:val="false"/>
          <w:i w:val="false"/>
          <w:color w:val="000000"/>
          <w:sz w:val="28"/>
        </w:rPr>
        <w:t>
      III группа тракторов и других машин – 6 разряд.</w:t>
      </w:r>
    </w:p>
    <w:bookmarkEnd w:id="63"/>
    <w:bookmarkStart w:name="z71" w:id="64"/>
    <w:p>
      <w:pPr>
        <w:spacing w:after="0"/>
        <w:ind w:left="0"/>
        <w:jc w:val="both"/>
      </w:pPr>
      <w:r>
        <w:rPr>
          <w:rFonts w:ascii="Times New Roman"/>
          <w:b w:val="false"/>
          <w:i w:val="false"/>
          <w:color w:val="000000"/>
          <w:sz w:val="28"/>
        </w:rPr>
        <w:t>
      20. Снегозадержание, обвалование участков полей для задержания талых вод:</w:t>
      </w:r>
    </w:p>
    <w:bookmarkEnd w:id="64"/>
    <w:bookmarkStart w:name="z72" w:id="65"/>
    <w:p>
      <w:pPr>
        <w:spacing w:after="0"/>
        <w:ind w:left="0"/>
        <w:jc w:val="both"/>
      </w:pPr>
      <w:r>
        <w:rPr>
          <w:rFonts w:ascii="Times New Roman"/>
          <w:b w:val="false"/>
          <w:i w:val="false"/>
          <w:color w:val="000000"/>
          <w:sz w:val="28"/>
        </w:rPr>
        <w:t>
      I группа тракторов и других машин – 3 разряд;</w:t>
      </w:r>
    </w:p>
    <w:bookmarkEnd w:id="65"/>
    <w:bookmarkStart w:name="z73" w:id="66"/>
    <w:p>
      <w:pPr>
        <w:spacing w:after="0"/>
        <w:ind w:left="0"/>
        <w:jc w:val="both"/>
      </w:pPr>
      <w:r>
        <w:rPr>
          <w:rFonts w:ascii="Times New Roman"/>
          <w:b w:val="false"/>
          <w:i w:val="false"/>
          <w:color w:val="000000"/>
          <w:sz w:val="28"/>
        </w:rPr>
        <w:t>
      II группа тракторов и других машин – 4 разряд;</w:t>
      </w:r>
    </w:p>
    <w:bookmarkEnd w:id="66"/>
    <w:bookmarkStart w:name="z74" w:id="67"/>
    <w:p>
      <w:pPr>
        <w:spacing w:after="0"/>
        <w:ind w:left="0"/>
        <w:jc w:val="both"/>
      </w:pPr>
      <w:r>
        <w:rPr>
          <w:rFonts w:ascii="Times New Roman"/>
          <w:b w:val="false"/>
          <w:i w:val="false"/>
          <w:color w:val="000000"/>
          <w:sz w:val="28"/>
        </w:rPr>
        <w:t>
      III группа тракторов и других машин – 5 разряд.</w:t>
      </w:r>
    </w:p>
    <w:bookmarkEnd w:id="67"/>
    <w:bookmarkStart w:name="z75" w:id="68"/>
    <w:p>
      <w:pPr>
        <w:spacing w:after="0"/>
        <w:ind w:left="0"/>
        <w:jc w:val="both"/>
      </w:pPr>
      <w:r>
        <w:rPr>
          <w:rFonts w:ascii="Times New Roman"/>
          <w:b w:val="false"/>
          <w:i w:val="false"/>
          <w:color w:val="000000"/>
          <w:sz w:val="28"/>
        </w:rPr>
        <w:t>
      21. Боронование пахоты, лугов, пастбищ, предпосевное прикатывание почвы, прикатывание посевов, пластов, осушенных болот, измельчение почвенных глыб, шлейфование и малование пахоты, закрытие влаги орудиями с ротационными рабочими органами:</w:t>
      </w:r>
    </w:p>
    <w:bookmarkEnd w:id="68"/>
    <w:bookmarkStart w:name="z76" w:id="69"/>
    <w:p>
      <w:pPr>
        <w:spacing w:after="0"/>
        <w:ind w:left="0"/>
        <w:jc w:val="both"/>
      </w:pPr>
      <w:r>
        <w:rPr>
          <w:rFonts w:ascii="Times New Roman"/>
          <w:b w:val="false"/>
          <w:i w:val="false"/>
          <w:color w:val="000000"/>
          <w:sz w:val="28"/>
        </w:rPr>
        <w:t>
      I группа тракторов и других машин – 3 разряд;</w:t>
      </w:r>
    </w:p>
    <w:bookmarkEnd w:id="69"/>
    <w:bookmarkStart w:name="z77" w:id="70"/>
    <w:p>
      <w:pPr>
        <w:spacing w:after="0"/>
        <w:ind w:left="0"/>
        <w:jc w:val="both"/>
      </w:pPr>
      <w:r>
        <w:rPr>
          <w:rFonts w:ascii="Times New Roman"/>
          <w:b w:val="false"/>
          <w:i w:val="false"/>
          <w:color w:val="000000"/>
          <w:sz w:val="28"/>
        </w:rPr>
        <w:t>
      II группа тракторов и других машин – 4 разряд;</w:t>
      </w:r>
    </w:p>
    <w:bookmarkEnd w:id="70"/>
    <w:bookmarkStart w:name="z78" w:id="71"/>
    <w:p>
      <w:pPr>
        <w:spacing w:after="0"/>
        <w:ind w:left="0"/>
        <w:jc w:val="both"/>
      </w:pPr>
      <w:r>
        <w:rPr>
          <w:rFonts w:ascii="Times New Roman"/>
          <w:b w:val="false"/>
          <w:i w:val="false"/>
          <w:color w:val="000000"/>
          <w:sz w:val="28"/>
        </w:rPr>
        <w:t xml:space="preserve">
      III группа тракторов и других машин – 5 разряд. </w:t>
      </w:r>
    </w:p>
    <w:bookmarkEnd w:id="71"/>
    <w:bookmarkStart w:name="z79" w:id="72"/>
    <w:p>
      <w:pPr>
        <w:spacing w:after="0"/>
        <w:ind w:left="0"/>
        <w:jc w:val="both"/>
      </w:pPr>
      <w:r>
        <w:rPr>
          <w:rFonts w:ascii="Times New Roman"/>
          <w:b w:val="false"/>
          <w:i w:val="false"/>
          <w:color w:val="000000"/>
          <w:sz w:val="28"/>
        </w:rPr>
        <w:t>
      22. Нарезка гряд под овощные и другие культуры, полей на загоны:</w:t>
      </w:r>
    </w:p>
    <w:bookmarkEnd w:id="72"/>
    <w:bookmarkStart w:name="z80" w:id="73"/>
    <w:p>
      <w:pPr>
        <w:spacing w:after="0"/>
        <w:ind w:left="0"/>
        <w:jc w:val="both"/>
      </w:pPr>
      <w:r>
        <w:rPr>
          <w:rFonts w:ascii="Times New Roman"/>
          <w:b w:val="false"/>
          <w:i w:val="false"/>
          <w:color w:val="000000"/>
          <w:sz w:val="28"/>
        </w:rPr>
        <w:t>
      I группа тракторов и других машин – 5 разряд;</w:t>
      </w:r>
    </w:p>
    <w:bookmarkEnd w:id="73"/>
    <w:bookmarkStart w:name="z81" w:id="74"/>
    <w:p>
      <w:pPr>
        <w:spacing w:after="0"/>
        <w:ind w:left="0"/>
        <w:jc w:val="both"/>
      </w:pPr>
      <w:r>
        <w:rPr>
          <w:rFonts w:ascii="Times New Roman"/>
          <w:b w:val="false"/>
          <w:i w:val="false"/>
          <w:color w:val="000000"/>
          <w:sz w:val="28"/>
        </w:rPr>
        <w:t xml:space="preserve">
      II группа тракторов и других машин – 6 разряд; </w:t>
      </w:r>
    </w:p>
    <w:bookmarkEnd w:id="74"/>
    <w:bookmarkStart w:name="z82" w:id="75"/>
    <w:p>
      <w:pPr>
        <w:spacing w:after="0"/>
        <w:ind w:left="0"/>
        <w:jc w:val="both"/>
      </w:pPr>
      <w:r>
        <w:rPr>
          <w:rFonts w:ascii="Times New Roman"/>
          <w:b w:val="false"/>
          <w:i w:val="false"/>
          <w:color w:val="000000"/>
          <w:sz w:val="28"/>
        </w:rPr>
        <w:t>
      III группа тракторов и других машин – 7 разряд.</w:t>
      </w:r>
    </w:p>
    <w:bookmarkEnd w:id="75"/>
    <w:bookmarkStart w:name="z83" w:id="76"/>
    <w:p>
      <w:pPr>
        <w:spacing w:after="0"/>
        <w:ind w:left="0"/>
        <w:jc w:val="left"/>
      </w:pPr>
      <w:r>
        <w:rPr>
          <w:rFonts w:ascii="Times New Roman"/>
          <w:b/>
          <w:i w:val="false"/>
          <w:color w:val="000000"/>
        </w:rPr>
        <w:t xml:space="preserve"> 2. Приготовление и внесение удобрений.</w:t>
      </w:r>
    </w:p>
    <w:bookmarkEnd w:id="76"/>
    <w:bookmarkStart w:name="z84" w:id="77"/>
    <w:p>
      <w:pPr>
        <w:spacing w:after="0"/>
        <w:ind w:left="0"/>
        <w:jc w:val="left"/>
      </w:pPr>
      <w:r>
        <w:rPr>
          <w:rFonts w:ascii="Times New Roman"/>
          <w:b/>
          <w:i w:val="false"/>
          <w:color w:val="000000"/>
        </w:rPr>
        <w:t xml:space="preserve"> Параграф 1. Приготовление и внесение удобрений.</w:t>
      </w:r>
    </w:p>
    <w:bookmarkEnd w:id="77"/>
    <w:bookmarkStart w:name="z85" w:id="78"/>
    <w:p>
      <w:pPr>
        <w:spacing w:after="0"/>
        <w:ind w:left="0"/>
        <w:jc w:val="both"/>
      </w:pPr>
      <w:r>
        <w:rPr>
          <w:rFonts w:ascii="Times New Roman"/>
          <w:b w:val="false"/>
          <w:i w:val="false"/>
          <w:color w:val="000000"/>
          <w:sz w:val="28"/>
        </w:rPr>
        <w:t>
      23. Дробление минеральных удобрений, известковых и других пород на специальных дробилках, тракторами на бетонных площадках:</w:t>
      </w:r>
    </w:p>
    <w:bookmarkEnd w:id="78"/>
    <w:bookmarkStart w:name="z86" w:id="79"/>
    <w:p>
      <w:pPr>
        <w:spacing w:after="0"/>
        <w:ind w:left="0"/>
        <w:jc w:val="both"/>
      </w:pPr>
      <w:r>
        <w:rPr>
          <w:rFonts w:ascii="Times New Roman"/>
          <w:b w:val="false"/>
          <w:i w:val="false"/>
          <w:color w:val="000000"/>
          <w:sz w:val="28"/>
        </w:rPr>
        <w:t>
      I группа тракторов и других машин – 3 разряд;</w:t>
      </w:r>
    </w:p>
    <w:bookmarkEnd w:id="79"/>
    <w:bookmarkStart w:name="z87" w:id="80"/>
    <w:p>
      <w:pPr>
        <w:spacing w:after="0"/>
        <w:ind w:left="0"/>
        <w:jc w:val="both"/>
      </w:pPr>
      <w:r>
        <w:rPr>
          <w:rFonts w:ascii="Times New Roman"/>
          <w:b w:val="false"/>
          <w:i w:val="false"/>
          <w:color w:val="000000"/>
          <w:sz w:val="28"/>
        </w:rPr>
        <w:t xml:space="preserve">
      II группа тракторов и других машин – 3 разряд; </w:t>
      </w:r>
    </w:p>
    <w:bookmarkEnd w:id="80"/>
    <w:bookmarkStart w:name="z88" w:id="81"/>
    <w:p>
      <w:pPr>
        <w:spacing w:after="0"/>
        <w:ind w:left="0"/>
        <w:jc w:val="both"/>
      </w:pPr>
      <w:r>
        <w:rPr>
          <w:rFonts w:ascii="Times New Roman"/>
          <w:b w:val="false"/>
          <w:i w:val="false"/>
          <w:color w:val="000000"/>
          <w:sz w:val="28"/>
        </w:rPr>
        <w:t xml:space="preserve">
      III группа тракторов и других машин – 4 разряд. </w:t>
      </w:r>
    </w:p>
    <w:bookmarkEnd w:id="81"/>
    <w:bookmarkStart w:name="z89" w:id="82"/>
    <w:p>
      <w:pPr>
        <w:spacing w:after="0"/>
        <w:ind w:left="0"/>
        <w:jc w:val="both"/>
      </w:pPr>
      <w:r>
        <w:rPr>
          <w:rFonts w:ascii="Times New Roman"/>
          <w:b w:val="false"/>
          <w:i w:val="false"/>
          <w:color w:val="000000"/>
          <w:sz w:val="28"/>
        </w:rPr>
        <w:t>
      24. Просеивание известковых и других пород на механическом грохоте:</w:t>
      </w:r>
    </w:p>
    <w:bookmarkEnd w:id="82"/>
    <w:bookmarkStart w:name="z90" w:id="83"/>
    <w:p>
      <w:pPr>
        <w:spacing w:after="0"/>
        <w:ind w:left="0"/>
        <w:jc w:val="both"/>
      </w:pPr>
      <w:r>
        <w:rPr>
          <w:rFonts w:ascii="Times New Roman"/>
          <w:b w:val="false"/>
          <w:i w:val="false"/>
          <w:color w:val="000000"/>
          <w:sz w:val="28"/>
        </w:rPr>
        <w:t>
      I группа тракторов и других машин – 3 разряд;</w:t>
      </w:r>
    </w:p>
    <w:bookmarkEnd w:id="83"/>
    <w:bookmarkStart w:name="z91" w:id="84"/>
    <w:p>
      <w:pPr>
        <w:spacing w:after="0"/>
        <w:ind w:left="0"/>
        <w:jc w:val="both"/>
      </w:pPr>
      <w:r>
        <w:rPr>
          <w:rFonts w:ascii="Times New Roman"/>
          <w:b w:val="false"/>
          <w:i w:val="false"/>
          <w:color w:val="000000"/>
          <w:sz w:val="28"/>
        </w:rPr>
        <w:t>
      II группе и III группе не тарифицируется.</w:t>
      </w:r>
    </w:p>
    <w:bookmarkEnd w:id="84"/>
    <w:bookmarkStart w:name="z92" w:id="85"/>
    <w:p>
      <w:pPr>
        <w:spacing w:after="0"/>
        <w:ind w:left="0"/>
        <w:jc w:val="both"/>
      </w:pPr>
      <w:r>
        <w:rPr>
          <w:rFonts w:ascii="Times New Roman"/>
          <w:b w:val="false"/>
          <w:i w:val="false"/>
          <w:color w:val="000000"/>
          <w:sz w:val="28"/>
        </w:rPr>
        <w:t>
      25. Заготовка, буртование и складирование торфяной крошки торфоуборочными машинами и бульдозерами:</w:t>
      </w:r>
    </w:p>
    <w:bookmarkEnd w:id="85"/>
    <w:bookmarkStart w:name="z93" w:id="86"/>
    <w:p>
      <w:pPr>
        <w:spacing w:after="0"/>
        <w:ind w:left="0"/>
        <w:jc w:val="both"/>
      </w:pPr>
      <w:r>
        <w:rPr>
          <w:rFonts w:ascii="Times New Roman"/>
          <w:b w:val="false"/>
          <w:i w:val="false"/>
          <w:color w:val="000000"/>
          <w:sz w:val="28"/>
        </w:rPr>
        <w:t>
      I группа тракторов и других машин – 3 разряд;</w:t>
      </w:r>
    </w:p>
    <w:bookmarkEnd w:id="86"/>
    <w:bookmarkStart w:name="z94" w:id="87"/>
    <w:p>
      <w:pPr>
        <w:spacing w:after="0"/>
        <w:ind w:left="0"/>
        <w:jc w:val="both"/>
      </w:pPr>
      <w:r>
        <w:rPr>
          <w:rFonts w:ascii="Times New Roman"/>
          <w:b w:val="false"/>
          <w:i w:val="false"/>
          <w:color w:val="000000"/>
          <w:sz w:val="28"/>
        </w:rPr>
        <w:t xml:space="preserve">
      II группа тракторов и других машин – 4 разряд; </w:t>
      </w:r>
    </w:p>
    <w:bookmarkEnd w:id="87"/>
    <w:bookmarkStart w:name="z95" w:id="88"/>
    <w:p>
      <w:pPr>
        <w:spacing w:after="0"/>
        <w:ind w:left="0"/>
        <w:jc w:val="both"/>
      </w:pPr>
      <w:r>
        <w:rPr>
          <w:rFonts w:ascii="Times New Roman"/>
          <w:b w:val="false"/>
          <w:i w:val="false"/>
          <w:color w:val="000000"/>
          <w:sz w:val="28"/>
        </w:rPr>
        <w:t xml:space="preserve">
      III группа тракторов и других машин – 5 разряд. </w:t>
      </w:r>
    </w:p>
    <w:bookmarkEnd w:id="88"/>
    <w:bookmarkStart w:name="z96" w:id="89"/>
    <w:p>
      <w:pPr>
        <w:spacing w:after="0"/>
        <w:ind w:left="0"/>
        <w:jc w:val="both"/>
      </w:pPr>
      <w:r>
        <w:rPr>
          <w:rFonts w:ascii="Times New Roman"/>
          <w:b w:val="false"/>
          <w:i w:val="false"/>
          <w:color w:val="000000"/>
          <w:sz w:val="28"/>
        </w:rPr>
        <w:t>
      26. Приготовление и складирование торфонавозных и других компостов: добавление, перемешивание минеральных удобрений, навоза, торфа; буртование, штабелевание компостов бульдозерами, скреперами, смесителями и погрузчиками:</w:t>
      </w:r>
    </w:p>
    <w:bookmarkEnd w:id="89"/>
    <w:bookmarkStart w:name="z97" w:id="90"/>
    <w:p>
      <w:pPr>
        <w:spacing w:after="0"/>
        <w:ind w:left="0"/>
        <w:jc w:val="both"/>
      </w:pPr>
      <w:r>
        <w:rPr>
          <w:rFonts w:ascii="Times New Roman"/>
          <w:b w:val="false"/>
          <w:i w:val="false"/>
          <w:color w:val="000000"/>
          <w:sz w:val="28"/>
        </w:rPr>
        <w:t>
      I группа тракторов и других машин – 4 разряд;</w:t>
      </w:r>
    </w:p>
    <w:bookmarkEnd w:id="90"/>
    <w:bookmarkStart w:name="z98" w:id="91"/>
    <w:p>
      <w:pPr>
        <w:spacing w:after="0"/>
        <w:ind w:left="0"/>
        <w:jc w:val="both"/>
      </w:pPr>
      <w:r>
        <w:rPr>
          <w:rFonts w:ascii="Times New Roman"/>
          <w:b w:val="false"/>
          <w:i w:val="false"/>
          <w:color w:val="000000"/>
          <w:sz w:val="28"/>
        </w:rPr>
        <w:t xml:space="preserve">
      II группа тракторов и других машин – 5 разряд; </w:t>
      </w:r>
    </w:p>
    <w:bookmarkEnd w:id="91"/>
    <w:bookmarkStart w:name="z99" w:id="92"/>
    <w:p>
      <w:pPr>
        <w:spacing w:after="0"/>
        <w:ind w:left="0"/>
        <w:jc w:val="both"/>
      </w:pPr>
      <w:r>
        <w:rPr>
          <w:rFonts w:ascii="Times New Roman"/>
          <w:b w:val="false"/>
          <w:i w:val="false"/>
          <w:color w:val="000000"/>
          <w:sz w:val="28"/>
        </w:rPr>
        <w:t xml:space="preserve">
      III группа тракторов и других машин – 5 разряд. </w:t>
      </w:r>
    </w:p>
    <w:bookmarkEnd w:id="92"/>
    <w:bookmarkStart w:name="z100" w:id="93"/>
    <w:p>
      <w:pPr>
        <w:spacing w:after="0"/>
        <w:ind w:left="0"/>
        <w:jc w:val="both"/>
      </w:pPr>
      <w:r>
        <w:rPr>
          <w:rFonts w:ascii="Times New Roman"/>
          <w:b w:val="false"/>
          <w:i w:val="false"/>
          <w:color w:val="000000"/>
          <w:sz w:val="28"/>
        </w:rPr>
        <w:t xml:space="preserve">
      27. Разбивка буртов промерзшего навоза и компостов: </w:t>
      </w:r>
    </w:p>
    <w:bookmarkEnd w:id="93"/>
    <w:bookmarkStart w:name="z101" w:id="94"/>
    <w:p>
      <w:pPr>
        <w:spacing w:after="0"/>
        <w:ind w:left="0"/>
        <w:jc w:val="both"/>
      </w:pPr>
      <w:r>
        <w:rPr>
          <w:rFonts w:ascii="Times New Roman"/>
          <w:b w:val="false"/>
          <w:i w:val="false"/>
          <w:color w:val="000000"/>
          <w:sz w:val="28"/>
        </w:rPr>
        <w:t>
      I группе не тарифицируется;</w:t>
      </w:r>
    </w:p>
    <w:bookmarkEnd w:id="94"/>
    <w:bookmarkStart w:name="z102" w:id="95"/>
    <w:p>
      <w:pPr>
        <w:spacing w:after="0"/>
        <w:ind w:left="0"/>
        <w:jc w:val="both"/>
      </w:pPr>
      <w:r>
        <w:rPr>
          <w:rFonts w:ascii="Times New Roman"/>
          <w:b w:val="false"/>
          <w:i w:val="false"/>
          <w:color w:val="000000"/>
          <w:sz w:val="28"/>
        </w:rPr>
        <w:t xml:space="preserve">
      II группа тракторов и других машин – 5 разряд; </w:t>
      </w:r>
    </w:p>
    <w:bookmarkEnd w:id="95"/>
    <w:bookmarkStart w:name="z103" w:id="96"/>
    <w:p>
      <w:pPr>
        <w:spacing w:after="0"/>
        <w:ind w:left="0"/>
        <w:jc w:val="both"/>
      </w:pPr>
      <w:r>
        <w:rPr>
          <w:rFonts w:ascii="Times New Roman"/>
          <w:b w:val="false"/>
          <w:i w:val="false"/>
          <w:color w:val="000000"/>
          <w:sz w:val="28"/>
        </w:rPr>
        <w:t xml:space="preserve">
      III группа тракторов и других машин – 6 разряд. </w:t>
      </w:r>
    </w:p>
    <w:bookmarkEnd w:id="96"/>
    <w:bookmarkStart w:name="z104" w:id="97"/>
    <w:p>
      <w:pPr>
        <w:spacing w:after="0"/>
        <w:ind w:left="0"/>
        <w:jc w:val="both"/>
      </w:pPr>
      <w:r>
        <w:rPr>
          <w:rFonts w:ascii="Times New Roman"/>
          <w:b w:val="false"/>
          <w:i w:val="false"/>
          <w:color w:val="000000"/>
          <w:sz w:val="28"/>
        </w:rPr>
        <w:t>
      28. Внесение (разбрасывание) навоза, торфа, компостов из штабелей и куч, извести, минеральных удобрений, органоминеральных смесей в почву специальными машинами:</w:t>
      </w:r>
    </w:p>
    <w:bookmarkEnd w:id="97"/>
    <w:bookmarkStart w:name="z105" w:id="98"/>
    <w:p>
      <w:pPr>
        <w:spacing w:after="0"/>
        <w:ind w:left="0"/>
        <w:jc w:val="both"/>
      </w:pPr>
      <w:r>
        <w:rPr>
          <w:rFonts w:ascii="Times New Roman"/>
          <w:b w:val="false"/>
          <w:i w:val="false"/>
          <w:color w:val="000000"/>
          <w:sz w:val="28"/>
        </w:rPr>
        <w:t>
      I группа тракторов и других машин – 4 разряд;</w:t>
      </w:r>
    </w:p>
    <w:bookmarkEnd w:id="98"/>
    <w:bookmarkStart w:name="z106" w:id="99"/>
    <w:p>
      <w:pPr>
        <w:spacing w:after="0"/>
        <w:ind w:left="0"/>
        <w:jc w:val="both"/>
      </w:pPr>
      <w:r>
        <w:rPr>
          <w:rFonts w:ascii="Times New Roman"/>
          <w:b w:val="false"/>
          <w:i w:val="false"/>
          <w:color w:val="000000"/>
          <w:sz w:val="28"/>
        </w:rPr>
        <w:t xml:space="preserve">
      II группа тракторов и других машин – 5 разряд; </w:t>
      </w:r>
    </w:p>
    <w:bookmarkEnd w:id="99"/>
    <w:bookmarkStart w:name="z107" w:id="100"/>
    <w:p>
      <w:pPr>
        <w:spacing w:after="0"/>
        <w:ind w:left="0"/>
        <w:jc w:val="both"/>
      </w:pPr>
      <w:r>
        <w:rPr>
          <w:rFonts w:ascii="Times New Roman"/>
          <w:b w:val="false"/>
          <w:i w:val="false"/>
          <w:color w:val="000000"/>
          <w:sz w:val="28"/>
        </w:rPr>
        <w:t xml:space="preserve">
      III группа тракторов и других машин – 5 разряд. </w:t>
      </w:r>
    </w:p>
    <w:bookmarkEnd w:id="100"/>
    <w:bookmarkStart w:name="z108" w:id="101"/>
    <w:p>
      <w:pPr>
        <w:spacing w:after="0"/>
        <w:ind w:left="0"/>
        <w:jc w:val="both"/>
      </w:pPr>
      <w:r>
        <w:rPr>
          <w:rFonts w:ascii="Times New Roman"/>
          <w:b w:val="false"/>
          <w:i w:val="false"/>
          <w:color w:val="000000"/>
          <w:sz w:val="28"/>
        </w:rPr>
        <w:t xml:space="preserve">
      29. Внесение в почву внекорневой подкормки растений: </w:t>
      </w:r>
    </w:p>
    <w:bookmarkEnd w:id="101"/>
    <w:bookmarkStart w:name="z109" w:id="102"/>
    <w:p>
      <w:pPr>
        <w:spacing w:after="0"/>
        <w:ind w:left="0"/>
        <w:jc w:val="both"/>
      </w:pPr>
      <w:r>
        <w:rPr>
          <w:rFonts w:ascii="Times New Roman"/>
          <w:b w:val="false"/>
          <w:i w:val="false"/>
          <w:color w:val="000000"/>
          <w:sz w:val="28"/>
        </w:rPr>
        <w:t xml:space="preserve">
      - жидких удобрений и навозной жижи: </w:t>
      </w:r>
    </w:p>
    <w:bookmarkEnd w:id="102"/>
    <w:bookmarkStart w:name="z110" w:id="103"/>
    <w:p>
      <w:pPr>
        <w:spacing w:after="0"/>
        <w:ind w:left="0"/>
        <w:jc w:val="both"/>
      </w:pPr>
      <w:r>
        <w:rPr>
          <w:rFonts w:ascii="Times New Roman"/>
          <w:b w:val="false"/>
          <w:i w:val="false"/>
          <w:color w:val="000000"/>
          <w:sz w:val="28"/>
        </w:rPr>
        <w:t>
      I группа тракторов и других машин – 4 разряд;</w:t>
      </w:r>
    </w:p>
    <w:bookmarkEnd w:id="103"/>
    <w:bookmarkStart w:name="z111" w:id="104"/>
    <w:p>
      <w:pPr>
        <w:spacing w:after="0"/>
        <w:ind w:left="0"/>
        <w:jc w:val="both"/>
      </w:pPr>
      <w:r>
        <w:rPr>
          <w:rFonts w:ascii="Times New Roman"/>
          <w:b w:val="false"/>
          <w:i w:val="false"/>
          <w:color w:val="000000"/>
          <w:sz w:val="28"/>
        </w:rPr>
        <w:t xml:space="preserve">
      II группа тракторов и других машин – 5 разряд; </w:t>
      </w:r>
    </w:p>
    <w:bookmarkEnd w:id="104"/>
    <w:bookmarkStart w:name="z112" w:id="105"/>
    <w:p>
      <w:pPr>
        <w:spacing w:after="0"/>
        <w:ind w:left="0"/>
        <w:jc w:val="both"/>
      </w:pPr>
      <w:r>
        <w:rPr>
          <w:rFonts w:ascii="Times New Roman"/>
          <w:b w:val="false"/>
          <w:i w:val="false"/>
          <w:color w:val="000000"/>
          <w:sz w:val="28"/>
        </w:rPr>
        <w:t>
      III группа тракторов и других машин – 6 разряд,</w:t>
      </w:r>
    </w:p>
    <w:bookmarkEnd w:id="105"/>
    <w:bookmarkStart w:name="z113" w:id="106"/>
    <w:p>
      <w:pPr>
        <w:spacing w:after="0"/>
        <w:ind w:left="0"/>
        <w:jc w:val="both"/>
      </w:pPr>
      <w:r>
        <w:rPr>
          <w:rFonts w:ascii="Times New Roman"/>
          <w:b w:val="false"/>
          <w:i w:val="false"/>
          <w:color w:val="000000"/>
          <w:sz w:val="28"/>
        </w:rPr>
        <w:t>
       - аммиачной воды или жидкого аммиака:</w:t>
      </w:r>
    </w:p>
    <w:bookmarkEnd w:id="106"/>
    <w:bookmarkStart w:name="z114" w:id="107"/>
    <w:p>
      <w:pPr>
        <w:spacing w:after="0"/>
        <w:ind w:left="0"/>
        <w:jc w:val="both"/>
      </w:pPr>
      <w:r>
        <w:rPr>
          <w:rFonts w:ascii="Times New Roman"/>
          <w:b w:val="false"/>
          <w:i w:val="false"/>
          <w:color w:val="000000"/>
          <w:sz w:val="28"/>
        </w:rPr>
        <w:t>
      I группа тракторов и других машин – 5 разряд;</w:t>
      </w:r>
    </w:p>
    <w:bookmarkEnd w:id="107"/>
    <w:bookmarkStart w:name="z115" w:id="108"/>
    <w:p>
      <w:pPr>
        <w:spacing w:after="0"/>
        <w:ind w:left="0"/>
        <w:jc w:val="both"/>
      </w:pPr>
      <w:r>
        <w:rPr>
          <w:rFonts w:ascii="Times New Roman"/>
          <w:b w:val="false"/>
          <w:i w:val="false"/>
          <w:color w:val="000000"/>
          <w:sz w:val="28"/>
        </w:rPr>
        <w:t>
      II группа тракторов и других машин – 6 разряд;</w:t>
      </w:r>
    </w:p>
    <w:bookmarkEnd w:id="108"/>
    <w:bookmarkStart w:name="z116" w:id="109"/>
    <w:p>
      <w:pPr>
        <w:spacing w:after="0"/>
        <w:ind w:left="0"/>
        <w:jc w:val="both"/>
      </w:pPr>
      <w:r>
        <w:rPr>
          <w:rFonts w:ascii="Times New Roman"/>
          <w:b w:val="false"/>
          <w:i w:val="false"/>
          <w:color w:val="000000"/>
          <w:sz w:val="28"/>
        </w:rPr>
        <w:t>
      III группа тракторов и других машин – 6 разряд.</w:t>
      </w:r>
    </w:p>
    <w:bookmarkEnd w:id="109"/>
    <w:bookmarkStart w:name="z117" w:id="110"/>
    <w:p>
      <w:pPr>
        <w:spacing w:after="0"/>
        <w:ind w:left="0"/>
        <w:jc w:val="left"/>
      </w:pPr>
      <w:r>
        <w:rPr>
          <w:rFonts w:ascii="Times New Roman"/>
          <w:b/>
          <w:i w:val="false"/>
          <w:color w:val="000000"/>
        </w:rPr>
        <w:t xml:space="preserve"> 3. Подготовка семян, посев и посадка.</w:t>
      </w:r>
    </w:p>
    <w:bookmarkEnd w:id="110"/>
    <w:bookmarkStart w:name="z118" w:id="111"/>
    <w:p>
      <w:pPr>
        <w:spacing w:after="0"/>
        <w:ind w:left="0"/>
        <w:jc w:val="left"/>
      </w:pPr>
      <w:r>
        <w:rPr>
          <w:rFonts w:ascii="Times New Roman"/>
          <w:b/>
          <w:i w:val="false"/>
          <w:color w:val="000000"/>
        </w:rPr>
        <w:t xml:space="preserve"> Параграф 1. Подготовка семян, посев и посадка.</w:t>
      </w:r>
    </w:p>
    <w:bookmarkEnd w:id="111"/>
    <w:bookmarkStart w:name="z119" w:id="112"/>
    <w:p>
      <w:pPr>
        <w:spacing w:after="0"/>
        <w:ind w:left="0"/>
        <w:jc w:val="both"/>
      </w:pPr>
      <w:r>
        <w:rPr>
          <w:rFonts w:ascii="Times New Roman"/>
          <w:b w:val="false"/>
          <w:i w:val="false"/>
          <w:color w:val="000000"/>
          <w:sz w:val="28"/>
        </w:rPr>
        <w:t xml:space="preserve">
      30. Очистка и сортировка семян зерновых, бобовых, трав, свеклы, льна, конопли, масличных, овощных и других культур специальными машинами и на механизированных линия: </w:t>
      </w:r>
    </w:p>
    <w:bookmarkEnd w:id="112"/>
    <w:bookmarkStart w:name="z120" w:id="113"/>
    <w:p>
      <w:pPr>
        <w:spacing w:after="0"/>
        <w:ind w:left="0"/>
        <w:jc w:val="both"/>
      </w:pPr>
      <w:r>
        <w:rPr>
          <w:rFonts w:ascii="Times New Roman"/>
          <w:b w:val="false"/>
          <w:i w:val="false"/>
          <w:color w:val="000000"/>
          <w:sz w:val="28"/>
        </w:rPr>
        <w:t>
      I группа тракторов и других машин – 4 разряд;</w:t>
      </w:r>
    </w:p>
    <w:bookmarkEnd w:id="113"/>
    <w:bookmarkStart w:name="z121" w:id="114"/>
    <w:p>
      <w:pPr>
        <w:spacing w:after="0"/>
        <w:ind w:left="0"/>
        <w:jc w:val="both"/>
      </w:pPr>
      <w:r>
        <w:rPr>
          <w:rFonts w:ascii="Times New Roman"/>
          <w:b w:val="false"/>
          <w:i w:val="false"/>
          <w:color w:val="000000"/>
          <w:sz w:val="28"/>
        </w:rPr>
        <w:t>
      II группе и III группе не тарифицируется.</w:t>
      </w:r>
    </w:p>
    <w:bookmarkEnd w:id="114"/>
    <w:bookmarkStart w:name="z122" w:id="115"/>
    <w:p>
      <w:pPr>
        <w:spacing w:after="0"/>
        <w:ind w:left="0"/>
        <w:jc w:val="both"/>
      </w:pPr>
      <w:r>
        <w:rPr>
          <w:rFonts w:ascii="Times New Roman"/>
          <w:b w:val="false"/>
          <w:i w:val="false"/>
          <w:color w:val="000000"/>
          <w:sz w:val="28"/>
        </w:rPr>
        <w:t xml:space="preserve">
      31. Калибровка, инкрустирование, обработка защитно – стимулирующими препаратами семян свеклы, кукурузы, подсолнечника и других культур машинами и на механизированных линиях: </w:t>
      </w:r>
    </w:p>
    <w:bookmarkEnd w:id="115"/>
    <w:bookmarkStart w:name="z123" w:id="116"/>
    <w:p>
      <w:pPr>
        <w:spacing w:after="0"/>
        <w:ind w:left="0"/>
        <w:jc w:val="both"/>
      </w:pPr>
      <w:r>
        <w:rPr>
          <w:rFonts w:ascii="Times New Roman"/>
          <w:b w:val="false"/>
          <w:i w:val="false"/>
          <w:color w:val="000000"/>
          <w:sz w:val="28"/>
        </w:rPr>
        <w:t xml:space="preserve">
      I группа тракторов и других машин – 3 разряд; </w:t>
      </w:r>
    </w:p>
    <w:bookmarkEnd w:id="116"/>
    <w:bookmarkStart w:name="z124" w:id="117"/>
    <w:p>
      <w:pPr>
        <w:spacing w:after="0"/>
        <w:ind w:left="0"/>
        <w:jc w:val="both"/>
      </w:pPr>
      <w:r>
        <w:rPr>
          <w:rFonts w:ascii="Times New Roman"/>
          <w:b w:val="false"/>
          <w:i w:val="false"/>
          <w:color w:val="000000"/>
          <w:sz w:val="28"/>
        </w:rPr>
        <w:t>
      II группе и III группе не тарифицируется.</w:t>
      </w:r>
    </w:p>
    <w:bookmarkEnd w:id="117"/>
    <w:bookmarkStart w:name="z125" w:id="118"/>
    <w:p>
      <w:pPr>
        <w:spacing w:after="0"/>
        <w:ind w:left="0"/>
        <w:jc w:val="both"/>
      </w:pPr>
      <w:r>
        <w:rPr>
          <w:rFonts w:ascii="Times New Roman"/>
          <w:b w:val="false"/>
          <w:i w:val="false"/>
          <w:color w:val="000000"/>
          <w:sz w:val="28"/>
        </w:rPr>
        <w:t>
      32. Механизированная нарезка черенков некоторых культур:</w:t>
      </w:r>
    </w:p>
    <w:bookmarkEnd w:id="118"/>
    <w:bookmarkStart w:name="z126" w:id="119"/>
    <w:p>
      <w:pPr>
        <w:spacing w:after="0"/>
        <w:ind w:left="0"/>
        <w:jc w:val="both"/>
      </w:pPr>
      <w:r>
        <w:rPr>
          <w:rFonts w:ascii="Times New Roman"/>
          <w:b w:val="false"/>
          <w:i w:val="false"/>
          <w:color w:val="000000"/>
          <w:sz w:val="28"/>
        </w:rPr>
        <w:t xml:space="preserve">
      I группа тракторов и других машин – 3 разряд; </w:t>
      </w:r>
    </w:p>
    <w:bookmarkEnd w:id="119"/>
    <w:bookmarkStart w:name="z127" w:id="120"/>
    <w:p>
      <w:pPr>
        <w:spacing w:after="0"/>
        <w:ind w:left="0"/>
        <w:jc w:val="both"/>
      </w:pPr>
      <w:r>
        <w:rPr>
          <w:rFonts w:ascii="Times New Roman"/>
          <w:b w:val="false"/>
          <w:i w:val="false"/>
          <w:color w:val="000000"/>
          <w:sz w:val="28"/>
        </w:rPr>
        <w:t>
      II группе и III группе не тарифицируется.</w:t>
      </w:r>
    </w:p>
    <w:bookmarkEnd w:id="120"/>
    <w:bookmarkStart w:name="z128" w:id="121"/>
    <w:p>
      <w:pPr>
        <w:spacing w:after="0"/>
        <w:ind w:left="0"/>
        <w:jc w:val="both"/>
      </w:pPr>
      <w:r>
        <w:rPr>
          <w:rFonts w:ascii="Times New Roman"/>
          <w:b w:val="false"/>
          <w:i w:val="false"/>
          <w:color w:val="000000"/>
          <w:sz w:val="28"/>
        </w:rPr>
        <w:t xml:space="preserve">
      33. Обслуживание картофелесортировальных пунктов: </w:t>
      </w:r>
    </w:p>
    <w:bookmarkEnd w:id="121"/>
    <w:bookmarkStart w:name="z129" w:id="122"/>
    <w:p>
      <w:pPr>
        <w:spacing w:after="0"/>
        <w:ind w:left="0"/>
        <w:jc w:val="both"/>
      </w:pPr>
      <w:r>
        <w:rPr>
          <w:rFonts w:ascii="Times New Roman"/>
          <w:b w:val="false"/>
          <w:i w:val="false"/>
          <w:color w:val="000000"/>
          <w:sz w:val="28"/>
        </w:rPr>
        <w:t>
      I группа тракторов и других машин – 4 разряд;</w:t>
      </w:r>
    </w:p>
    <w:bookmarkEnd w:id="122"/>
    <w:bookmarkStart w:name="z130" w:id="123"/>
    <w:p>
      <w:pPr>
        <w:spacing w:after="0"/>
        <w:ind w:left="0"/>
        <w:jc w:val="both"/>
      </w:pPr>
      <w:r>
        <w:rPr>
          <w:rFonts w:ascii="Times New Roman"/>
          <w:b w:val="false"/>
          <w:i w:val="false"/>
          <w:color w:val="000000"/>
          <w:sz w:val="28"/>
        </w:rPr>
        <w:t>
      II группе и III группе не тарифицируется.</w:t>
      </w:r>
    </w:p>
    <w:bookmarkEnd w:id="123"/>
    <w:bookmarkStart w:name="z131" w:id="124"/>
    <w:p>
      <w:pPr>
        <w:spacing w:after="0"/>
        <w:ind w:left="0"/>
        <w:jc w:val="both"/>
      </w:pPr>
      <w:r>
        <w:rPr>
          <w:rFonts w:ascii="Times New Roman"/>
          <w:b w:val="false"/>
          <w:i w:val="false"/>
          <w:color w:val="000000"/>
          <w:sz w:val="28"/>
        </w:rPr>
        <w:t xml:space="preserve">
      34. Обслуживание машин и агрегатов при протравливании посевного и посадочного материала: </w:t>
      </w:r>
    </w:p>
    <w:bookmarkEnd w:id="124"/>
    <w:bookmarkStart w:name="z132" w:id="125"/>
    <w:p>
      <w:pPr>
        <w:spacing w:after="0"/>
        <w:ind w:left="0"/>
        <w:jc w:val="both"/>
      </w:pPr>
      <w:r>
        <w:rPr>
          <w:rFonts w:ascii="Times New Roman"/>
          <w:b w:val="false"/>
          <w:i w:val="false"/>
          <w:color w:val="000000"/>
          <w:sz w:val="28"/>
        </w:rPr>
        <w:t xml:space="preserve">
      I группа тракторов и других машин – 4 разряд; </w:t>
      </w:r>
    </w:p>
    <w:bookmarkEnd w:id="125"/>
    <w:bookmarkStart w:name="z133" w:id="126"/>
    <w:p>
      <w:pPr>
        <w:spacing w:after="0"/>
        <w:ind w:left="0"/>
        <w:jc w:val="both"/>
      </w:pPr>
      <w:r>
        <w:rPr>
          <w:rFonts w:ascii="Times New Roman"/>
          <w:b w:val="false"/>
          <w:i w:val="false"/>
          <w:color w:val="000000"/>
          <w:sz w:val="28"/>
        </w:rPr>
        <w:t>
      II группе и III группе не тарифицируется.</w:t>
      </w:r>
    </w:p>
    <w:bookmarkEnd w:id="126"/>
    <w:bookmarkStart w:name="z134" w:id="127"/>
    <w:p>
      <w:pPr>
        <w:spacing w:after="0"/>
        <w:ind w:left="0"/>
        <w:jc w:val="both"/>
      </w:pPr>
      <w:r>
        <w:rPr>
          <w:rFonts w:ascii="Times New Roman"/>
          <w:b w:val="false"/>
          <w:i w:val="false"/>
          <w:color w:val="000000"/>
          <w:sz w:val="28"/>
        </w:rPr>
        <w:t xml:space="preserve">
      35. Лазерная обработка семян, обработка посадочного материала бактериальными препаратами и другие виды обработки: </w:t>
      </w:r>
    </w:p>
    <w:bookmarkEnd w:id="127"/>
    <w:bookmarkStart w:name="z135" w:id="128"/>
    <w:p>
      <w:pPr>
        <w:spacing w:after="0"/>
        <w:ind w:left="0"/>
        <w:jc w:val="both"/>
      </w:pPr>
      <w:r>
        <w:rPr>
          <w:rFonts w:ascii="Times New Roman"/>
          <w:b w:val="false"/>
          <w:i w:val="false"/>
          <w:color w:val="000000"/>
          <w:sz w:val="28"/>
        </w:rPr>
        <w:t>
      I группа тракторов и других машин – 3 разряд;</w:t>
      </w:r>
    </w:p>
    <w:bookmarkEnd w:id="128"/>
    <w:bookmarkStart w:name="z136" w:id="129"/>
    <w:p>
      <w:pPr>
        <w:spacing w:after="0"/>
        <w:ind w:left="0"/>
        <w:jc w:val="both"/>
      </w:pPr>
      <w:r>
        <w:rPr>
          <w:rFonts w:ascii="Times New Roman"/>
          <w:b w:val="false"/>
          <w:i w:val="false"/>
          <w:color w:val="000000"/>
          <w:sz w:val="28"/>
        </w:rPr>
        <w:t>
      II группе и III группе не тарифицируется.</w:t>
      </w:r>
    </w:p>
    <w:bookmarkEnd w:id="129"/>
    <w:bookmarkStart w:name="z137" w:id="130"/>
    <w:p>
      <w:pPr>
        <w:spacing w:after="0"/>
        <w:ind w:left="0"/>
        <w:jc w:val="both"/>
      </w:pPr>
      <w:r>
        <w:rPr>
          <w:rFonts w:ascii="Times New Roman"/>
          <w:b w:val="false"/>
          <w:i w:val="false"/>
          <w:color w:val="000000"/>
          <w:sz w:val="28"/>
        </w:rPr>
        <w:t>
      36. Посев и посадка сельскохозяйственных культур, включая плодово - ягодные и древесно-кустарниковые породы:</w:t>
      </w:r>
    </w:p>
    <w:bookmarkEnd w:id="130"/>
    <w:bookmarkStart w:name="z138" w:id="131"/>
    <w:p>
      <w:pPr>
        <w:spacing w:after="0"/>
        <w:ind w:left="0"/>
        <w:jc w:val="both"/>
      </w:pPr>
      <w:r>
        <w:rPr>
          <w:rFonts w:ascii="Times New Roman"/>
          <w:b w:val="false"/>
          <w:i w:val="false"/>
          <w:color w:val="000000"/>
          <w:sz w:val="28"/>
        </w:rPr>
        <w:t xml:space="preserve">
      I группа тракторов и других машин – 6 разряд; </w:t>
      </w:r>
    </w:p>
    <w:bookmarkEnd w:id="131"/>
    <w:bookmarkStart w:name="z139" w:id="132"/>
    <w:p>
      <w:pPr>
        <w:spacing w:after="0"/>
        <w:ind w:left="0"/>
        <w:jc w:val="both"/>
      </w:pPr>
      <w:r>
        <w:rPr>
          <w:rFonts w:ascii="Times New Roman"/>
          <w:b w:val="false"/>
          <w:i w:val="false"/>
          <w:color w:val="000000"/>
          <w:sz w:val="28"/>
        </w:rPr>
        <w:t xml:space="preserve">
      II группа тракторов и других машин – 6 разряд; </w:t>
      </w:r>
    </w:p>
    <w:bookmarkEnd w:id="132"/>
    <w:bookmarkStart w:name="z140" w:id="133"/>
    <w:p>
      <w:pPr>
        <w:spacing w:after="0"/>
        <w:ind w:left="0"/>
        <w:jc w:val="both"/>
      </w:pPr>
      <w:r>
        <w:rPr>
          <w:rFonts w:ascii="Times New Roman"/>
          <w:b w:val="false"/>
          <w:i w:val="false"/>
          <w:color w:val="000000"/>
          <w:sz w:val="28"/>
        </w:rPr>
        <w:t xml:space="preserve">
      III группа тракторов и других машин – 7 разряд. </w:t>
      </w:r>
    </w:p>
    <w:bookmarkEnd w:id="133"/>
    <w:bookmarkStart w:name="z141" w:id="134"/>
    <w:p>
      <w:pPr>
        <w:spacing w:after="0"/>
        <w:ind w:left="0"/>
        <w:jc w:val="both"/>
      </w:pPr>
      <w:r>
        <w:rPr>
          <w:rFonts w:ascii="Times New Roman"/>
          <w:b w:val="false"/>
          <w:i w:val="false"/>
          <w:color w:val="000000"/>
          <w:sz w:val="28"/>
        </w:rPr>
        <w:t xml:space="preserve">
      37. Механизированная загрузка сеялок и сажалок: </w:t>
      </w:r>
    </w:p>
    <w:bookmarkEnd w:id="134"/>
    <w:bookmarkStart w:name="z142" w:id="135"/>
    <w:p>
      <w:pPr>
        <w:spacing w:after="0"/>
        <w:ind w:left="0"/>
        <w:jc w:val="both"/>
      </w:pPr>
      <w:r>
        <w:rPr>
          <w:rFonts w:ascii="Times New Roman"/>
          <w:b w:val="false"/>
          <w:i w:val="false"/>
          <w:color w:val="000000"/>
          <w:sz w:val="28"/>
        </w:rPr>
        <w:t>
      I группа тракторов и других машин – 3 разряд;</w:t>
      </w:r>
    </w:p>
    <w:bookmarkEnd w:id="135"/>
    <w:bookmarkStart w:name="z143" w:id="136"/>
    <w:p>
      <w:pPr>
        <w:spacing w:after="0"/>
        <w:ind w:left="0"/>
        <w:jc w:val="both"/>
      </w:pPr>
      <w:r>
        <w:rPr>
          <w:rFonts w:ascii="Times New Roman"/>
          <w:b w:val="false"/>
          <w:i w:val="false"/>
          <w:color w:val="000000"/>
          <w:sz w:val="28"/>
        </w:rPr>
        <w:t xml:space="preserve">
      II группа тракторов и других машин – 4 разряд; </w:t>
      </w:r>
    </w:p>
    <w:bookmarkEnd w:id="136"/>
    <w:bookmarkStart w:name="z144" w:id="137"/>
    <w:p>
      <w:pPr>
        <w:spacing w:after="0"/>
        <w:ind w:left="0"/>
        <w:jc w:val="both"/>
      </w:pPr>
      <w:r>
        <w:rPr>
          <w:rFonts w:ascii="Times New Roman"/>
          <w:b w:val="false"/>
          <w:i w:val="false"/>
          <w:color w:val="000000"/>
          <w:sz w:val="28"/>
        </w:rPr>
        <w:t>
      III группе не тарифицируется.</w:t>
      </w:r>
    </w:p>
    <w:bookmarkEnd w:id="137"/>
    <w:bookmarkStart w:name="z145" w:id="138"/>
    <w:p>
      <w:pPr>
        <w:spacing w:after="0"/>
        <w:ind w:left="0"/>
        <w:jc w:val="both"/>
      </w:pPr>
      <w:r>
        <w:rPr>
          <w:rFonts w:ascii="Times New Roman"/>
          <w:b w:val="false"/>
          <w:i w:val="false"/>
          <w:color w:val="000000"/>
          <w:sz w:val="28"/>
        </w:rPr>
        <w:t xml:space="preserve">
      38. Нарезка борозд, гребней для посадки картофеля, рассады овощных и других культур: </w:t>
      </w:r>
    </w:p>
    <w:bookmarkEnd w:id="138"/>
    <w:bookmarkStart w:name="z146" w:id="139"/>
    <w:p>
      <w:pPr>
        <w:spacing w:after="0"/>
        <w:ind w:left="0"/>
        <w:jc w:val="both"/>
      </w:pPr>
      <w:r>
        <w:rPr>
          <w:rFonts w:ascii="Times New Roman"/>
          <w:b w:val="false"/>
          <w:i w:val="false"/>
          <w:color w:val="000000"/>
          <w:sz w:val="28"/>
        </w:rPr>
        <w:t xml:space="preserve">
      I группа тракторов и других машин – 4 разряд; </w:t>
      </w:r>
    </w:p>
    <w:bookmarkEnd w:id="139"/>
    <w:bookmarkStart w:name="z147" w:id="140"/>
    <w:p>
      <w:pPr>
        <w:spacing w:after="0"/>
        <w:ind w:left="0"/>
        <w:jc w:val="both"/>
      </w:pPr>
      <w:r>
        <w:rPr>
          <w:rFonts w:ascii="Times New Roman"/>
          <w:b w:val="false"/>
          <w:i w:val="false"/>
          <w:color w:val="000000"/>
          <w:sz w:val="28"/>
        </w:rPr>
        <w:t xml:space="preserve">
      II группа тракторов и других машин – 4 разряд; </w:t>
      </w:r>
    </w:p>
    <w:bookmarkEnd w:id="140"/>
    <w:bookmarkStart w:name="z148" w:id="141"/>
    <w:p>
      <w:pPr>
        <w:spacing w:after="0"/>
        <w:ind w:left="0"/>
        <w:jc w:val="both"/>
      </w:pPr>
      <w:r>
        <w:rPr>
          <w:rFonts w:ascii="Times New Roman"/>
          <w:b w:val="false"/>
          <w:i w:val="false"/>
          <w:color w:val="000000"/>
          <w:sz w:val="28"/>
        </w:rPr>
        <w:t xml:space="preserve">
      III группа тракторов и других машин – 5 разряд. </w:t>
      </w:r>
    </w:p>
    <w:bookmarkEnd w:id="141"/>
    <w:bookmarkStart w:name="z149" w:id="142"/>
    <w:p>
      <w:pPr>
        <w:spacing w:after="0"/>
        <w:ind w:left="0"/>
        <w:jc w:val="both"/>
      </w:pPr>
      <w:r>
        <w:rPr>
          <w:rFonts w:ascii="Times New Roman"/>
          <w:b w:val="false"/>
          <w:i w:val="false"/>
          <w:color w:val="000000"/>
          <w:sz w:val="28"/>
        </w:rPr>
        <w:t xml:space="preserve">
      39. Заделка клубней картофеля с использованием культиватора: </w:t>
      </w:r>
    </w:p>
    <w:bookmarkEnd w:id="142"/>
    <w:bookmarkStart w:name="z150" w:id="143"/>
    <w:p>
      <w:pPr>
        <w:spacing w:after="0"/>
        <w:ind w:left="0"/>
        <w:jc w:val="both"/>
      </w:pPr>
      <w:r>
        <w:rPr>
          <w:rFonts w:ascii="Times New Roman"/>
          <w:b w:val="false"/>
          <w:i w:val="false"/>
          <w:color w:val="000000"/>
          <w:sz w:val="28"/>
        </w:rPr>
        <w:t xml:space="preserve">
      I группа тракторов и других машин – 4 разряд; </w:t>
      </w:r>
    </w:p>
    <w:bookmarkEnd w:id="143"/>
    <w:bookmarkStart w:name="z151" w:id="144"/>
    <w:p>
      <w:pPr>
        <w:spacing w:after="0"/>
        <w:ind w:left="0"/>
        <w:jc w:val="both"/>
      </w:pPr>
      <w:r>
        <w:rPr>
          <w:rFonts w:ascii="Times New Roman"/>
          <w:b w:val="false"/>
          <w:i w:val="false"/>
          <w:color w:val="000000"/>
          <w:sz w:val="28"/>
        </w:rPr>
        <w:t xml:space="preserve">
      II группа тракторов и других машин – 4 разряд; </w:t>
      </w:r>
    </w:p>
    <w:bookmarkEnd w:id="144"/>
    <w:bookmarkStart w:name="z152" w:id="145"/>
    <w:p>
      <w:pPr>
        <w:spacing w:after="0"/>
        <w:ind w:left="0"/>
        <w:jc w:val="both"/>
      </w:pPr>
      <w:r>
        <w:rPr>
          <w:rFonts w:ascii="Times New Roman"/>
          <w:b w:val="false"/>
          <w:i w:val="false"/>
          <w:color w:val="000000"/>
          <w:sz w:val="28"/>
        </w:rPr>
        <w:t>
      III группе не тарифицируется.</w:t>
      </w:r>
    </w:p>
    <w:bookmarkEnd w:id="145"/>
    <w:bookmarkStart w:name="z153" w:id="146"/>
    <w:p>
      <w:pPr>
        <w:spacing w:after="0"/>
        <w:ind w:left="0"/>
        <w:jc w:val="both"/>
      </w:pPr>
      <w:r>
        <w:rPr>
          <w:rFonts w:ascii="Times New Roman"/>
          <w:b w:val="false"/>
          <w:i w:val="false"/>
          <w:color w:val="000000"/>
          <w:sz w:val="28"/>
        </w:rPr>
        <w:t xml:space="preserve">
      40. Раскрытие траншей силоса, сенажа, буртов картофеля, кагатов с корнеплодами маточной свеклы, моркови и других культур с помощью бульдозера, экскаватора, других машин и орудий: </w:t>
      </w:r>
    </w:p>
    <w:bookmarkEnd w:id="146"/>
    <w:bookmarkStart w:name="z154" w:id="147"/>
    <w:p>
      <w:pPr>
        <w:spacing w:after="0"/>
        <w:ind w:left="0"/>
        <w:jc w:val="both"/>
      </w:pPr>
      <w:r>
        <w:rPr>
          <w:rFonts w:ascii="Times New Roman"/>
          <w:b w:val="false"/>
          <w:i w:val="false"/>
          <w:color w:val="000000"/>
          <w:sz w:val="28"/>
        </w:rPr>
        <w:t xml:space="preserve">
      I группа тракторов и других машин – 3 разряд; </w:t>
      </w:r>
    </w:p>
    <w:bookmarkEnd w:id="147"/>
    <w:bookmarkStart w:name="z155" w:id="148"/>
    <w:p>
      <w:pPr>
        <w:spacing w:after="0"/>
        <w:ind w:left="0"/>
        <w:jc w:val="both"/>
      </w:pPr>
      <w:r>
        <w:rPr>
          <w:rFonts w:ascii="Times New Roman"/>
          <w:b w:val="false"/>
          <w:i w:val="false"/>
          <w:color w:val="000000"/>
          <w:sz w:val="28"/>
        </w:rPr>
        <w:t xml:space="preserve">
      II группа тракторов и других машин – 4 разряд; </w:t>
      </w:r>
    </w:p>
    <w:bookmarkEnd w:id="148"/>
    <w:bookmarkStart w:name="z156" w:id="149"/>
    <w:p>
      <w:pPr>
        <w:spacing w:after="0"/>
        <w:ind w:left="0"/>
        <w:jc w:val="both"/>
      </w:pPr>
      <w:r>
        <w:rPr>
          <w:rFonts w:ascii="Times New Roman"/>
          <w:b w:val="false"/>
          <w:i w:val="false"/>
          <w:color w:val="000000"/>
          <w:sz w:val="28"/>
        </w:rPr>
        <w:t xml:space="preserve">
      III группа тракторов и других машин – 5 разряд. </w:t>
      </w:r>
    </w:p>
    <w:bookmarkEnd w:id="149"/>
    <w:bookmarkStart w:name="z157" w:id="150"/>
    <w:p>
      <w:pPr>
        <w:spacing w:after="0"/>
        <w:ind w:left="0"/>
        <w:jc w:val="both"/>
      </w:pPr>
      <w:r>
        <w:rPr>
          <w:rFonts w:ascii="Times New Roman"/>
          <w:b w:val="false"/>
          <w:i w:val="false"/>
          <w:color w:val="000000"/>
          <w:sz w:val="28"/>
        </w:rPr>
        <w:t>
      41. Выборка из буртов и траншей картофеля, маточных корней свеклы и кормовых корнеплодов специальной машиной:</w:t>
      </w:r>
    </w:p>
    <w:bookmarkEnd w:id="150"/>
    <w:bookmarkStart w:name="z158" w:id="151"/>
    <w:p>
      <w:pPr>
        <w:spacing w:after="0"/>
        <w:ind w:left="0"/>
        <w:jc w:val="both"/>
      </w:pPr>
      <w:r>
        <w:rPr>
          <w:rFonts w:ascii="Times New Roman"/>
          <w:b w:val="false"/>
          <w:i w:val="false"/>
          <w:color w:val="000000"/>
          <w:sz w:val="28"/>
        </w:rPr>
        <w:t xml:space="preserve">
      I группа тракторов и других машин – 4 разряд; </w:t>
      </w:r>
    </w:p>
    <w:bookmarkEnd w:id="151"/>
    <w:bookmarkStart w:name="z159" w:id="152"/>
    <w:p>
      <w:pPr>
        <w:spacing w:after="0"/>
        <w:ind w:left="0"/>
        <w:jc w:val="both"/>
      </w:pPr>
      <w:r>
        <w:rPr>
          <w:rFonts w:ascii="Times New Roman"/>
          <w:b w:val="false"/>
          <w:i w:val="false"/>
          <w:color w:val="000000"/>
          <w:sz w:val="28"/>
        </w:rPr>
        <w:t xml:space="preserve">
      II группа тракторов и других машин – 5 разряд; </w:t>
      </w:r>
    </w:p>
    <w:bookmarkEnd w:id="152"/>
    <w:bookmarkStart w:name="z160" w:id="153"/>
    <w:p>
      <w:pPr>
        <w:spacing w:after="0"/>
        <w:ind w:left="0"/>
        <w:jc w:val="both"/>
      </w:pPr>
      <w:r>
        <w:rPr>
          <w:rFonts w:ascii="Times New Roman"/>
          <w:b w:val="false"/>
          <w:i w:val="false"/>
          <w:color w:val="000000"/>
          <w:sz w:val="28"/>
        </w:rPr>
        <w:t>
      III группе не тарифицируется.</w:t>
      </w:r>
    </w:p>
    <w:bookmarkEnd w:id="153"/>
    <w:bookmarkStart w:name="z161" w:id="154"/>
    <w:p>
      <w:pPr>
        <w:spacing w:after="0"/>
        <w:ind w:left="0"/>
        <w:jc w:val="left"/>
      </w:pPr>
      <w:r>
        <w:rPr>
          <w:rFonts w:ascii="Times New Roman"/>
          <w:b/>
          <w:i w:val="false"/>
          <w:color w:val="000000"/>
        </w:rPr>
        <w:t xml:space="preserve"> 4. Уход за посевами и посадками сельскохозяйственных культур.</w:t>
      </w:r>
    </w:p>
    <w:bookmarkEnd w:id="154"/>
    <w:bookmarkStart w:name="z162" w:id="155"/>
    <w:p>
      <w:pPr>
        <w:spacing w:after="0"/>
        <w:ind w:left="0"/>
        <w:jc w:val="left"/>
      </w:pPr>
      <w:r>
        <w:rPr>
          <w:rFonts w:ascii="Times New Roman"/>
          <w:b/>
          <w:i w:val="false"/>
          <w:color w:val="000000"/>
        </w:rPr>
        <w:t xml:space="preserve"> Параграф 1. Уход за посевами и посадками сельскохозяйственных культур.</w:t>
      </w:r>
    </w:p>
    <w:bookmarkEnd w:id="155"/>
    <w:bookmarkStart w:name="z163" w:id="156"/>
    <w:p>
      <w:pPr>
        <w:spacing w:after="0"/>
        <w:ind w:left="0"/>
        <w:jc w:val="both"/>
      </w:pPr>
      <w:r>
        <w:rPr>
          <w:rFonts w:ascii="Times New Roman"/>
          <w:b w:val="false"/>
          <w:i w:val="false"/>
          <w:color w:val="000000"/>
          <w:sz w:val="28"/>
        </w:rPr>
        <w:t xml:space="preserve">
      42. Сплошное рыхление почвы до и после появления всходов свеклы, моркови и других культур: </w:t>
      </w:r>
    </w:p>
    <w:bookmarkEnd w:id="156"/>
    <w:bookmarkStart w:name="z164" w:id="157"/>
    <w:p>
      <w:pPr>
        <w:spacing w:after="0"/>
        <w:ind w:left="0"/>
        <w:jc w:val="both"/>
      </w:pPr>
      <w:r>
        <w:rPr>
          <w:rFonts w:ascii="Times New Roman"/>
          <w:b w:val="false"/>
          <w:i w:val="false"/>
          <w:color w:val="000000"/>
          <w:sz w:val="28"/>
        </w:rPr>
        <w:t xml:space="preserve">
      I группа тракторов и других машин – 4 разряд; </w:t>
      </w:r>
    </w:p>
    <w:bookmarkEnd w:id="157"/>
    <w:bookmarkStart w:name="z165" w:id="158"/>
    <w:p>
      <w:pPr>
        <w:spacing w:after="0"/>
        <w:ind w:left="0"/>
        <w:jc w:val="both"/>
      </w:pPr>
      <w:r>
        <w:rPr>
          <w:rFonts w:ascii="Times New Roman"/>
          <w:b w:val="false"/>
          <w:i w:val="false"/>
          <w:color w:val="000000"/>
          <w:sz w:val="28"/>
        </w:rPr>
        <w:t>
      II группа тракторов и других машин – 4 разряд;</w:t>
      </w:r>
    </w:p>
    <w:bookmarkEnd w:id="158"/>
    <w:bookmarkStart w:name="z166" w:id="159"/>
    <w:p>
      <w:pPr>
        <w:spacing w:after="0"/>
        <w:ind w:left="0"/>
        <w:jc w:val="both"/>
      </w:pPr>
      <w:r>
        <w:rPr>
          <w:rFonts w:ascii="Times New Roman"/>
          <w:b w:val="false"/>
          <w:i w:val="false"/>
          <w:color w:val="000000"/>
          <w:sz w:val="28"/>
        </w:rPr>
        <w:t>
      III группа тракторов и других машин – 5 разряд.</w:t>
      </w:r>
    </w:p>
    <w:bookmarkEnd w:id="159"/>
    <w:bookmarkStart w:name="z167" w:id="160"/>
    <w:p>
      <w:pPr>
        <w:spacing w:after="0"/>
        <w:ind w:left="0"/>
        <w:jc w:val="both"/>
      </w:pPr>
      <w:r>
        <w:rPr>
          <w:rFonts w:ascii="Times New Roman"/>
          <w:b w:val="false"/>
          <w:i w:val="false"/>
          <w:color w:val="000000"/>
          <w:sz w:val="28"/>
        </w:rPr>
        <w:t>
      43. Боронование, обработка междурядий, рыхление, окучивание пропашных культур (засыпка почвой сорняков в защитных зонах и рядках):</w:t>
      </w:r>
    </w:p>
    <w:bookmarkEnd w:id="160"/>
    <w:bookmarkStart w:name="z168" w:id="161"/>
    <w:p>
      <w:pPr>
        <w:spacing w:after="0"/>
        <w:ind w:left="0"/>
        <w:jc w:val="both"/>
      </w:pPr>
      <w:r>
        <w:rPr>
          <w:rFonts w:ascii="Times New Roman"/>
          <w:b w:val="false"/>
          <w:i w:val="false"/>
          <w:color w:val="000000"/>
          <w:sz w:val="28"/>
        </w:rPr>
        <w:t>
       - без подкормки:</w:t>
      </w:r>
    </w:p>
    <w:bookmarkEnd w:id="161"/>
    <w:bookmarkStart w:name="z169" w:id="162"/>
    <w:p>
      <w:pPr>
        <w:spacing w:after="0"/>
        <w:ind w:left="0"/>
        <w:jc w:val="both"/>
      </w:pPr>
      <w:r>
        <w:rPr>
          <w:rFonts w:ascii="Times New Roman"/>
          <w:b w:val="false"/>
          <w:i w:val="false"/>
          <w:color w:val="000000"/>
          <w:sz w:val="28"/>
        </w:rPr>
        <w:t xml:space="preserve">
      I группа тракторов и других машин – 4 разряд; </w:t>
      </w:r>
    </w:p>
    <w:bookmarkEnd w:id="162"/>
    <w:bookmarkStart w:name="z170" w:id="163"/>
    <w:p>
      <w:pPr>
        <w:spacing w:after="0"/>
        <w:ind w:left="0"/>
        <w:jc w:val="both"/>
      </w:pPr>
      <w:r>
        <w:rPr>
          <w:rFonts w:ascii="Times New Roman"/>
          <w:b w:val="false"/>
          <w:i w:val="false"/>
          <w:color w:val="000000"/>
          <w:sz w:val="28"/>
        </w:rPr>
        <w:t xml:space="preserve">
      II группа тракторов и других машин – 4 разряд; </w:t>
      </w:r>
    </w:p>
    <w:bookmarkEnd w:id="163"/>
    <w:bookmarkStart w:name="z171" w:id="164"/>
    <w:p>
      <w:pPr>
        <w:spacing w:after="0"/>
        <w:ind w:left="0"/>
        <w:jc w:val="both"/>
      </w:pPr>
      <w:r>
        <w:rPr>
          <w:rFonts w:ascii="Times New Roman"/>
          <w:b w:val="false"/>
          <w:i w:val="false"/>
          <w:color w:val="000000"/>
          <w:sz w:val="28"/>
        </w:rPr>
        <w:t>
      III группа тракторов и других машин – 5 разряд,</w:t>
      </w:r>
    </w:p>
    <w:bookmarkEnd w:id="164"/>
    <w:bookmarkStart w:name="z172" w:id="165"/>
    <w:p>
      <w:pPr>
        <w:spacing w:after="0"/>
        <w:ind w:left="0"/>
        <w:jc w:val="both"/>
      </w:pPr>
      <w:r>
        <w:rPr>
          <w:rFonts w:ascii="Times New Roman"/>
          <w:b w:val="false"/>
          <w:i w:val="false"/>
          <w:color w:val="000000"/>
          <w:sz w:val="28"/>
        </w:rPr>
        <w:t>
       - с подкормкой:</w:t>
      </w:r>
    </w:p>
    <w:bookmarkEnd w:id="165"/>
    <w:bookmarkStart w:name="z173" w:id="166"/>
    <w:p>
      <w:pPr>
        <w:spacing w:after="0"/>
        <w:ind w:left="0"/>
        <w:jc w:val="both"/>
      </w:pPr>
      <w:r>
        <w:rPr>
          <w:rFonts w:ascii="Times New Roman"/>
          <w:b w:val="false"/>
          <w:i w:val="false"/>
          <w:color w:val="000000"/>
          <w:sz w:val="28"/>
        </w:rPr>
        <w:t xml:space="preserve">
      I группа тракторов и других машин – 5 разряд; </w:t>
      </w:r>
    </w:p>
    <w:bookmarkEnd w:id="166"/>
    <w:bookmarkStart w:name="z174" w:id="167"/>
    <w:p>
      <w:pPr>
        <w:spacing w:after="0"/>
        <w:ind w:left="0"/>
        <w:jc w:val="both"/>
      </w:pPr>
      <w:r>
        <w:rPr>
          <w:rFonts w:ascii="Times New Roman"/>
          <w:b w:val="false"/>
          <w:i w:val="false"/>
          <w:color w:val="000000"/>
          <w:sz w:val="28"/>
        </w:rPr>
        <w:t xml:space="preserve">
      II группа тракторов и других машин – 5 разряд; </w:t>
      </w:r>
    </w:p>
    <w:bookmarkEnd w:id="167"/>
    <w:bookmarkStart w:name="z175" w:id="168"/>
    <w:p>
      <w:pPr>
        <w:spacing w:after="0"/>
        <w:ind w:left="0"/>
        <w:jc w:val="both"/>
      </w:pPr>
      <w:r>
        <w:rPr>
          <w:rFonts w:ascii="Times New Roman"/>
          <w:b w:val="false"/>
          <w:i w:val="false"/>
          <w:color w:val="000000"/>
          <w:sz w:val="28"/>
        </w:rPr>
        <w:t xml:space="preserve">
      III группа тракторов и других машин – 6 разряд. </w:t>
      </w:r>
    </w:p>
    <w:bookmarkEnd w:id="168"/>
    <w:bookmarkStart w:name="z176" w:id="169"/>
    <w:p>
      <w:pPr>
        <w:spacing w:after="0"/>
        <w:ind w:left="0"/>
        <w:jc w:val="both"/>
      </w:pPr>
      <w:r>
        <w:rPr>
          <w:rFonts w:ascii="Times New Roman"/>
          <w:b w:val="false"/>
          <w:i w:val="false"/>
          <w:color w:val="000000"/>
          <w:sz w:val="28"/>
        </w:rPr>
        <w:t>
      44. Формирование густоты всходов растений, букетировка и прореживание всходов свеклы, хлопчатника, кенафа и других культур:</w:t>
      </w:r>
    </w:p>
    <w:bookmarkEnd w:id="169"/>
    <w:bookmarkStart w:name="z177" w:id="170"/>
    <w:p>
      <w:pPr>
        <w:spacing w:after="0"/>
        <w:ind w:left="0"/>
        <w:jc w:val="both"/>
      </w:pPr>
      <w:r>
        <w:rPr>
          <w:rFonts w:ascii="Times New Roman"/>
          <w:b w:val="false"/>
          <w:i w:val="false"/>
          <w:color w:val="000000"/>
          <w:sz w:val="28"/>
        </w:rPr>
        <w:t>
      I группа тракторов и других машин – 5 разряд;</w:t>
      </w:r>
    </w:p>
    <w:bookmarkEnd w:id="170"/>
    <w:bookmarkStart w:name="z178" w:id="171"/>
    <w:p>
      <w:pPr>
        <w:spacing w:after="0"/>
        <w:ind w:left="0"/>
        <w:jc w:val="both"/>
      </w:pPr>
      <w:r>
        <w:rPr>
          <w:rFonts w:ascii="Times New Roman"/>
          <w:b w:val="false"/>
          <w:i w:val="false"/>
          <w:color w:val="000000"/>
          <w:sz w:val="28"/>
        </w:rPr>
        <w:t>
      II группа тракторов и других машин – 6 разряд;</w:t>
      </w:r>
    </w:p>
    <w:bookmarkEnd w:id="171"/>
    <w:bookmarkStart w:name="z179" w:id="172"/>
    <w:p>
      <w:pPr>
        <w:spacing w:after="0"/>
        <w:ind w:left="0"/>
        <w:jc w:val="both"/>
      </w:pPr>
      <w:r>
        <w:rPr>
          <w:rFonts w:ascii="Times New Roman"/>
          <w:b w:val="false"/>
          <w:i w:val="false"/>
          <w:color w:val="000000"/>
          <w:sz w:val="28"/>
        </w:rPr>
        <w:t>
      III группе не тарифицируется.</w:t>
      </w:r>
    </w:p>
    <w:bookmarkEnd w:id="172"/>
    <w:bookmarkStart w:name="z180" w:id="173"/>
    <w:p>
      <w:pPr>
        <w:spacing w:after="0"/>
        <w:ind w:left="0"/>
        <w:jc w:val="left"/>
      </w:pPr>
      <w:r>
        <w:rPr>
          <w:rFonts w:ascii="Times New Roman"/>
          <w:b/>
          <w:i w:val="false"/>
          <w:color w:val="000000"/>
        </w:rPr>
        <w:t xml:space="preserve"> 5. Защита и химическая обработка растений.</w:t>
      </w:r>
    </w:p>
    <w:bookmarkEnd w:id="173"/>
    <w:bookmarkStart w:name="z181" w:id="174"/>
    <w:p>
      <w:pPr>
        <w:spacing w:after="0"/>
        <w:ind w:left="0"/>
        <w:jc w:val="left"/>
      </w:pPr>
      <w:r>
        <w:rPr>
          <w:rFonts w:ascii="Times New Roman"/>
          <w:b/>
          <w:i w:val="false"/>
          <w:color w:val="000000"/>
        </w:rPr>
        <w:t xml:space="preserve"> Параграф 1. Защита и химическая обработка растений.</w:t>
      </w:r>
    </w:p>
    <w:bookmarkEnd w:id="174"/>
    <w:bookmarkStart w:name="z182" w:id="175"/>
    <w:p>
      <w:pPr>
        <w:spacing w:after="0"/>
        <w:ind w:left="0"/>
        <w:jc w:val="both"/>
      </w:pPr>
      <w:r>
        <w:rPr>
          <w:rFonts w:ascii="Times New Roman"/>
          <w:b w:val="false"/>
          <w:i w:val="false"/>
          <w:color w:val="000000"/>
          <w:sz w:val="28"/>
        </w:rPr>
        <w:t>
      45. Механизированное приготовление, закачивание (загрузка, заливка) химических и биологических средств защиты растений и отравленных приманок:</w:t>
      </w:r>
    </w:p>
    <w:bookmarkEnd w:id="175"/>
    <w:bookmarkStart w:name="z183" w:id="176"/>
    <w:p>
      <w:pPr>
        <w:spacing w:after="0"/>
        <w:ind w:left="0"/>
        <w:jc w:val="both"/>
      </w:pPr>
      <w:r>
        <w:rPr>
          <w:rFonts w:ascii="Times New Roman"/>
          <w:b w:val="false"/>
          <w:i w:val="false"/>
          <w:color w:val="000000"/>
          <w:sz w:val="28"/>
        </w:rPr>
        <w:t>
      I группа тракторов и других машин – 5 разряд;</w:t>
      </w:r>
    </w:p>
    <w:bookmarkEnd w:id="176"/>
    <w:bookmarkStart w:name="z184" w:id="177"/>
    <w:p>
      <w:pPr>
        <w:spacing w:after="0"/>
        <w:ind w:left="0"/>
        <w:jc w:val="both"/>
      </w:pPr>
      <w:r>
        <w:rPr>
          <w:rFonts w:ascii="Times New Roman"/>
          <w:b w:val="false"/>
          <w:i w:val="false"/>
          <w:color w:val="000000"/>
          <w:sz w:val="28"/>
        </w:rPr>
        <w:t xml:space="preserve">
      II группа тракторов и других машин – 5 разряд; </w:t>
      </w:r>
    </w:p>
    <w:bookmarkEnd w:id="177"/>
    <w:bookmarkStart w:name="z185" w:id="178"/>
    <w:p>
      <w:pPr>
        <w:spacing w:after="0"/>
        <w:ind w:left="0"/>
        <w:jc w:val="both"/>
      </w:pPr>
      <w:r>
        <w:rPr>
          <w:rFonts w:ascii="Times New Roman"/>
          <w:b w:val="false"/>
          <w:i w:val="false"/>
          <w:color w:val="000000"/>
          <w:sz w:val="28"/>
        </w:rPr>
        <w:t>
      III группе не тарифицируется.</w:t>
      </w:r>
    </w:p>
    <w:bookmarkEnd w:id="178"/>
    <w:bookmarkStart w:name="z186" w:id="179"/>
    <w:p>
      <w:pPr>
        <w:spacing w:after="0"/>
        <w:ind w:left="0"/>
        <w:jc w:val="both"/>
      </w:pPr>
      <w:r>
        <w:rPr>
          <w:rFonts w:ascii="Times New Roman"/>
          <w:b w:val="false"/>
          <w:i w:val="false"/>
          <w:color w:val="000000"/>
          <w:sz w:val="28"/>
        </w:rPr>
        <w:t xml:space="preserve">
      46. Влажная дезинфекция и дезинсекция складов и хранилищ с использованием аэрозольных генераторов и тракторных опрыскивателей; задымление зерновых продуктов, протравливание различных продуктов: </w:t>
      </w:r>
    </w:p>
    <w:bookmarkEnd w:id="179"/>
    <w:bookmarkStart w:name="z187" w:id="180"/>
    <w:p>
      <w:pPr>
        <w:spacing w:after="0"/>
        <w:ind w:left="0"/>
        <w:jc w:val="both"/>
      </w:pPr>
      <w:r>
        <w:rPr>
          <w:rFonts w:ascii="Times New Roman"/>
          <w:b w:val="false"/>
          <w:i w:val="false"/>
          <w:color w:val="000000"/>
          <w:sz w:val="28"/>
        </w:rPr>
        <w:t xml:space="preserve">
      I группа тракторов и других машин – 5 разряд; </w:t>
      </w:r>
    </w:p>
    <w:bookmarkEnd w:id="180"/>
    <w:bookmarkStart w:name="z188" w:id="181"/>
    <w:p>
      <w:pPr>
        <w:spacing w:after="0"/>
        <w:ind w:left="0"/>
        <w:jc w:val="both"/>
      </w:pPr>
      <w:r>
        <w:rPr>
          <w:rFonts w:ascii="Times New Roman"/>
          <w:b w:val="false"/>
          <w:i w:val="false"/>
          <w:color w:val="000000"/>
          <w:sz w:val="28"/>
        </w:rPr>
        <w:t xml:space="preserve">
      II группе и III группе не тарифицируется. </w:t>
      </w:r>
    </w:p>
    <w:bookmarkEnd w:id="181"/>
    <w:bookmarkStart w:name="z189" w:id="182"/>
    <w:p>
      <w:pPr>
        <w:spacing w:after="0"/>
        <w:ind w:left="0"/>
        <w:jc w:val="both"/>
      </w:pPr>
      <w:r>
        <w:rPr>
          <w:rFonts w:ascii="Times New Roman"/>
          <w:b w:val="false"/>
          <w:i w:val="false"/>
          <w:color w:val="000000"/>
          <w:sz w:val="28"/>
        </w:rPr>
        <w:t xml:space="preserve">
      47. Окапывание при помощи специальной машины посевов некоторых культур ловчими канавками, сверление ловчих колодцев в канавках: </w:t>
      </w:r>
    </w:p>
    <w:bookmarkEnd w:id="182"/>
    <w:bookmarkStart w:name="z190" w:id="183"/>
    <w:p>
      <w:pPr>
        <w:spacing w:after="0"/>
        <w:ind w:left="0"/>
        <w:jc w:val="both"/>
      </w:pPr>
      <w:r>
        <w:rPr>
          <w:rFonts w:ascii="Times New Roman"/>
          <w:b w:val="false"/>
          <w:i w:val="false"/>
          <w:color w:val="000000"/>
          <w:sz w:val="28"/>
        </w:rPr>
        <w:t>
      I группа тракторов и других машин – 3 разряд;</w:t>
      </w:r>
    </w:p>
    <w:bookmarkEnd w:id="183"/>
    <w:bookmarkStart w:name="z191" w:id="184"/>
    <w:p>
      <w:pPr>
        <w:spacing w:after="0"/>
        <w:ind w:left="0"/>
        <w:jc w:val="both"/>
      </w:pPr>
      <w:r>
        <w:rPr>
          <w:rFonts w:ascii="Times New Roman"/>
          <w:b w:val="false"/>
          <w:i w:val="false"/>
          <w:color w:val="000000"/>
          <w:sz w:val="28"/>
        </w:rPr>
        <w:t xml:space="preserve">
      II группа тракторов и других машин – 4 разряд; </w:t>
      </w:r>
    </w:p>
    <w:bookmarkEnd w:id="184"/>
    <w:bookmarkStart w:name="z192" w:id="185"/>
    <w:p>
      <w:pPr>
        <w:spacing w:after="0"/>
        <w:ind w:left="0"/>
        <w:jc w:val="both"/>
      </w:pPr>
      <w:r>
        <w:rPr>
          <w:rFonts w:ascii="Times New Roman"/>
          <w:b w:val="false"/>
          <w:i w:val="false"/>
          <w:color w:val="000000"/>
          <w:sz w:val="28"/>
        </w:rPr>
        <w:t>
      III группе не тарифицируется.</w:t>
      </w:r>
    </w:p>
    <w:bookmarkEnd w:id="185"/>
    <w:bookmarkStart w:name="z193" w:id="186"/>
    <w:p>
      <w:pPr>
        <w:spacing w:after="0"/>
        <w:ind w:left="0"/>
        <w:jc w:val="both"/>
      </w:pPr>
      <w:r>
        <w:rPr>
          <w:rFonts w:ascii="Times New Roman"/>
          <w:b w:val="false"/>
          <w:i w:val="false"/>
          <w:color w:val="000000"/>
          <w:sz w:val="28"/>
        </w:rPr>
        <w:t>
      48. Обработка посевов сельскохозяйственных культур и многолетних насаждений против вредителей, болезней и сорняков (опрыскивание или опыливание), специальная обработка некоторых сельскохозяйственных культур дефолиантами и досикантами, обработка аэрозолями многолетних насаждений:</w:t>
      </w:r>
    </w:p>
    <w:bookmarkEnd w:id="186"/>
    <w:bookmarkStart w:name="z194" w:id="187"/>
    <w:p>
      <w:pPr>
        <w:spacing w:after="0"/>
        <w:ind w:left="0"/>
        <w:jc w:val="both"/>
      </w:pPr>
      <w:r>
        <w:rPr>
          <w:rFonts w:ascii="Times New Roman"/>
          <w:b w:val="false"/>
          <w:i w:val="false"/>
          <w:color w:val="000000"/>
          <w:sz w:val="28"/>
        </w:rPr>
        <w:t>
      I группа тракторов и других машин – 6 разряд;</w:t>
      </w:r>
    </w:p>
    <w:bookmarkEnd w:id="187"/>
    <w:bookmarkStart w:name="z195" w:id="188"/>
    <w:p>
      <w:pPr>
        <w:spacing w:after="0"/>
        <w:ind w:left="0"/>
        <w:jc w:val="both"/>
      </w:pPr>
      <w:r>
        <w:rPr>
          <w:rFonts w:ascii="Times New Roman"/>
          <w:b w:val="false"/>
          <w:i w:val="false"/>
          <w:color w:val="000000"/>
          <w:sz w:val="28"/>
        </w:rPr>
        <w:t xml:space="preserve">
      II группа тракторов и других машин – 6 разряд; </w:t>
      </w:r>
    </w:p>
    <w:bookmarkEnd w:id="188"/>
    <w:bookmarkStart w:name="z196" w:id="189"/>
    <w:p>
      <w:pPr>
        <w:spacing w:after="0"/>
        <w:ind w:left="0"/>
        <w:jc w:val="both"/>
      </w:pPr>
      <w:r>
        <w:rPr>
          <w:rFonts w:ascii="Times New Roman"/>
          <w:b w:val="false"/>
          <w:i w:val="false"/>
          <w:color w:val="000000"/>
          <w:sz w:val="28"/>
        </w:rPr>
        <w:t>
      III группе не тарифицируется.</w:t>
      </w:r>
    </w:p>
    <w:bookmarkEnd w:id="189"/>
    <w:bookmarkStart w:name="z197" w:id="190"/>
    <w:p>
      <w:pPr>
        <w:spacing w:after="0"/>
        <w:ind w:left="0"/>
        <w:jc w:val="left"/>
      </w:pPr>
      <w:r>
        <w:rPr>
          <w:rFonts w:ascii="Times New Roman"/>
          <w:b/>
          <w:i w:val="false"/>
          <w:color w:val="000000"/>
        </w:rPr>
        <w:t xml:space="preserve"> 6. Уборка зерновых, зернобобовых, кукурузы, масличных и других культур.</w:t>
      </w:r>
    </w:p>
    <w:bookmarkEnd w:id="190"/>
    <w:bookmarkStart w:name="z198" w:id="191"/>
    <w:p>
      <w:pPr>
        <w:spacing w:after="0"/>
        <w:ind w:left="0"/>
        <w:jc w:val="left"/>
      </w:pPr>
      <w:r>
        <w:rPr>
          <w:rFonts w:ascii="Times New Roman"/>
          <w:b/>
          <w:i w:val="false"/>
          <w:color w:val="000000"/>
        </w:rPr>
        <w:t xml:space="preserve"> Параграф 1. Уборка зерновых, зернобобовых, кукурузы, масличных и других культур.</w:t>
      </w:r>
    </w:p>
    <w:bookmarkEnd w:id="191"/>
    <w:bookmarkStart w:name="z199" w:id="192"/>
    <w:p>
      <w:pPr>
        <w:spacing w:after="0"/>
        <w:ind w:left="0"/>
        <w:jc w:val="both"/>
      </w:pPr>
      <w:r>
        <w:rPr>
          <w:rFonts w:ascii="Times New Roman"/>
          <w:b w:val="false"/>
          <w:i w:val="false"/>
          <w:color w:val="000000"/>
          <w:sz w:val="28"/>
        </w:rPr>
        <w:t xml:space="preserve">
      49. Косьба зерновых, зернобобовых, семенников свеклы, масличных и других культур в валки жатками с шириной захвата: </w:t>
      </w:r>
    </w:p>
    <w:bookmarkEnd w:id="192"/>
    <w:bookmarkStart w:name="z200" w:id="193"/>
    <w:p>
      <w:pPr>
        <w:spacing w:after="0"/>
        <w:ind w:left="0"/>
        <w:jc w:val="both"/>
      </w:pPr>
      <w:r>
        <w:rPr>
          <w:rFonts w:ascii="Times New Roman"/>
          <w:b w:val="false"/>
          <w:i w:val="false"/>
          <w:color w:val="000000"/>
          <w:sz w:val="28"/>
        </w:rPr>
        <w:t>
      - до 6 м:</w:t>
      </w:r>
    </w:p>
    <w:bookmarkEnd w:id="193"/>
    <w:bookmarkStart w:name="z201" w:id="194"/>
    <w:p>
      <w:pPr>
        <w:spacing w:after="0"/>
        <w:ind w:left="0"/>
        <w:jc w:val="both"/>
      </w:pPr>
      <w:r>
        <w:rPr>
          <w:rFonts w:ascii="Times New Roman"/>
          <w:b w:val="false"/>
          <w:i w:val="false"/>
          <w:color w:val="000000"/>
          <w:sz w:val="28"/>
        </w:rPr>
        <w:t xml:space="preserve">
      I группа тракторов и других машин – 4 разряд; </w:t>
      </w:r>
    </w:p>
    <w:bookmarkEnd w:id="194"/>
    <w:bookmarkStart w:name="z202" w:id="195"/>
    <w:p>
      <w:pPr>
        <w:spacing w:after="0"/>
        <w:ind w:left="0"/>
        <w:jc w:val="both"/>
      </w:pPr>
      <w:r>
        <w:rPr>
          <w:rFonts w:ascii="Times New Roman"/>
          <w:b w:val="false"/>
          <w:i w:val="false"/>
          <w:color w:val="000000"/>
          <w:sz w:val="28"/>
        </w:rPr>
        <w:t xml:space="preserve">
      II группа тракторов и других машин – 5 разряд; </w:t>
      </w:r>
    </w:p>
    <w:bookmarkEnd w:id="195"/>
    <w:bookmarkStart w:name="z203" w:id="196"/>
    <w:p>
      <w:pPr>
        <w:spacing w:after="0"/>
        <w:ind w:left="0"/>
        <w:jc w:val="both"/>
      </w:pPr>
      <w:r>
        <w:rPr>
          <w:rFonts w:ascii="Times New Roman"/>
          <w:b w:val="false"/>
          <w:i w:val="false"/>
          <w:color w:val="000000"/>
          <w:sz w:val="28"/>
        </w:rPr>
        <w:t>
      III группе не тарифицируется,</w:t>
      </w:r>
    </w:p>
    <w:bookmarkEnd w:id="196"/>
    <w:bookmarkStart w:name="z204" w:id="197"/>
    <w:p>
      <w:pPr>
        <w:spacing w:after="0"/>
        <w:ind w:left="0"/>
        <w:jc w:val="both"/>
      </w:pPr>
      <w:r>
        <w:rPr>
          <w:rFonts w:ascii="Times New Roman"/>
          <w:b w:val="false"/>
          <w:i w:val="false"/>
          <w:color w:val="000000"/>
          <w:sz w:val="28"/>
        </w:rPr>
        <w:t>
       - свыше 6 м:</w:t>
      </w:r>
    </w:p>
    <w:bookmarkEnd w:id="197"/>
    <w:bookmarkStart w:name="z205" w:id="198"/>
    <w:p>
      <w:pPr>
        <w:spacing w:after="0"/>
        <w:ind w:left="0"/>
        <w:jc w:val="both"/>
      </w:pPr>
      <w:r>
        <w:rPr>
          <w:rFonts w:ascii="Times New Roman"/>
          <w:b w:val="false"/>
          <w:i w:val="false"/>
          <w:color w:val="000000"/>
          <w:sz w:val="28"/>
        </w:rPr>
        <w:t>
      I группе не тарифицируется;</w:t>
      </w:r>
    </w:p>
    <w:bookmarkEnd w:id="198"/>
    <w:bookmarkStart w:name="z206" w:id="199"/>
    <w:p>
      <w:pPr>
        <w:spacing w:after="0"/>
        <w:ind w:left="0"/>
        <w:jc w:val="both"/>
      </w:pPr>
      <w:r>
        <w:rPr>
          <w:rFonts w:ascii="Times New Roman"/>
          <w:b w:val="false"/>
          <w:i w:val="false"/>
          <w:color w:val="000000"/>
          <w:sz w:val="28"/>
        </w:rPr>
        <w:t xml:space="preserve">
      II группа тракторов и других машин – 6 разряд; </w:t>
      </w:r>
    </w:p>
    <w:bookmarkEnd w:id="199"/>
    <w:bookmarkStart w:name="z207" w:id="200"/>
    <w:p>
      <w:pPr>
        <w:spacing w:after="0"/>
        <w:ind w:left="0"/>
        <w:jc w:val="both"/>
      </w:pPr>
      <w:r>
        <w:rPr>
          <w:rFonts w:ascii="Times New Roman"/>
          <w:b w:val="false"/>
          <w:i w:val="false"/>
          <w:color w:val="000000"/>
          <w:sz w:val="28"/>
        </w:rPr>
        <w:t xml:space="preserve">
      III группа тракторов и других машин – 6 разряд. </w:t>
      </w:r>
    </w:p>
    <w:bookmarkEnd w:id="200"/>
    <w:bookmarkStart w:name="z208" w:id="201"/>
    <w:p>
      <w:pPr>
        <w:spacing w:after="0"/>
        <w:ind w:left="0"/>
        <w:jc w:val="both"/>
      </w:pPr>
      <w:r>
        <w:rPr>
          <w:rFonts w:ascii="Times New Roman"/>
          <w:b w:val="false"/>
          <w:i w:val="false"/>
          <w:color w:val="000000"/>
          <w:sz w:val="28"/>
        </w:rPr>
        <w:t>
      50. Прямое комбайнирование зерновых, семенников трав, корнеплодов, овощных культур; скашивание в валки, подбор и обмолот валков комбайнами (с измельчением или без измельчения соломы):</w:t>
      </w:r>
    </w:p>
    <w:bookmarkEnd w:id="201"/>
    <w:bookmarkStart w:name="z209" w:id="202"/>
    <w:p>
      <w:pPr>
        <w:spacing w:after="0"/>
        <w:ind w:left="0"/>
        <w:jc w:val="both"/>
      </w:pPr>
      <w:r>
        <w:rPr>
          <w:rFonts w:ascii="Times New Roman"/>
          <w:b w:val="false"/>
          <w:i w:val="false"/>
          <w:color w:val="000000"/>
          <w:sz w:val="28"/>
        </w:rPr>
        <w:t xml:space="preserve">
      I группе не тарифицируется; </w:t>
      </w:r>
    </w:p>
    <w:bookmarkEnd w:id="202"/>
    <w:bookmarkStart w:name="z210" w:id="203"/>
    <w:p>
      <w:pPr>
        <w:spacing w:after="0"/>
        <w:ind w:left="0"/>
        <w:jc w:val="both"/>
      </w:pPr>
      <w:r>
        <w:rPr>
          <w:rFonts w:ascii="Times New Roman"/>
          <w:b w:val="false"/>
          <w:i w:val="false"/>
          <w:color w:val="000000"/>
          <w:sz w:val="28"/>
        </w:rPr>
        <w:t xml:space="preserve">
      II группа тракторов и других машин – 6 разряд; </w:t>
      </w:r>
    </w:p>
    <w:bookmarkEnd w:id="203"/>
    <w:bookmarkStart w:name="z211" w:id="204"/>
    <w:p>
      <w:pPr>
        <w:spacing w:after="0"/>
        <w:ind w:left="0"/>
        <w:jc w:val="both"/>
      </w:pPr>
      <w:r>
        <w:rPr>
          <w:rFonts w:ascii="Times New Roman"/>
          <w:b w:val="false"/>
          <w:i w:val="false"/>
          <w:color w:val="000000"/>
          <w:sz w:val="28"/>
        </w:rPr>
        <w:t xml:space="preserve">
      III группа тракторов и других машин – 7 разряд. </w:t>
      </w:r>
    </w:p>
    <w:bookmarkEnd w:id="204"/>
    <w:bookmarkStart w:name="z212" w:id="205"/>
    <w:p>
      <w:pPr>
        <w:spacing w:after="0"/>
        <w:ind w:left="0"/>
        <w:jc w:val="both"/>
      </w:pPr>
      <w:r>
        <w:rPr>
          <w:rFonts w:ascii="Times New Roman"/>
          <w:b w:val="false"/>
          <w:i w:val="false"/>
          <w:color w:val="000000"/>
          <w:sz w:val="28"/>
        </w:rPr>
        <w:t xml:space="preserve">
      51. Уборка сорго, джугары, семенников капусты, моркови и других высокостебельных культур специальной машиной: </w:t>
      </w:r>
    </w:p>
    <w:bookmarkEnd w:id="205"/>
    <w:bookmarkStart w:name="z213" w:id="206"/>
    <w:p>
      <w:pPr>
        <w:spacing w:after="0"/>
        <w:ind w:left="0"/>
        <w:jc w:val="both"/>
      </w:pPr>
      <w:r>
        <w:rPr>
          <w:rFonts w:ascii="Times New Roman"/>
          <w:b w:val="false"/>
          <w:i w:val="false"/>
          <w:color w:val="000000"/>
          <w:sz w:val="28"/>
        </w:rPr>
        <w:t xml:space="preserve">
      I группа тракторов и других машин – 5 разряд; </w:t>
      </w:r>
    </w:p>
    <w:bookmarkEnd w:id="206"/>
    <w:bookmarkStart w:name="z214" w:id="207"/>
    <w:p>
      <w:pPr>
        <w:spacing w:after="0"/>
        <w:ind w:left="0"/>
        <w:jc w:val="both"/>
      </w:pPr>
      <w:r>
        <w:rPr>
          <w:rFonts w:ascii="Times New Roman"/>
          <w:b w:val="false"/>
          <w:i w:val="false"/>
          <w:color w:val="000000"/>
          <w:sz w:val="28"/>
        </w:rPr>
        <w:t>
      II группе и III группе не тарифицируется.</w:t>
      </w:r>
    </w:p>
    <w:bookmarkEnd w:id="207"/>
    <w:bookmarkStart w:name="z215" w:id="208"/>
    <w:p>
      <w:pPr>
        <w:spacing w:after="0"/>
        <w:ind w:left="0"/>
        <w:jc w:val="both"/>
      </w:pPr>
      <w:r>
        <w:rPr>
          <w:rFonts w:ascii="Times New Roman"/>
          <w:b w:val="false"/>
          <w:i w:val="false"/>
          <w:color w:val="000000"/>
          <w:sz w:val="28"/>
        </w:rPr>
        <w:t xml:space="preserve">
      52. Уборка зеленого горошка, вики, гороха и других культур валковыми косилками и универсальными жатками: </w:t>
      </w:r>
    </w:p>
    <w:bookmarkEnd w:id="208"/>
    <w:bookmarkStart w:name="z216" w:id="209"/>
    <w:p>
      <w:pPr>
        <w:spacing w:after="0"/>
        <w:ind w:left="0"/>
        <w:jc w:val="both"/>
      </w:pPr>
      <w:r>
        <w:rPr>
          <w:rFonts w:ascii="Times New Roman"/>
          <w:b w:val="false"/>
          <w:i w:val="false"/>
          <w:color w:val="000000"/>
          <w:sz w:val="28"/>
        </w:rPr>
        <w:t>
      - скашивание:</w:t>
      </w:r>
    </w:p>
    <w:bookmarkEnd w:id="209"/>
    <w:bookmarkStart w:name="z217" w:id="210"/>
    <w:p>
      <w:pPr>
        <w:spacing w:after="0"/>
        <w:ind w:left="0"/>
        <w:jc w:val="both"/>
      </w:pPr>
      <w:r>
        <w:rPr>
          <w:rFonts w:ascii="Times New Roman"/>
          <w:b w:val="false"/>
          <w:i w:val="false"/>
          <w:color w:val="000000"/>
          <w:sz w:val="28"/>
        </w:rPr>
        <w:t>
      I группа тракторов и других машин – 4 разряд;</w:t>
      </w:r>
    </w:p>
    <w:bookmarkEnd w:id="210"/>
    <w:bookmarkStart w:name="z218" w:id="211"/>
    <w:p>
      <w:pPr>
        <w:spacing w:after="0"/>
        <w:ind w:left="0"/>
        <w:jc w:val="both"/>
      </w:pPr>
      <w:r>
        <w:rPr>
          <w:rFonts w:ascii="Times New Roman"/>
          <w:b w:val="false"/>
          <w:i w:val="false"/>
          <w:color w:val="000000"/>
          <w:sz w:val="28"/>
        </w:rPr>
        <w:t xml:space="preserve">
      II группа тракторов и других машин – 5 разряд; </w:t>
      </w:r>
    </w:p>
    <w:bookmarkEnd w:id="211"/>
    <w:bookmarkStart w:name="z219" w:id="212"/>
    <w:p>
      <w:pPr>
        <w:spacing w:after="0"/>
        <w:ind w:left="0"/>
        <w:jc w:val="both"/>
      </w:pPr>
      <w:r>
        <w:rPr>
          <w:rFonts w:ascii="Times New Roman"/>
          <w:b w:val="false"/>
          <w:i w:val="false"/>
          <w:color w:val="000000"/>
          <w:sz w:val="28"/>
        </w:rPr>
        <w:t>
      III группе не тарифицируется.</w:t>
      </w:r>
    </w:p>
    <w:bookmarkEnd w:id="212"/>
    <w:bookmarkStart w:name="z220" w:id="213"/>
    <w:p>
      <w:pPr>
        <w:spacing w:after="0"/>
        <w:ind w:left="0"/>
        <w:jc w:val="both"/>
      </w:pPr>
      <w:r>
        <w:rPr>
          <w:rFonts w:ascii="Times New Roman"/>
          <w:b w:val="false"/>
          <w:i w:val="false"/>
          <w:color w:val="000000"/>
          <w:sz w:val="28"/>
        </w:rPr>
        <w:t xml:space="preserve">
       - подбор и обмолот валков комбайнами: </w:t>
      </w:r>
    </w:p>
    <w:bookmarkEnd w:id="213"/>
    <w:bookmarkStart w:name="z221" w:id="214"/>
    <w:p>
      <w:pPr>
        <w:spacing w:after="0"/>
        <w:ind w:left="0"/>
        <w:jc w:val="both"/>
      </w:pPr>
      <w:r>
        <w:rPr>
          <w:rFonts w:ascii="Times New Roman"/>
          <w:b w:val="false"/>
          <w:i w:val="false"/>
          <w:color w:val="000000"/>
          <w:sz w:val="28"/>
        </w:rPr>
        <w:t>
      I группе не тарифицируется;</w:t>
      </w:r>
    </w:p>
    <w:bookmarkEnd w:id="214"/>
    <w:bookmarkStart w:name="z222" w:id="215"/>
    <w:p>
      <w:pPr>
        <w:spacing w:after="0"/>
        <w:ind w:left="0"/>
        <w:jc w:val="both"/>
      </w:pPr>
      <w:r>
        <w:rPr>
          <w:rFonts w:ascii="Times New Roman"/>
          <w:b w:val="false"/>
          <w:i w:val="false"/>
          <w:color w:val="000000"/>
          <w:sz w:val="28"/>
        </w:rPr>
        <w:t xml:space="preserve">
      II группа тракторов и других машин – 6 разряд; </w:t>
      </w:r>
    </w:p>
    <w:bookmarkEnd w:id="215"/>
    <w:bookmarkStart w:name="z223" w:id="216"/>
    <w:p>
      <w:pPr>
        <w:spacing w:after="0"/>
        <w:ind w:left="0"/>
        <w:jc w:val="both"/>
      </w:pPr>
      <w:r>
        <w:rPr>
          <w:rFonts w:ascii="Times New Roman"/>
          <w:b w:val="false"/>
          <w:i w:val="false"/>
          <w:color w:val="000000"/>
          <w:sz w:val="28"/>
        </w:rPr>
        <w:t xml:space="preserve">
      III группа тракторов и других машин – 6 разряд. </w:t>
      </w:r>
    </w:p>
    <w:bookmarkEnd w:id="216"/>
    <w:bookmarkStart w:name="z224" w:id="217"/>
    <w:p>
      <w:pPr>
        <w:spacing w:after="0"/>
        <w:ind w:left="0"/>
        <w:jc w:val="both"/>
      </w:pPr>
      <w:r>
        <w:rPr>
          <w:rFonts w:ascii="Times New Roman"/>
          <w:b w:val="false"/>
          <w:i w:val="false"/>
          <w:color w:val="000000"/>
          <w:sz w:val="28"/>
        </w:rPr>
        <w:t xml:space="preserve">
      53. Уборка кукурузы на зерно в полной и молочно-восковой спелости с отделением початков, а также с измельчением стеблей для силосования: </w:t>
      </w:r>
    </w:p>
    <w:bookmarkEnd w:id="217"/>
    <w:bookmarkStart w:name="z225" w:id="218"/>
    <w:p>
      <w:pPr>
        <w:spacing w:after="0"/>
        <w:ind w:left="0"/>
        <w:jc w:val="both"/>
      </w:pPr>
      <w:r>
        <w:rPr>
          <w:rFonts w:ascii="Times New Roman"/>
          <w:b w:val="false"/>
          <w:i w:val="false"/>
          <w:color w:val="000000"/>
          <w:sz w:val="28"/>
        </w:rPr>
        <w:t xml:space="preserve">
      - прицепными машинами: </w:t>
      </w:r>
    </w:p>
    <w:bookmarkEnd w:id="218"/>
    <w:bookmarkStart w:name="z226" w:id="219"/>
    <w:p>
      <w:pPr>
        <w:spacing w:after="0"/>
        <w:ind w:left="0"/>
        <w:jc w:val="both"/>
      </w:pPr>
      <w:r>
        <w:rPr>
          <w:rFonts w:ascii="Times New Roman"/>
          <w:b w:val="false"/>
          <w:i w:val="false"/>
          <w:color w:val="000000"/>
          <w:sz w:val="28"/>
        </w:rPr>
        <w:t xml:space="preserve">
      I группа тракторов и других машин – 5 разряд; </w:t>
      </w:r>
    </w:p>
    <w:bookmarkEnd w:id="219"/>
    <w:bookmarkStart w:name="z227" w:id="220"/>
    <w:p>
      <w:pPr>
        <w:spacing w:after="0"/>
        <w:ind w:left="0"/>
        <w:jc w:val="both"/>
      </w:pPr>
      <w:r>
        <w:rPr>
          <w:rFonts w:ascii="Times New Roman"/>
          <w:b w:val="false"/>
          <w:i w:val="false"/>
          <w:color w:val="000000"/>
          <w:sz w:val="28"/>
        </w:rPr>
        <w:t xml:space="preserve">
      II группа тракторов и других машин – 5 разряд; </w:t>
      </w:r>
    </w:p>
    <w:bookmarkEnd w:id="220"/>
    <w:bookmarkStart w:name="z228" w:id="221"/>
    <w:p>
      <w:pPr>
        <w:spacing w:after="0"/>
        <w:ind w:left="0"/>
        <w:jc w:val="both"/>
      </w:pPr>
      <w:r>
        <w:rPr>
          <w:rFonts w:ascii="Times New Roman"/>
          <w:b w:val="false"/>
          <w:i w:val="false"/>
          <w:color w:val="000000"/>
          <w:sz w:val="28"/>
        </w:rPr>
        <w:t>
      III группе не тарифицируется,</w:t>
      </w:r>
    </w:p>
    <w:bookmarkEnd w:id="221"/>
    <w:bookmarkStart w:name="z229" w:id="222"/>
    <w:p>
      <w:pPr>
        <w:spacing w:after="0"/>
        <w:ind w:left="0"/>
        <w:jc w:val="both"/>
      </w:pPr>
      <w:r>
        <w:rPr>
          <w:rFonts w:ascii="Times New Roman"/>
          <w:b w:val="false"/>
          <w:i w:val="false"/>
          <w:color w:val="000000"/>
          <w:sz w:val="28"/>
        </w:rPr>
        <w:t>
       - самоходными комбайнами:</w:t>
      </w:r>
    </w:p>
    <w:bookmarkEnd w:id="222"/>
    <w:bookmarkStart w:name="z230" w:id="223"/>
    <w:p>
      <w:pPr>
        <w:spacing w:after="0"/>
        <w:ind w:left="0"/>
        <w:jc w:val="both"/>
      </w:pPr>
      <w:r>
        <w:rPr>
          <w:rFonts w:ascii="Times New Roman"/>
          <w:b w:val="false"/>
          <w:i w:val="false"/>
          <w:color w:val="000000"/>
          <w:sz w:val="28"/>
        </w:rPr>
        <w:t>
      I группе II и группе не тарифицируется;</w:t>
      </w:r>
    </w:p>
    <w:bookmarkEnd w:id="223"/>
    <w:bookmarkStart w:name="z231" w:id="224"/>
    <w:p>
      <w:pPr>
        <w:spacing w:after="0"/>
        <w:ind w:left="0"/>
        <w:jc w:val="both"/>
      </w:pPr>
      <w:r>
        <w:rPr>
          <w:rFonts w:ascii="Times New Roman"/>
          <w:b w:val="false"/>
          <w:i w:val="false"/>
          <w:color w:val="000000"/>
          <w:sz w:val="28"/>
        </w:rPr>
        <w:t>
      III группа тракторов и других машин – 7 разряд.</w:t>
      </w:r>
    </w:p>
    <w:bookmarkEnd w:id="224"/>
    <w:bookmarkStart w:name="z232" w:id="225"/>
    <w:p>
      <w:pPr>
        <w:spacing w:after="0"/>
        <w:ind w:left="0"/>
        <w:jc w:val="both"/>
      </w:pPr>
      <w:r>
        <w:rPr>
          <w:rFonts w:ascii="Times New Roman"/>
          <w:b w:val="false"/>
          <w:i w:val="false"/>
          <w:color w:val="000000"/>
          <w:sz w:val="28"/>
        </w:rPr>
        <w:t xml:space="preserve">
      54. Работа машиниста на очистке початков кукурузы: </w:t>
      </w:r>
    </w:p>
    <w:bookmarkEnd w:id="225"/>
    <w:bookmarkStart w:name="z233" w:id="226"/>
    <w:p>
      <w:pPr>
        <w:spacing w:after="0"/>
        <w:ind w:left="0"/>
        <w:jc w:val="both"/>
      </w:pPr>
      <w:r>
        <w:rPr>
          <w:rFonts w:ascii="Times New Roman"/>
          <w:b w:val="false"/>
          <w:i w:val="false"/>
          <w:color w:val="000000"/>
          <w:sz w:val="28"/>
        </w:rPr>
        <w:t xml:space="preserve">
      I группа тракторов и других машин – 2 разряд; </w:t>
      </w:r>
    </w:p>
    <w:bookmarkEnd w:id="226"/>
    <w:bookmarkStart w:name="z234" w:id="227"/>
    <w:p>
      <w:pPr>
        <w:spacing w:after="0"/>
        <w:ind w:left="0"/>
        <w:jc w:val="both"/>
      </w:pPr>
      <w:r>
        <w:rPr>
          <w:rFonts w:ascii="Times New Roman"/>
          <w:b w:val="false"/>
          <w:i w:val="false"/>
          <w:color w:val="000000"/>
          <w:sz w:val="28"/>
        </w:rPr>
        <w:t>
      II группе и III группе не тарифицируется.</w:t>
      </w:r>
    </w:p>
    <w:bookmarkEnd w:id="227"/>
    <w:bookmarkStart w:name="z235" w:id="228"/>
    <w:p>
      <w:pPr>
        <w:spacing w:after="0"/>
        <w:ind w:left="0"/>
        <w:jc w:val="both"/>
      </w:pPr>
      <w:r>
        <w:rPr>
          <w:rFonts w:ascii="Times New Roman"/>
          <w:b w:val="false"/>
          <w:i w:val="false"/>
          <w:color w:val="000000"/>
          <w:sz w:val="28"/>
        </w:rPr>
        <w:t xml:space="preserve">
      55. Уборка арахиса и фасоли специальной машиной с укладкой в валки: </w:t>
      </w:r>
    </w:p>
    <w:bookmarkEnd w:id="228"/>
    <w:bookmarkStart w:name="z236" w:id="229"/>
    <w:p>
      <w:pPr>
        <w:spacing w:after="0"/>
        <w:ind w:left="0"/>
        <w:jc w:val="both"/>
      </w:pPr>
      <w:r>
        <w:rPr>
          <w:rFonts w:ascii="Times New Roman"/>
          <w:b w:val="false"/>
          <w:i w:val="false"/>
          <w:color w:val="000000"/>
          <w:sz w:val="28"/>
        </w:rPr>
        <w:t>
      I группа тракторов и других машин – 5 разряд;</w:t>
      </w:r>
    </w:p>
    <w:bookmarkEnd w:id="229"/>
    <w:bookmarkStart w:name="z237" w:id="230"/>
    <w:p>
      <w:pPr>
        <w:spacing w:after="0"/>
        <w:ind w:left="0"/>
        <w:jc w:val="both"/>
      </w:pPr>
      <w:r>
        <w:rPr>
          <w:rFonts w:ascii="Times New Roman"/>
          <w:b w:val="false"/>
          <w:i w:val="false"/>
          <w:color w:val="000000"/>
          <w:sz w:val="28"/>
        </w:rPr>
        <w:t xml:space="preserve">
      II группе и III группе не тарифицируется. </w:t>
      </w:r>
    </w:p>
    <w:bookmarkEnd w:id="230"/>
    <w:bookmarkStart w:name="z238" w:id="231"/>
    <w:p>
      <w:pPr>
        <w:spacing w:after="0"/>
        <w:ind w:left="0"/>
        <w:jc w:val="both"/>
      </w:pPr>
      <w:r>
        <w:rPr>
          <w:rFonts w:ascii="Times New Roman"/>
          <w:b w:val="false"/>
          <w:i w:val="false"/>
          <w:color w:val="000000"/>
          <w:sz w:val="28"/>
        </w:rPr>
        <w:t xml:space="preserve">
      56. Уборка кунжута с вязкой в снопы и укладкой в суслоны: </w:t>
      </w:r>
    </w:p>
    <w:bookmarkEnd w:id="231"/>
    <w:bookmarkStart w:name="z239" w:id="232"/>
    <w:p>
      <w:pPr>
        <w:spacing w:after="0"/>
        <w:ind w:left="0"/>
        <w:jc w:val="both"/>
      </w:pPr>
      <w:r>
        <w:rPr>
          <w:rFonts w:ascii="Times New Roman"/>
          <w:b w:val="false"/>
          <w:i w:val="false"/>
          <w:color w:val="000000"/>
          <w:sz w:val="28"/>
        </w:rPr>
        <w:t>
      I группа тракторов и других машин – 4 разряд;</w:t>
      </w:r>
    </w:p>
    <w:bookmarkEnd w:id="232"/>
    <w:bookmarkStart w:name="z240" w:id="233"/>
    <w:p>
      <w:pPr>
        <w:spacing w:after="0"/>
        <w:ind w:left="0"/>
        <w:jc w:val="both"/>
      </w:pPr>
      <w:r>
        <w:rPr>
          <w:rFonts w:ascii="Times New Roman"/>
          <w:b w:val="false"/>
          <w:i w:val="false"/>
          <w:color w:val="000000"/>
          <w:sz w:val="28"/>
        </w:rPr>
        <w:t>
      II группе и III группе не тарифицируется.</w:t>
      </w:r>
    </w:p>
    <w:bookmarkEnd w:id="233"/>
    <w:bookmarkStart w:name="z241" w:id="234"/>
    <w:p>
      <w:pPr>
        <w:spacing w:after="0"/>
        <w:ind w:left="0"/>
        <w:jc w:val="both"/>
      </w:pPr>
      <w:r>
        <w:rPr>
          <w:rFonts w:ascii="Times New Roman"/>
          <w:b w:val="false"/>
          <w:i w:val="false"/>
          <w:color w:val="000000"/>
          <w:sz w:val="28"/>
        </w:rPr>
        <w:t xml:space="preserve">
      57. Обмолот валков зерновых, зернобобовых, технических культур, початков кукурузы, семенников сахарной свеклы и других культур, многолетних и однолетних трав молотилками и самоходными комбайнами, оборудованными специальными приспособлениями: </w:t>
      </w:r>
    </w:p>
    <w:bookmarkEnd w:id="234"/>
    <w:bookmarkStart w:name="z242" w:id="235"/>
    <w:p>
      <w:pPr>
        <w:spacing w:after="0"/>
        <w:ind w:left="0"/>
        <w:jc w:val="both"/>
      </w:pPr>
      <w:r>
        <w:rPr>
          <w:rFonts w:ascii="Times New Roman"/>
          <w:b w:val="false"/>
          <w:i w:val="false"/>
          <w:color w:val="000000"/>
          <w:sz w:val="28"/>
        </w:rPr>
        <w:t xml:space="preserve">
      I группа тракторов и других машин – 3 разряд; </w:t>
      </w:r>
    </w:p>
    <w:bookmarkEnd w:id="235"/>
    <w:bookmarkStart w:name="z243" w:id="236"/>
    <w:p>
      <w:pPr>
        <w:spacing w:after="0"/>
        <w:ind w:left="0"/>
        <w:jc w:val="both"/>
      </w:pPr>
      <w:r>
        <w:rPr>
          <w:rFonts w:ascii="Times New Roman"/>
          <w:b w:val="false"/>
          <w:i w:val="false"/>
          <w:color w:val="000000"/>
          <w:sz w:val="28"/>
        </w:rPr>
        <w:t xml:space="preserve">
      II группа тракторов и других машин – 5 разряд; </w:t>
      </w:r>
    </w:p>
    <w:bookmarkEnd w:id="236"/>
    <w:bookmarkStart w:name="z244" w:id="237"/>
    <w:p>
      <w:pPr>
        <w:spacing w:after="0"/>
        <w:ind w:left="0"/>
        <w:jc w:val="both"/>
      </w:pPr>
      <w:r>
        <w:rPr>
          <w:rFonts w:ascii="Times New Roman"/>
          <w:b w:val="false"/>
          <w:i w:val="false"/>
          <w:color w:val="000000"/>
          <w:sz w:val="28"/>
        </w:rPr>
        <w:t>
      III группа тракторов и других машин – 5 разряд.</w:t>
      </w:r>
    </w:p>
    <w:bookmarkEnd w:id="237"/>
    <w:bookmarkStart w:name="z245" w:id="238"/>
    <w:p>
      <w:pPr>
        <w:spacing w:after="0"/>
        <w:ind w:left="0"/>
        <w:jc w:val="both"/>
      </w:pPr>
      <w:r>
        <w:rPr>
          <w:rFonts w:ascii="Times New Roman"/>
          <w:b w:val="false"/>
          <w:i w:val="false"/>
          <w:color w:val="000000"/>
          <w:sz w:val="28"/>
        </w:rPr>
        <w:t>
      58. Лущение бобов арахиса специальной машиной:</w:t>
      </w:r>
    </w:p>
    <w:bookmarkEnd w:id="238"/>
    <w:bookmarkStart w:name="z246" w:id="239"/>
    <w:p>
      <w:pPr>
        <w:spacing w:after="0"/>
        <w:ind w:left="0"/>
        <w:jc w:val="both"/>
      </w:pPr>
      <w:r>
        <w:rPr>
          <w:rFonts w:ascii="Times New Roman"/>
          <w:b w:val="false"/>
          <w:i w:val="false"/>
          <w:color w:val="000000"/>
          <w:sz w:val="28"/>
        </w:rPr>
        <w:t xml:space="preserve">
      I группа тракторов и других машин – 2 разряд; </w:t>
      </w:r>
    </w:p>
    <w:bookmarkEnd w:id="239"/>
    <w:bookmarkStart w:name="z247" w:id="240"/>
    <w:p>
      <w:pPr>
        <w:spacing w:after="0"/>
        <w:ind w:left="0"/>
        <w:jc w:val="both"/>
      </w:pPr>
      <w:r>
        <w:rPr>
          <w:rFonts w:ascii="Times New Roman"/>
          <w:b w:val="false"/>
          <w:i w:val="false"/>
          <w:color w:val="000000"/>
          <w:sz w:val="28"/>
        </w:rPr>
        <w:t xml:space="preserve">
      II группе и III группе не тарифицируется. </w:t>
      </w:r>
    </w:p>
    <w:bookmarkEnd w:id="240"/>
    <w:bookmarkStart w:name="z248" w:id="241"/>
    <w:p>
      <w:pPr>
        <w:spacing w:after="0"/>
        <w:ind w:left="0"/>
        <w:jc w:val="both"/>
      </w:pPr>
      <w:r>
        <w:rPr>
          <w:rFonts w:ascii="Times New Roman"/>
          <w:b w:val="false"/>
          <w:i w:val="false"/>
          <w:color w:val="000000"/>
          <w:sz w:val="28"/>
        </w:rPr>
        <w:t xml:space="preserve">
      59. Обмолот кунжута из суслонов: </w:t>
      </w:r>
    </w:p>
    <w:bookmarkEnd w:id="241"/>
    <w:bookmarkStart w:name="z249" w:id="242"/>
    <w:p>
      <w:pPr>
        <w:spacing w:after="0"/>
        <w:ind w:left="0"/>
        <w:jc w:val="both"/>
      </w:pPr>
      <w:r>
        <w:rPr>
          <w:rFonts w:ascii="Times New Roman"/>
          <w:b w:val="false"/>
          <w:i w:val="false"/>
          <w:color w:val="000000"/>
          <w:sz w:val="28"/>
        </w:rPr>
        <w:t>
      I группа тракторов и других машин – 4 разряд;</w:t>
      </w:r>
    </w:p>
    <w:bookmarkEnd w:id="242"/>
    <w:bookmarkStart w:name="z250" w:id="243"/>
    <w:p>
      <w:pPr>
        <w:spacing w:after="0"/>
        <w:ind w:left="0"/>
        <w:jc w:val="both"/>
      </w:pPr>
      <w:r>
        <w:rPr>
          <w:rFonts w:ascii="Times New Roman"/>
          <w:b w:val="false"/>
          <w:i w:val="false"/>
          <w:color w:val="000000"/>
          <w:sz w:val="28"/>
        </w:rPr>
        <w:t>
      II группе и III группе не тарифицируется.</w:t>
      </w:r>
    </w:p>
    <w:bookmarkEnd w:id="243"/>
    <w:bookmarkStart w:name="z251" w:id="244"/>
    <w:p>
      <w:pPr>
        <w:spacing w:after="0"/>
        <w:ind w:left="0"/>
        <w:jc w:val="both"/>
      </w:pPr>
      <w:r>
        <w:rPr>
          <w:rFonts w:ascii="Times New Roman"/>
          <w:b w:val="false"/>
          <w:i w:val="false"/>
          <w:color w:val="000000"/>
          <w:sz w:val="28"/>
        </w:rPr>
        <w:t xml:space="preserve">
      60. Буртование, активная сушка и передвижение зерна и семян различных культур зернопультами, транспортерами и погрузчиками: </w:t>
      </w:r>
    </w:p>
    <w:bookmarkEnd w:id="244"/>
    <w:bookmarkStart w:name="z252" w:id="245"/>
    <w:p>
      <w:pPr>
        <w:spacing w:after="0"/>
        <w:ind w:left="0"/>
        <w:jc w:val="both"/>
      </w:pPr>
      <w:r>
        <w:rPr>
          <w:rFonts w:ascii="Times New Roman"/>
          <w:b w:val="false"/>
          <w:i w:val="false"/>
          <w:color w:val="000000"/>
          <w:sz w:val="28"/>
        </w:rPr>
        <w:t xml:space="preserve">
      I группа тракторов и других машин – 2 разряд; </w:t>
      </w:r>
    </w:p>
    <w:bookmarkEnd w:id="245"/>
    <w:bookmarkStart w:name="z253" w:id="246"/>
    <w:p>
      <w:pPr>
        <w:spacing w:after="0"/>
        <w:ind w:left="0"/>
        <w:jc w:val="both"/>
      </w:pPr>
      <w:r>
        <w:rPr>
          <w:rFonts w:ascii="Times New Roman"/>
          <w:b w:val="false"/>
          <w:i w:val="false"/>
          <w:color w:val="000000"/>
          <w:sz w:val="28"/>
        </w:rPr>
        <w:t>
      II группа тракторов и других машин – 3 разряд;</w:t>
      </w:r>
    </w:p>
    <w:bookmarkEnd w:id="246"/>
    <w:bookmarkStart w:name="z254" w:id="247"/>
    <w:p>
      <w:pPr>
        <w:spacing w:after="0"/>
        <w:ind w:left="0"/>
        <w:jc w:val="both"/>
      </w:pPr>
      <w:r>
        <w:rPr>
          <w:rFonts w:ascii="Times New Roman"/>
          <w:b w:val="false"/>
          <w:i w:val="false"/>
          <w:color w:val="000000"/>
          <w:sz w:val="28"/>
        </w:rPr>
        <w:t>
      III группе не тарифицируется.</w:t>
      </w:r>
    </w:p>
    <w:bookmarkEnd w:id="247"/>
    <w:bookmarkStart w:name="z255" w:id="248"/>
    <w:p>
      <w:pPr>
        <w:spacing w:after="0"/>
        <w:ind w:left="0"/>
        <w:jc w:val="both"/>
      </w:pPr>
      <w:r>
        <w:rPr>
          <w:rFonts w:ascii="Times New Roman"/>
          <w:b w:val="false"/>
          <w:i w:val="false"/>
          <w:color w:val="000000"/>
          <w:sz w:val="28"/>
        </w:rPr>
        <w:t>
      61. Послеуборочная доработка зерна, семян сахарной свеклы и некоторых других культур на механизированных поточных линиях зерноочистительных пунктов производительностью:</w:t>
      </w:r>
    </w:p>
    <w:bookmarkEnd w:id="248"/>
    <w:bookmarkStart w:name="z256" w:id="249"/>
    <w:p>
      <w:pPr>
        <w:spacing w:after="0"/>
        <w:ind w:left="0"/>
        <w:jc w:val="both"/>
      </w:pPr>
      <w:r>
        <w:rPr>
          <w:rFonts w:ascii="Times New Roman"/>
          <w:b w:val="false"/>
          <w:i w:val="false"/>
          <w:color w:val="000000"/>
          <w:sz w:val="28"/>
        </w:rPr>
        <w:t>
       - до 20 т/ч:</w:t>
      </w:r>
    </w:p>
    <w:bookmarkEnd w:id="249"/>
    <w:bookmarkStart w:name="z257" w:id="250"/>
    <w:p>
      <w:pPr>
        <w:spacing w:after="0"/>
        <w:ind w:left="0"/>
        <w:jc w:val="both"/>
      </w:pPr>
      <w:r>
        <w:rPr>
          <w:rFonts w:ascii="Times New Roman"/>
          <w:b w:val="false"/>
          <w:i w:val="false"/>
          <w:color w:val="000000"/>
          <w:sz w:val="28"/>
        </w:rPr>
        <w:t xml:space="preserve">
      I группа тракторов и других машин – 3 разряд; </w:t>
      </w:r>
    </w:p>
    <w:bookmarkEnd w:id="250"/>
    <w:bookmarkStart w:name="z258" w:id="251"/>
    <w:p>
      <w:pPr>
        <w:spacing w:after="0"/>
        <w:ind w:left="0"/>
        <w:jc w:val="both"/>
      </w:pPr>
      <w:r>
        <w:rPr>
          <w:rFonts w:ascii="Times New Roman"/>
          <w:b w:val="false"/>
          <w:i w:val="false"/>
          <w:color w:val="000000"/>
          <w:sz w:val="28"/>
        </w:rPr>
        <w:t>
      II группе и III группе не тарифицируется,</w:t>
      </w:r>
    </w:p>
    <w:bookmarkEnd w:id="251"/>
    <w:bookmarkStart w:name="z259" w:id="252"/>
    <w:p>
      <w:pPr>
        <w:spacing w:after="0"/>
        <w:ind w:left="0"/>
        <w:jc w:val="both"/>
      </w:pPr>
      <w:r>
        <w:rPr>
          <w:rFonts w:ascii="Times New Roman"/>
          <w:b w:val="false"/>
          <w:i w:val="false"/>
          <w:color w:val="000000"/>
          <w:sz w:val="28"/>
        </w:rPr>
        <w:t xml:space="preserve">
       - более 20 т/ч: </w:t>
      </w:r>
    </w:p>
    <w:bookmarkEnd w:id="252"/>
    <w:bookmarkStart w:name="z260" w:id="253"/>
    <w:p>
      <w:pPr>
        <w:spacing w:after="0"/>
        <w:ind w:left="0"/>
        <w:jc w:val="both"/>
      </w:pPr>
      <w:r>
        <w:rPr>
          <w:rFonts w:ascii="Times New Roman"/>
          <w:b w:val="false"/>
          <w:i w:val="false"/>
          <w:color w:val="000000"/>
          <w:sz w:val="28"/>
        </w:rPr>
        <w:t xml:space="preserve">
      I группа тракторов и других машин – 4 разряд; </w:t>
      </w:r>
    </w:p>
    <w:bookmarkEnd w:id="253"/>
    <w:bookmarkStart w:name="z261" w:id="254"/>
    <w:p>
      <w:pPr>
        <w:spacing w:after="0"/>
        <w:ind w:left="0"/>
        <w:jc w:val="both"/>
      </w:pPr>
      <w:r>
        <w:rPr>
          <w:rFonts w:ascii="Times New Roman"/>
          <w:b w:val="false"/>
          <w:i w:val="false"/>
          <w:color w:val="000000"/>
          <w:sz w:val="28"/>
        </w:rPr>
        <w:t xml:space="preserve">
      II группа тракторов и других машин – 5 разряд; </w:t>
      </w:r>
    </w:p>
    <w:bookmarkEnd w:id="254"/>
    <w:bookmarkStart w:name="z262" w:id="255"/>
    <w:p>
      <w:pPr>
        <w:spacing w:after="0"/>
        <w:ind w:left="0"/>
        <w:jc w:val="both"/>
      </w:pPr>
      <w:r>
        <w:rPr>
          <w:rFonts w:ascii="Times New Roman"/>
          <w:b w:val="false"/>
          <w:i w:val="false"/>
          <w:color w:val="000000"/>
          <w:sz w:val="28"/>
        </w:rPr>
        <w:t>
      III группе не тарифицируется.</w:t>
      </w:r>
    </w:p>
    <w:bookmarkEnd w:id="255"/>
    <w:bookmarkStart w:name="z263" w:id="256"/>
    <w:p>
      <w:pPr>
        <w:spacing w:after="0"/>
        <w:ind w:left="0"/>
        <w:jc w:val="both"/>
      </w:pPr>
      <w:r>
        <w:rPr>
          <w:rFonts w:ascii="Times New Roman"/>
          <w:b w:val="false"/>
          <w:i w:val="false"/>
          <w:color w:val="000000"/>
          <w:sz w:val="28"/>
        </w:rPr>
        <w:t xml:space="preserve">
      62. Обслуживание механизированных зерноочистительных пунктов, упаковочных линий на очистке, сортировке, сушке, подработке и затаривании зерна, кукурузы, семян и другой продукции: </w:t>
      </w:r>
    </w:p>
    <w:bookmarkEnd w:id="256"/>
    <w:bookmarkStart w:name="z264" w:id="257"/>
    <w:p>
      <w:pPr>
        <w:spacing w:after="0"/>
        <w:ind w:left="0"/>
        <w:jc w:val="both"/>
      </w:pPr>
      <w:r>
        <w:rPr>
          <w:rFonts w:ascii="Times New Roman"/>
          <w:b w:val="false"/>
          <w:i w:val="false"/>
          <w:color w:val="000000"/>
          <w:sz w:val="28"/>
        </w:rPr>
        <w:t xml:space="preserve">
      I группа тракторов и других машин – 5 разряд; </w:t>
      </w:r>
    </w:p>
    <w:bookmarkEnd w:id="257"/>
    <w:bookmarkStart w:name="z265" w:id="258"/>
    <w:p>
      <w:pPr>
        <w:spacing w:after="0"/>
        <w:ind w:left="0"/>
        <w:jc w:val="both"/>
      </w:pPr>
      <w:r>
        <w:rPr>
          <w:rFonts w:ascii="Times New Roman"/>
          <w:b w:val="false"/>
          <w:i w:val="false"/>
          <w:color w:val="000000"/>
          <w:sz w:val="28"/>
        </w:rPr>
        <w:t>
      II группе и III группе не тарифицируется.</w:t>
      </w:r>
    </w:p>
    <w:bookmarkEnd w:id="258"/>
    <w:bookmarkStart w:name="z266" w:id="259"/>
    <w:p>
      <w:pPr>
        <w:spacing w:after="0"/>
        <w:ind w:left="0"/>
        <w:jc w:val="both"/>
      </w:pPr>
      <w:r>
        <w:rPr>
          <w:rFonts w:ascii="Times New Roman"/>
          <w:b w:val="false"/>
          <w:i w:val="false"/>
          <w:color w:val="000000"/>
          <w:sz w:val="28"/>
        </w:rPr>
        <w:t>
      63. Затаривание зерна, упаковка в мешки и коробки на специальных машинах, упаковочных линиях:</w:t>
      </w:r>
    </w:p>
    <w:bookmarkEnd w:id="259"/>
    <w:bookmarkStart w:name="z267" w:id="260"/>
    <w:p>
      <w:pPr>
        <w:spacing w:after="0"/>
        <w:ind w:left="0"/>
        <w:jc w:val="both"/>
      </w:pPr>
      <w:r>
        <w:rPr>
          <w:rFonts w:ascii="Times New Roman"/>
          <w:b w:val="false"/>
          <w:i w:val="false"/>
          <w:color w:val="000000"/>
          <w:sz w:val="28"/>
        </w:rPr>
        <w:t xml:space="preserve">
      - без зашивки мешков: </w:t>
      </w:r>
    </w:p>
    <w:bookmarkEnd w:id="260"/>
    <w:bookmarkStart w:name="z268" w:id="261"/>
    <w:p>
      <w:pPr>
        <w:spacing w:after="0"/>
        <w:ind w:left="0"/>
        <w:jc w:val="both"/>
      </w:pPr>
      <w:r>
        <w:rPr>
          <w:rFonts w:ascii="Times New Roman"/>
          <w:b w:val="false"/>
          <w:i w:val="false"/>
          <w:color w:val="000000"/>
          <w:sz w:val="28"/>
        </w:rPr>
        <w:t xml:space="preserve">
      I группа тракторов и других машин – 1 разряд; </w:t>
      </w:r>
    </w:p>
    <w:bookmarkEnd w:id="261"/>
    <w:bookmarkStart w:name="z269" w:id="262"/>
    <w:p>
      <w:pPr>
        <w:spacing w:after="0"/>
        <w:ind w:left="0"/>
        <w:jc w:val="both"/>
      </w:pPr>
      <w:r>
        <w:rPr>
          <w:rFonts w:ascii="Times New Roman"/>
          <w:b w:val="false"/>
          <w:i w:val="false"/>
          <w:color w:val="000000"/>
          <w:sz w:val="28"/>
        </w:rPr>
        <w:t>
      II группе и III группе не тарифицируется,</w:t>
      </w:r>
    </w:p>
    <w:bookmarkEnd w:id="262"/>
    <w:bookmarkStart w:name="z270" w:id="263"/>
    <w:p>
      <w:pPr>
        <w:spacing w:after="0"/>
        <w:ind w:left="0"/>
        <w:jc w:val="both"/>
      </w:pPr>
      <w:r>
        <w:rPr>
          <w:rFonts w:ascii="Times New Roman"/>
          <w:b w:val="false"/>
          <w:i w:val="false"/>
          <w:color w:val="000000"/>
          <w:sz w:val="28"/>
        </w:rPr>
        <w:t xml:space="preserve">
      - с зашивкой мешков специальной машиной: </w:t>
      </w:r>
    </w:p>
    <w:bookmarkEnd w:id="263"/>
    <w:bookmarkStart w:name="z271" w:id="264"/>
    <w:p>
      <w:pPr>
        <w:spacing w:after="0"/>
        <w:ind w:left="0"/>
        <w:jc w:val="both"/>
      </w:pPr>
      <w:r>
        <w:rPr>
          <w:rFonts w:ascii="Times New Roman"/>
          <w:b w:val="false"/>
          <w:i w:val="false"/>
          <w:color w:val="000000"/>
          <w:sz w:val="28"/>
        </w:rPr>
        <w:t xml:space="preserve">
      I группа тракторов и других машин – 2 разряд; </w:t>
      </w:r>
    </w:p>
    <w:bookmarkEnd w:id="264"/>
    <w:bookmarkStart w:name="z272" w:id="265"/>
    <w:p>
      <w:pPr>
        <w:spacing w:after="0"/>
        <w:ind w:left="0"/>
        <w:jc w:val="both"/>
      </w:pPr>
      <w:r>
        <w:rPr>
          <w:rFonts w:ascii="Times New Roman"/>
          <w:b w:val="false"/>
          <w:i w:val="false"/>
          <w:color w:val="000000"/>
          <w:sz w:val="28"/>
        </w:rPr>
        <w:t>
      II группе и III группе не тарифицируется.</w:t>
      </w:r>
    </w:p>
    <w:bookmarkEnd w:id="265"/>
    <w:bookmarkStart w:name="z273" w:id="266"/>
    <w:p>
      <w:pPr>
        <w:spacing w:after="0"/>
        <w:ind w:left="0"/>
        <w:jc w:val="both"/>
      </w:pPr>
      <w:r>
        <w:rPr>
          <w:rFonts w:ascii="Times New Roman"/>
          <w:b w:val="false"/>
          <w:i w:val="false"/>
          <w:color w:val="000000"/>
          <w:sz w:val="28"/>
        </w:rPr>
        <w:t xml:space="preserve">
      64. Сушка зерна, семян зернобобовых, бобовых, подсолнечника, сахарной свеклы, масличных культур, льна, конопли, овощных, бахчевых, трав, древесно-кустарниковых пород и других: на сушилках и специальных машинах: </w:t>
      </w:r>
    </w:p>
    <w:bookmarkEnd w:id="266"/>
    <w:bookmarkStart w:name="z274" w:id="267"/>
    <w:p>
      <w:pPr>
        <w:spacing w:after="0"/>
        <w:ind w:left="0"/>
        <w:jc w:val="both"/>
      </w:pPr>
      <w:r>
        <w:rPr>
          <w:rFonts w:ascii="Times New Roman"/>
          <w:b w:val="false"/>
          <w:i w:val="false"/>
          <w:color w:val="000000"/>
          <w:sz w:val="28"/>
        </w:rPr>
        <w:t xml:space="preserve">
      I группа тракторов и других машин – 4 разряд; </w:t>
      </w:r>
    </w:p>
    <w:bookmarkEnd w:id="267"/>
    <w:bookmarkStart w:name="z275" w:id="268"/>
    <w:p>
      <w:pPr>
        <w:spacing w:after="0"/>
        <w:ind w:left="0"/>
        <w:jc w:val="both"/>
      </w:pPr>
      <w:r>
        <w:rPr>
          <w:rFonts w:ascii="Times New Roman"/>
          <w:b w:val="false"/>
          <w:i w:val="false"/>
          <w:color w:val="000000"/>
          <w:sz w:val="28"/>
        </w:rPr>
        <w:t xml:space="preserve">
      II группа тракторов и других машин – 5 разряд; </w:t>
      </w:r>
    </w:p>
    <w:bookmarkEnd w:id="268"/>
    <w:bookmarkStart w:name="z276" w:id="269"/>
    <w:p>
      <w:pPr>
        <w:spacing w:after="0"/>
        <w:ind w:left="0"/>
        <w:jc w:val="both"/>
      </w:pPr>
      <w:r>
        <w:rPr>
          <w:rFonts w:ascii="Times New Roman"/>
          <w:b w:val="false"/>
          <w:i w:val="false"/>
          <w:color w:val="000000"/>
          <w:sz w:val="28"/>
        </w:rPr>
        <w:t>
      III группе не тарифицируется.</w:t>
      </w:r>
    </w:p>
    <w:bookmarkEnd w:id="269"/>
    <w:bookmarkStart w:name="z277" w:id="270"/>
    <w:p>
      <w:pPr>
        <w:spacing w:after="0"/>
        <w:ind w:left="0"/>
        <w:jc w:val="left"/>
      </w:pPr>
      <w:r>
        <w:rPr>
          <w:rFonts w:ascii="Times New Roman"/>
          <w:b/>
          <w:i w:val="false"/>
          <w:color w:val="000000"/>
        </w:rPr>
        <w:t xml:space="preserve"> 7. Уборка хлопка-сырца.</w:t>
      </w:r>
    </w:p>
    <w:bookmarkEnd w:id="270"/>
    <w:bookmarkStart w:name="z278" w:id="271"/>
    <w:p>
      <w:pPr>
        <w:spacing w:after="0"/>
        <w:ind w:left="0"/>
        <w:jc w:val="left"/>
      </w:pPr>
      <w:r>
        <w:rPr>
          <w:rFonts w:ascii="Times New Roman"/>
          <w:b/>
          <w:i w:val="false"/>
          <w:color w:val="000000"/>
        </w:rPr>
        <w:t xml:space="preserve"> Параграф 1. Уборка хлопка-сырца.</w:t>
      </w:r>
    </w:p>
    <w:bookmarkEnd w:id="271"/>
    <w:bookmarkStart w:name="z279" w:id="272"/>
    <w:p>
      <w:pPr>
        <w:spacing w:after="0"/>
        <w:ind w:left="0"/>
        <w:jc w:val="both"/>
      </w:pPr>
      <w:r>
        <w:rPr>
          <w:rFonts w:ascii="Times New Roman"/>
          <w:b w:val="false"/>
          <w:i w:val="false"/>
          <w:color w:val="000000"/>
          <w:sz w:val="28"/>
        </w:rPr>
        <w:t xml:space="preserve">
      65. Предуборочная планировка поворотных полос грейдером: </w:t>
      </w:r>
    </w:p>
    <w:bookmarkEnd w:id="272"/>
    <w:bookmarkStart w:name="z280" w:id="273"/>
    <w:p>
      <w:pPr>
        <w:spacing w:after="0"/>
        <w:ind w:left="0"/>
        <w:jc w:val="both"/>
      </w:pPr>
      <w:r>
        <w:rPr>
          <w:rFonts w:ascii="Times New Roman"/>
          <w:b w:val="false"/>
          <w:i w:val="false"/>
          <w:color w:val="000000"/>
          <w:sz w:val="28"/>
        </w:rPr>
        <w:t xml:space="preserve">
      I группе не тарифицируется; </w:t>
      </w:r>
    </w:p>
    <w:bookmarkEnd w:id="273"/>
    <w:bookmarkStart w:name="z281" w:id="274"/>
    <w:p>
      <w:pPr>
        <w:spacing w:after="0"/>
        <w:ind w:left="0"/>
        <w:jc w:val="both"/>
      </w:pPr>
      <w:r>
        <w:rPr>
          <w:rFonts w:ascii="Times New Roman"/>
          <w:b w:val="false"/>
          <w:i w:val="false"/>
          <w:color w:val="000000"/>
          <w:sz w:val="28"/>
        </w:rPr>
        <w:t xml:space="preserve">
      II группа тракторов и других машин – 5 разряд; </w:t>
      </w:r>
    </w:p>
    <w:bookmarkEnd w:id="274"/>
    <w:bookmarkStart w:name="z282" w:id="275"/>
    <w:p>
      <w:pPr>
        <w:spacing w:after="0"/>
        <w:ind w:left="0"/>
        <w:jc w:val="both"/>
      </w:pPr>
      <w:r>
        <w:rPr>
          <w:rFonts w:ascii="Times New Roman"/>
          <w:b w:val="false"/>
          <w:i w:val="false"/>
          <w:color w:val="000000"/>
          <w:sz w:val="28"/>
        </w:rPr>
        <w:t xml:space="preserve">
      III группа тракторов и других машин – 6 разряд. </w:t>
      </w:r>
    </w:p>
    <w:bookmarkEnd w:id="275"/>
    <w:bookmarkStart w:name="z283" w:id="276"/>
    <w:p>
      <w:pPr>
        <w:spacing w:after="0"/>
        <w:ind w:left="0"/>
        <w:jc w:val="both"/>
      </w:pPr>
      <w:r>
        <w:rPr>
          <w:rFonts w:ascii="Times New Roman"/>
          <w:b w:val="false"/>
          <w:i w:val="false"/>
          <w:color w:val="000000"/>
          <w:sz w:val="28"/>
        </w:rPr>
        <w:t>
      66. Первый и второй машинный сбор хлопка – сырца:</w:t>
      </w:r>
    </w:p>
    <w:bookmarkEnd w:id="276"/>
    <w:bookmarkStart w:name="z284" w:id="277"/>
    <w:p>
      <w:pPr>
        <w:spacing w:after="0"/>
        <w:ind w:left="0"/>
        <w:jc w:val="both"/>
      </w:pPr>
      <w:r>
        <w:rPr>
          <w:rFonts w:ascii="Times New Roman"/>
          <w:b w:val="false"/>
          <w:i w:val="false"/>
          <w:color w:val="000000"/>
          <w:sz w:val="28"/>
        </w:rPr>
        <w:t>
      I группа тракторов и других машин – 7 разряд;</w:t>
      </w:r>
    </w:p>
    <w:bookmarkEnd w:id="277"/>
    <w:bookmarkStart w:name="z285" w:id="278"/>
    <w:p>
      <w:pPr>
        <w:spacing w:after="0"/>
        <w:ind w:left="0"/>
        <w:jc w:val="both"/>
      </w:pPr>
      <w:r>
        <w:rPr>
          <w:rFonts w:ascii="Times New Roman"/>
          <w:b w:val="false"/>
          <w:i w:val="false"/>
          <w:color w:val="000000"/>
          <w:sz w:val="28"/>
        </w:rPr>
        <w:t>
      II группе и III группе не тарифицируется.</w:t>
      </w:r>
    </w:p>
    <w:bookmarkEnd w:id="278"/>
    <w:bookmarkStart w:name="z286" w:id="279"/>
    <w:p>
      <w:pPr>
        <w:spacing w:after="0"/>
        <w:ind w:left="0"/>
        <w:jc w:val="both"/>
      </w:pPr>
      <w:r>
        <w:rPr>
          <w:rFonts w:ascii="Times New Roman"/>
          <w:b w:val="false"/>
          <w:i w:val="false"/>
          <w:color w:val="000000"/>
          <w:sz w:val="28"/>
        </w:rPr>
        <w:t xml:space="preserve">
      67. Уборка курака и подбор хлопка- сырья после машинной уборки: </w:t>
      </w:r>
    </w:p>
    <w:bookmarkEnd w:id="279"/>
    <w:bookmarkStart w:name="z287" w:id="280"/>
    <w:p>
      <w:pPr>
        <w:spacing w:after="0"/>
        <w:ind w:left="0"/>
        <w:jc w:val="both"/>
      </w:pPr>
      <w:r>
        <w:rPr>
          <w:rFonts w:ascii="Times New Roman"/>
          <w:b w:val="false"/>
          <w:i w:val="false"/>
          <w:color w:val="000000"/>
          <w:sz w:val="28"/>
        </w:rPr>
        <w:t xml:space="preserve">
      I группа тракторов и других машин – 4 разряд; </w:t>
      </w:r>
    </w:p>
    <w:bookmarkEnd w:id="280"/>
    <w:bookmarkStart w:name="z288" w:id="281"/>
    <w:p>
      <w:pPr>
        <w:spacing w:after="0"/>
        <w:ind w:left="0"/>
        <w:jc w:val="both"/>
      </w:pPr>
      <w:r>
        <w:rPr>
          <w:rFonts w:ascii="Times New Roman"/>
          <w:b w:val="false"/>
          <w:i w:val="false"/>
          <w:color w:val="000000"/>
          <w:sz w:val="28"/>
        </w:rPr>
        <w:t>
      II группе и III группе не тарифицируется.</w:t>
      </w:r>
    </w:p>
    <w:bookmarkEnd w:id="281"/>
    <w:bookmarkStart w:name="z289" w:id="282"/>
    <w:p>
      <w:pPr>
        <w:spacing w:after="0"/>
        <w:ind w:left="0"/>
        <w:jc w:val="both"/>
      </w:pPr>
      <w:r>
        <w:rPr>
          <w:rFonts w:ascii="Times New Roman"/>
          <w:b w:val="false"/>
          <w:i w:val="false"/>
          <w:color w:val="000000"/>
          <w:sz w:val="28"/>
        </w:rPr>
        <w:t>
      68. Очистка хлопка-сырца, курака машинного сбора, подборка с земли и его тепловая сушка:</w:t>
      </w:r>
    </w:p>
    <w:bookmarkEnd w:id="282"/>
    <w:bookmarkStart w:name="z290" w:id="283"/>
    <w:p>
      <w:pPr>
        <w:spacing w:after="0"/>
        <w:ind w:left="0"/>
        <w:jc w:val="both"/>
      </w:pPr>
      <w:r>
        <w:rPr>
          <w:rFonts w:ascii="Times New Roman"/>
          <w:b w:val="false"/>
          <w:i w:val="false"/>
          <w:color w:val="000000"/>
          <w:sz w:val="28"/>
        </w:rPr>
        <w:t xml:space="preserve">
      I группа тракторов и других машин – 3 разряд; </w:t>
      </w:r>
    </w:p>
    <w:bookmarkEnd w:id="283"/>
    <w:bookmarkStart w:name="z291" w:id="284"/>
    <w:p>
      <w:pPr>
        <w:spacing w:after="0"/>
        <w:ind w:left="0"/>
        <w:jc w:val="both"/>
      </w:pPr>
      <w:r>
        <w:rPr>
          <w:rFonts w:ascii="Times New Roman"/>
          <w:b w:val="false"/>
          <w:i w:val="false"/>
          <w:color w:val="000000"/>
          <w:sz w:val="28"/>
        </w:rPr>
        <w:t>
      II группе и III группе не тарифицируется.</w:t>
      </w:r>
    </w:p>
    <w:bookmarkEnd w:id="284"/>
    <w:bookmarkStart w:name="z292" w:id="285"/>
    <w:p>
      <w:pPr>
        <w:spacing w:after="0"/>
        <w:ind w:left="0"/>
        <w:jc w:val="both"/>
      </w:pPr>
      <w:r>
        <w:rPr>
          <w:rFonts w:ascii="Times New Roman"/>
          <w:b w:val="false"/>
          <w:i w:val="false"/>
          <w:color w:val="000000"/>
          <w:sz w:val="28"/>
        </w:rPr>
        <w:t xml:space="preserve">
      69. Корчевка стеблей хлопчатника специальными машинами, подборка и вывозка на обочину участка тракторными волокушками: </w:t>
      </w:r>
    </w:p>
    <w:bookmarkEnd w:id="285"/>
    <w:bookmarkStart w:name="z293" w:id="286"/>
    <w:p>
      <w:pPr>
        <w:spacing w:after="0"/>
        <w:ind w:left="0"/>
        <w:jc w:val="both"/>
      </w:pPr>
      <w:r>
        <w:rPr>
          <w:rFonts w:ascii="Times New Roman"/>
          <w:b w:val="false"/>
          <w:i w:val="false"/>
          <w:color w:val="000000"/>
          <w:sz w:val="28"/>
        </w:rPr>
        <w:t>
      I группа тракторов и других машин – 3 разряд;</w:t>
      </w:r>
    </w:p>
    <w:bookmarkEnd w:id="286"/>
    <w:bookmarkStart w:name="z294" w:id="287"/>
    <w:p>
      <w:pPr>
        <w:spacing w:after="0"/>
        <w:ind w:left="0"/>
        <w:jc w:val="both"/>
      </w:pPr>
      <w:r>
        <w:rPr>
          <w:rFonts w:ascii="Times New Roman"/>
          <w:b w:val="false"/>
          <w:i w:val="false"/>
          <w:color w:val="000000"/>
          <w:sz w:val="28"/>
        </w:rPr>
        <w:t>
      II группе и III группе не тарифицируется.</w:t>
      </w:r>
    </w:p>
    <w:bookmarkEnd w:id="287"/>
    <w:bookmarkStart w:name="z295" w:id="288"/>
    <w:p>
      <w:pPr>
        <w:spacing w:after="0"/>
        <w:ind w:left="0"/>
        <w:jc w:val="left"/>
      </w:pPr>
      <w:r>
        <w:rPr>
          <w:rFonts w:ascii="Times New Roman"/>
          <w:b/>
          <w:i w:val="false"/>
          <w:color w:val="000000"/>
        </w:rPr>
        <w:t xml:space="preserve"> 8. Уборка сахарной свеклы и других корнеплодов.</w:t>
      </w:r>
    </w:p>
    <w:bookmarkEnd w:id="288"/>
    <w:bookmarkStart w:name="z296" w:id="289"/>
    <w:p>
      <w:pPr>
        <w:spacing w:after="0"/>
        <w:ind w:left="0"/>
        <w:jc w:val="left"/>
      </w:pPr>
      <w:r>
        <w:rPr>
          <w:rFonts w:ascii="Times New Roman"/>
          <w:b/>
          <w:i w:val="false"/>
          <w:color w:val="000000"/>
        </w:rPr>
        <w:t xml:space="preserve"> Параграф 1. Уборка сахарной свеклы и других корнеплодов.</w:t>
      </w:r>
    </w:p>
    <w:bookmarkEnd w:id="289"/>
    <w:bookmarkStart w:name="z297" w:id="290"/>
    <w:p>
      <w:pPr>
        <w:spacing w:after="0"/>
        <w:ind w:left="0"/>
        <w:jc w:val="both"/>
      </w:pPr>
      <w:r>
        <w:rPr>
          <w:rFonts w:ascii="Times New Roman"/>
          <w:b w:val="false"/>
          <w:i w:val="false"/>
          <w:color w:val="000000"/>
          <w:sz w:val="28"/>
        </w:rPr>
        <w:t xml:space="preserve">
      70. Уборка ботвы косилками- измельчителями и ботвоуборочными машинами с одновременной погрузкой в транспортное средство: </w:t>
      </w:r>
    </w:p>
    <w:bookmarkEnd w:id="290"/>
    <w:bookmarkStart w:name="z298" w:id="291"/>
    <w:p>
      <w:pPr>
        <w:spacing w:after="0"/>
        <w:ind w:left="0"/>
        <w:jc w:val="both"/>
      </w:pPr>
      <w:r>
        <w:rPr>
          <w:rFonts w:ascii="Times New Roman"/>
          <w:b w:val="false"/>
          <w:i w:val="false"/>
          <w:color w:val="000000"/>
          <w:sz w:val="28"/>
        </w:rPr>
        <w:t>
      I группа тракторов и других машин – 3 разряд;</w:t>
      </w:r>
    </w:p>
    <w:bookmarkEnd w:id="291"/>
    <w:bookmarkStart w:name="z299" w:id="292"/>
    <w:p>
      <w:pPr>
        <w:spacing w:after="0"/>
        <w:ind w:left="0"/>
        <w:jc w:val="both"/>
      </w:pPr>
      <w:r>
        <w:rPr>
          <w:rFonts w:ascii="Times New Roman"/>
          <w:b w:val="false"/>
          <w:i w:val="false"/>
          <w:color w:val="000000"/>
          <w:sz w:val="28"/>
        </w:rPr>
        <w:t xml:space="preserve">
      II группа тракторов и других машин – 4 разряд; </w:t>
      </w:r>
    </w:p>
    <w:bookmarkEnd w:id="292"/>
    <w:bookmarkStart w:name="z300" w:id="293"/>
    <w:p>
      <w:pPr>
        <w:spacing w:after="0"/>
        <w:ind w:left="0"/>
        <w:jc w:val="both"/>
      </w:pPr>
      <w:r>
        <w:rPr>
          <w:rFonts w:ascii="Times New Roman"/>
          <w:b w:val="false"/>
          <w:i w:val="false"/>
          <w:color w:val="000000"/>
          <w:sz w:val="28"/>
        </w:rPr>
        <w:t>
      III группе не тарифицируется.</w:t>
      </w:r>
    </w:p>
    <w:bookmarkEnd w:id="293"/>
    <w:bookmarkStart w:name="z301" w:id="294"/>
    <w:p>
      <w:pPr>
        <w:spacing w:after="0"/>
        <w:ind w:left="0"/>
        <w:jc w:val="both"/>
      </w:pPr>
      <w:r>
        <w:rPr>
          <w:rFonts w:ascii="Times New Roman"/>
          <w:b w:val="false"/>
          <w:i w:val="false"/>
          <w:color w:val="000000"/>
          <w:sz w:val="28"/>
        </w:rPr>
        <w:t>
      71. Предуборочное послойное рыхление междурядий специальными культиваторами:</w:t>
      </w:r>
    </w:p>
    <w:bookmarkEnd w:id="294"/>
    <w:bookmarkStart w:name="z302" w:id="295"/>
    <w:p>
      <w:pPr>
        <w:spacing w:after="0"/>
        <w:ind w:left="0"/>
        <w:jc w:val="both"/>
      </w:pPr>
      <w:r>
        <w:rPr>
          <w:rFonts w:ascii="Times New Roman"/>
          <w:b w:val="false"/>
          <w:i w:val="false"/>
          <w:color w:val="000000"/>
          <w:sz w:val="28"/>
        </w:rPr>
        <w:t xml:space="preserve">
      I группа тракторов и других машин – 3 разряд; </w:t>
      </w:r>
    </w:p>
    <w:bookmarkEnd w:id="295"/>
    <w:bookmarkStart w:name="z303" w:id="296"/>
    <w:p>
      <w:pPr>
        <w:spacing w:after="0"/>
        <w:ind w:left="0"/>
        <w:jc w:val="both"/>
      </w:pPr>
      <w:r>
        <w:rPr>
          <w:rFonts w:ascii="Times New Roman"/>
          <w:b w:val="false"/>
          <w:i w:val="false"/>
          <w:color w:val="000000"/>
          <w:sz w:val="28"/>
        </w:rPr>
        <w:t xml:space="preserve">
      II группа тракторов и других машин – 4 разряд; </w:t>
      </w:r>
    </w:p>
    <w:bookmarkEnd w:id="296"/>
    <w:bookmarkStart w:name="z304" w:id="297"/>
    <w:p>
      <w:pPr>
        <w:spacing w:after="0"/>
        <w:ind w:left="0"/>
        <w:jc w:val="both"/>
      </w:pPr>
      <w:r>
        <w:rPr>
          <w:rFonts w:ascii="Times New Roman"/>
          <w:b w:val="false"/>
          <w:i w:val="false"/>
          <w:color w:val="000000"/>
          <w:sz w:val="28"/>
        </w:rPr>
        <w:t xml:space="preserve">
      III группа тракторов и других машин – 5 разряд. </w:t>
      </w:r>
    </w:p>
    <w:bookmarkEnd w:id="297"/>
    <w:bookmarkStart w:name="z305" w:id="298"/>
    <w:p>
      <w:pPr>
        <w:spacing w:after="0"/>
        <w:ind w:left="0"/>
        <w:jc w:val="both"/>
      </w:pPr>
      <w:r>
        <w:rPr>
          <w:rFonts w:ascii="Times New Roman"/>
          <w:b w:val="false"/>
          <w:i w:val="false"/>
          <w:color w:val="000000"/>
          <w:sz w:val="28"/>
        </w:rPr>
        <w:t>
      72. Подкапывание, подпахивание скобами и специальными машинами сахарной свеклы и других корнеплодов:</w:t>
      </w:r>
    </w:p>
    <w:bookmarkEnd w:id="298"/>
    <w:bookmarkStart w:name="z306" w:id="299"/>
    <w:p>
      <w:pPr>
        <w:spacing w:after="0"/>
        <w:ind w:left="0"/>
        <w:jc w:val="both"/>
      </w:pPr>
      <w:r>
        <w:rPr>
          <w:rFonts w:ascii="Times New Roman"/>
          <w:b w:val="false"/>
          <w:i w:val="false"/>
          <w:color w:val="000000"/>
          <w:sz w:val="28"/>
        </w:rPr>
        <w:t xml:space="preserve">
      I группа тракторов и других машин – 4 разряд; </w:t>
      </w:r>
    </w:p>
    <w:bookmarkEnd w:id="299"/>
    <w:bookmarkStart w:name="z307" w:id="300"/>
    <w:p>
      <w:pPr>
        <w:spacing w:after="0"/>
        <w:ind w:left="0"/>
        <w:jc w:val="both"/>
      </w:pPr>
      <w:r>
        <w:rPr>
          <w:rFonts w:ascii="Times New Roman"/>
          <w:b w:val="false"/>
          <w:i w:val="false"/>
          <w:color w:val="000000"/>
          <w:sz w:val="28"/>
        </w:rPr>
        <w:t xml:space="preserve">
      II группа тракторов и других машин – 5 разряд; </w:t>
      </w:r>
    </w:p>
    <w:bookmarkEnd w:id="300"/>
    <w:bookmarkStart w:name="z308" w:id="301"/>
    <w:p>
      <w:pPr>
        <w:spacing w:after="0"/>
        <w:ind w:left="0"/>
        <w:jc w:val="both"/>
      </w:pPr>
      <w:r>
        <w:rPr>
          <w:rFonts w:ascii="Times New Roman"/>
          <w:b w:val="false"/>
          <w:i w:val="false"/>
          <w:color w:val="000000"/>
          <w:sz w:val="28"/>
        </w:rPr>
        <w:t>
      III группе не тарифицируется.</w:t>
      </w:r>
    </w:p>
    <w:bookmarkEnd w:id="301"/>
    <w:bookmarkStart w:name="z309" w:id="302"/>
    <w:p>
      <w:pPr>
        <w:spacing w:after="0"/>
        <w:ind w:left="0"/>
        <w:jc w:val="both"/>
      </w:pPr>
      <w:r>
        <w:rPr>
          <w:rFonts w:ascii="Times New Roman"/>
          <w:b w:val="false"/>
          <w:i w:val="false"/>
          <w:color w:val="000000"/>
          <w:sz w:val="28"/>
        </w:rPr>
        <w:t>
      73. Уборка сахарной свеклы в сочетании с доочисткой ее головок и других корнеплодов с одновременной погрузкой в транспортное средство или укладкой в валок:</w:t>
      </w:r>
    </w:p>
    <w:bookmarkEnd w:id="302"/>
    <w:bookmarkStart w:name="z310" w:id="303"/>
    <w:p>
      <w:pPr>
        <w:spacing w:after="0"/>
        <w:ind w:left="0"/>
        <w:jc w:val="both"/>
      </w:pPr>
      <w:r>
        <w:rPr>
          <w:rFonts w:ascii="Times New Roman"/>
          <w:b w:val="false"/>
          <w:i w:val="false"/>
          <w:color w:val="000000"/>
          <w:sz w:val="28"/>
        </w:rPr>
        <w:t xml:space="preserve">
      - прицепными, навесными корнеуборочными машинами, комбайнами: </w:t>
      </w:r>
    </w:p>
    <w:bookmarkEnd w:id="303"/>
    <w:bookmarkStart w:name="z311" w:id="304"/>
    <w:p>
      <w:pPr>
        <w:spacing w:after="0"/>
        <w:ind w:left="0"/>
        <w:jc w:val="both"/>
      </w:pPr>
      <w:r>
        <w:rPr>
          <w:rFonts w:ascii="Times New Roman"/>
          <w:b w:val="false"/>
          <w:i w:val="false"/>
          <w:color w:val="000000"/>
          <w:sz w:val="28"/>
        </w:rPr>
        <w:t xml:space="preserve">
      I группа тракторов и других машин – 5 разряд; </w:t>
      </w:r>
    </w:p>
    <w:bookmarkEnd w:id="304"/>
    <w:bookmarkStart w:name="z312" w:id="305"/>
    <w:p>
      <w:pPr>
        <w:spacing w:after="0"/>
        <w:ind w:left="0"/>
        <w:jc w:val="both"/>
      </w:pPr>
      <w:r>
        <w:rPr>
          <w:rFonts w:ascii="Times New Roman"/>
          <w:b w:val="false"/>
          <w:i w:val="false"/>
          <w:color w:val="000000"/>
          <w:sz w:val="28"/>
        </w:rPr>
        <w:t xml:space="preserve">
      II группа тракторов и других машин – 5 разряд; </w:t>
      </w:r>
    </w:p>
    <w:bookmarkEnd w:id="305"/>
    <w:bookmarkStart w:name="z313" w:id="306"/>
    <w:p>
      <w:pPr>
        <w:spacing w:after="0"/>
        <w:ind w:left="0"/>
        <w:jc w:val="both"/>
      </w:pPr>
      <w:r>
        <w:rPr>
          <w:rFonts w:ascii="Times New Roman"/>
          <w:b w:val="false"/>
          <w:i w:val="false"/>
          <w:color w:val="000000"/>
          <w:sz w:val="28"/>
        </w:rPr>
        <w:t>
      III группе не тарифицируется,</w:t>
      </w:r>
    </w:p>
    <w:bookmarkEnd w:id="306"/>
    <w:bookmarkStart w:name="z314" w:id="307"/>
    <w:p>
      <w:pPr>
        <w:spacing w:after="0"/>
        <w:ind w:left="0"/>
        <w:jc w:val="both"/>
      </w:pPr>
      <w:r>
        <w:rPr>
          <w:rFonts w:ascii="Times New Roman"/>
          <w:b w:val="false"/>
          <w:i w:val="false"/>
          <w:color w:val="000000"/>
          <w:sz w:val="28"/>
        </w:rPr>
        <w:t xml:space="preserve">
      - самоходными корнеуборочными машинами, комбайнами: </w:t>
      </w:r>
    </w:p>
    <w:bookmarkEnd w:id="307"/>
    <w:bookmarkStart w:name="z315" w:id="308"/>
    <w:p>
      <w:pPr>
        <w:spacing w:after="0"/>
        <w:ind w:left="0"/>
        <w:jc w:val="both"/>
      </w:pPr>
      <w:r>
        <w:rPr>
          <w:rFonts w:ascii="Times New Roman"/>
          <w:b w:val="false"/>
          <w:i w:val="false"/>
          <w:color w:val="000000"/>
          <w:sz w:val="28"/>
        </w:rPr>
        <w:t>
      I группа тракторов и других машин – 6 разряд;</w:t>
      </w:r>
    </w:p>
    <w:bookmarkEnd w:id="308"/>
    <w:bookmarkStart w:name="z316" w:id="309"/>
    <w:p>
      <w:pPr>
        <w:spacing w:after="0"/>
        <w:ind w:left="0"/>
        <w:jc w:val="both"/>
      </w:pPr>
      <w:r>
        <w:rPr>
          <w:rFonts w:ascii="Times New Roman"/>
          <w:b w:val="false"/>
          <w:i w:val="false"/>
          <w:color w:val="000000"/>
          <w:sz w:val="28"/>
        </w:rPr>
        <w:t xml:space="preserve">
      II группа тракторов и других машин – 6 разряд; </w:t>
      </w:r>
    </w:p>
    <w:bookmarkEnd w:id="309"/>
    <w:bookmarkStart w:name="z317" w:id="310"/>
    <w:p>
      <w:pPr>
        <w:spacing w:after="0"/>
        <w:ind w:left="0"/>
        <w:jc w:val="both"/>
      </w:pPr>
      <w:r>
        <w:rPr>
          <w:rFonts w:ascii="Times New Roman"/>
          <w:b w:val="false"/>
          <w:i w:val="false"/>
          <w:color w:val="000000"/>
          <w:sz w:val="28"/>
        </w:rPr>
        <w:t>
      III группе не тарифицируется.</w:t>
      </w:r>
    </w:p>
    <w:bookmarkEnd w:id="310"/>
    <w:bookmarkStart w:name="z318" w:id="311"/>
    <w:p>
      <w:pPr>
        <w:spacing w:after="0"/>
        <w:ind w:left="0"/>
        <w:jc w:val="both"/>
      </w:pPr>
      <w:r>
        <w:rPr>
          <w:rFonts w:ascii="Times New Roman"/>
          <w:b w:val="false"/>
          <w:i w:val="false"/>
          <w:color w:val="000000"/>
          <w:sz w:val="28"/>
        </w:rPr>
        <w:t>
      74. Подбор корнеплодов из валков с погрузкой в транспортное средство или бункер:</w:t>
      </w:r>
    </w:p>
    <w:bookmarkEnd w:id="311"/>
    <w:bookmarkStart w:name="z319" w:id="312"/>
    <w:p>
      <w:pPr>
        <w:spacing w:after="0"/>
        <w:ind w:left="0"/>
        <w:jc w:val="both"/>
      </w:pPr>
      <w:r>
        <w:rPr>
          <w:rFonts w:ascii="Times New Roman"/>
          <w:b w:val="false"/>
          <w:i w:val="false"/>
          <w:color w:val="000000"/>
          <w:sz w:val="28"/>
        </w:rPr>
        <w:t xml:space="preserve">
      – накопитель: </w:t>
      </w:r>
    </w:p>
    <w:bookmarkEnd w:id="312"/>
    <w:bookmarkStart w:name="z320" w:id="313"/>
    <w:p>
      <w:pPr>
        <w:spacing w:after="0"/>
        <w:ind w:left="0"/>
        <w:jc w:val="both"/>
      </w:pPr>
      <w:r>
        <w:rPr>
          <w:rFonts w:ascii="Times New Roman"/>
          <w:b w:val="false"/>
          <w:i w:val="false"/>
          <w:color w:val="000000"/>
          <w:sz w:val="28"/>
        </w:rPr>
        <w:t>
      I группа тракторов и других машин – 4 разряд;</w:t>
      </w:r>
    </w:p>
    <w:bookmarkEnd w:id="313"/>
    <w:bookmarkStart w:name="z321" w:id="314"/>
    <w:p>
      <w:pPr>
        <w:spacing w:after="0"/>
        <w:ind w:left="0"/>
        <w:jc w:val="both"/>
      </w:pPr>
      <w:r>
        <w:rPr>
          <w:rFonts w:ascii="Times New Roman"/>
          <w:b w:val="false"/>
          <w:i w:val="false"/>
          <w:color w:val="000000"/>
          <w:sz w:val="28"/>
        </w:rPr>
        <w:t>
      II группа тракторов и других машин – 4 разряд;</w:t>
      </w:r>
    </w:p>
    <w:bookmarkEnd w:id="314"/>
    <w:bookmarkStart w:name="z322" w:id="315"/>
    <w:p>
      <w:pPr>
        <w:spacing w:after="0"/>
        <w:ind w:left="0"/>
        <w:jc w:val="both"/>
      </w:pPr>
      <w:r>
        <w:rPr>
          <w:rFonts w:ascii="Times New Roman"/>
          <w:b w:val="false"/>
          <w:i w:val="false"/>
          <w:color w:val="000000"/>
          <w:sz w:val="28"/>
        </w:rPr>
        <w:t>
      III группе не тарифицируется,</w:t>
      </w:r>
    </w:p>
    <w:bookmarkEnd w:id="315"/>
    <w:bookmarkStart w:name="z323" w:id="316"/>
    <w:p>
      <w:pPr>
        <w:spacing w:after="0"/>
        <w:ind w:left="0"/>
        <w:jc w:val="both"/>
      </w:pPr>
      <w:r>
        <w:rPr>
          <w:rFonts w:ascii="Times New Roman"/>
          <w:b w:val="false"/>
          <w:i w:val="false"/>
          <w:color w:val="000000"/>
          <w:sz w:val="28"/>
        </w:rPr>
        <w:t>
      75. Погрузка корнеплодов из временных кагатов в транспортное средство:</w:t>
      </w:r>
    </w:p>
    <w:bookmarkEnd w:id="316"/>
    <w:bookmarkStart w:name="z324" w:id="317"/>
    <w:p>
      <w:pPr>
        <w:spacing w:after="0"/>
        <w:ind w:left="0"/>
        <w:jc w:val="both"/>
      </w:pPr>
      <w:r>
        <w:rPr>
          <w:rFonts w:ascii="Times New Roman"/>
          <w:b w:val="false"/>
          <w:i w:val="false"/>
          <w:color w:val="000000"/>
          <w:sz w:val="28"/>
        </w:rPr>
        <w:t>
      I группа тракторов и других машин – 4 разряд;</w:t>
      </w:r>
    </w:p>
    <w:bookmarkEnd w:id="317"/>
    <w:bookmarkStart w:name="z325" w:id="318"/>
    <w:p>
      <w:pPr>
        <w:spacing w:after="0"/>
        <w:ind w:left="0"/>
        <w:jc w:val="both"/>
      </w:pPr>
      <w:r>
        <w:rPr>
          <w:rFonts w:ascii="Times New Roman"/>
          <w:b w:val="false"/>
          <w:i w:val="false"/>
          <w:color w:val="000000"/>
          <w:sz w:val="28"/>
        </w:rPr>
        <w:t xml:space="preserve">
      II группа тракторов и других машин – 4 разряд; </w:t>
      </w:r>
    </w:p>
    <w:bookmarkEnd w:id="318"/>
    <w:bookmarkStart w:name="z326" w:id="319"/>
    <w:p>
      <w:pPr>
        <w:spacing w:after="0"/>
        <w:ind w:left="0"/>
        <w:jc w:val="both"/>
      </w:pPr>
      <w:r>
        <w:rPr>
          <w:rFonts w:ascii="Times New Roman"/>
          <w:b w:val="false"/>
          <w:i w:val="false"/>
          <w:color w:val="000000"/>
          <w:sz w:val="28"/>
        </w:rPr>
        <w:t>
      III группе не тарифицируется.</w:t>
      </w:r>
    </w:p>
    <w:bookmarkEnd w:id="319"/>
    <w:bookmarkStart w:name="z327" w:id="320"/>
    <w:p>
      <w:pPr>
        <w:spacing w:after="0"/>
        <w:ind w:left="0"/>
        <w:jc w:val="both"/>
      </w:pPr>
      <w:r>
        <w:rPr>
          <w:rFonts w:ascii="Times New Roman"/>
          <w:b w:val="false"/>
          <w:i w:val="false"/>
          <w:color w:val="000000"/>
          <w:sz w:val="28"/>
        </w:rPr>
        <w:t xml:space="preserve">
      76. До очистка и сортировка корней маточной свеклы на сортировочных столах и механизированных линиях с укладкой в траншеи на зимнее хранение: </w:t>
      </w:r>
    </w:p>
    <w:bookmarkEnd w:id="320"/>
    <w:bookmarkStart w:name="z328" w:id="321"/>
    <w:p>
      <w:pPr>
        <w:spacing w:after="0"/>
        <w:ind w:left="0"/>
        <w:jc w:val="both"/>
      </w:pPr>
      <w:r>
        <w:rPr>
          <w:rFonts w:ascii="Times New Roman"/>
          <w:b w:val="false"/>
          <w:i w:val="false"/>
          <w:color w:val="000000"/>
          <w:sz w:val="28"/>
        </w:rPr>
        <w:t xml:space="preserve">
      I группа тракторов и других машин – 4 разряд; </w:t>
      </w:r>
    </w:p>
    <w:bookmarkEnd w:id="321"/>
    <w:bookmarkStart w:name="z329" w:id="322"/>
    <w:p>
      <w:pPr>
        <w:spacing w:after="0"/>
        <w:ind w:left="0"/>
        <w:jc w:val="both"/>
      </w:pPr>
      <w:r>
        <w:rPr>
          <w:rFonts w:ascii="Times New Roman"/>
          <w:b w:val="false"/>
          <w:i w:val="false"/>
          <w:color w:val="000000"/>
          <w:sz w:val="28"/>
        </w:rPr>
        <w:t>
      II группе и III группе не тарифицируется.</w:t>
      </w:r>
    </w:p>
    <w:bookmarkEnd w:id="322"/>
    <w:bookmarkStart w:name="z330" w:id="323"/>
    <w:p>
      <w:pPr>
        <w:spacing w:after="0"/>
        <w:ind w:left="0"/>
        <w:jc w:val="left"/>
      </w:pPr>
      <w:r>
        <w:rPr>
          <w:rFonts w:ascii="Times New Roman"/>
          <w:b/>
          <w:i w:val="false"/>
          <w:color w:val="000000"/>
        </w:rPr>
        <w:t xml:space="preserve"> 9. Уборка эфиромасличных и лекарственных культур.</w:t>
      </w:r>
    </w:p>
    <w:bookmarkEnd w:id="323"/>
    <w:bookmarkStart w:name="z331" w:id="324"/>
    <w:p>
      <w:pPr>
        <w:spacing w:after="0"/>
        <w:ind w:left="0"/>
        <w:jc w:val="left"/>
      </w:pPr>
      <w:r>
        <w:rPr>
          <w:rFonts w:ascii="Times New Roman"/>
          <w:b/>
          <w:i w:val="false"/>
          <w:color w:val="000000"/>
        </w:rPr>
        <w:t xml:space="preserve"> Параграф 1. Уборка эфиромасличных и лекарственных культур.</w:t>
      </w:r>
    </w:p>
    <w:bookmarkEnd w:id="324"/>
    <w:bookmarkStart w:name="z332" w:id="325"/>
    <w:p>
      <w:pPr>
        <w:spacing w:after="0"/>
        <w:ind w:left="0"/>
        <w:jc w:val="both"/>
      </w:pPr>
      <w:r>
        <w:rPr>
          <w:rFonts w:ascii="Times New Roman"/>
          <w:b w:val="false"/>
          <w:i w:val="false"/>
          <w:color w:val="000000"/>
          <w:sz w:val="28"/>
        </w:rPr>
        <w:t xml:space="preserve">
      77. Уборка кориандра, ноготков лекарственных, базилика, мускатного шалфея, мяты перечной, аниса, фенхеля и других культур: </w:t>
      </w:r>
    </w:p>
    <w:bookmarkEnd w:id="325"/>
    <w:bookmarkStart w:name="z333" w:id="326"/>
    <w:p>
      <w:pPr>
        <w:spacing w:after="0"/>
        <w:ind w:left="0"/>
        <w:jc w:val="both"/>
      </w:pPr>
      <w:r>
        <w:rPr>
          <w:rFonts w:ascii="Times New Roman"/>
          <w:b w:val="false"/>
          <w:i w:val="false"/>
          <w:color w:val="000000"/>
          <w:sz w:val="28"/>
        </w:rPr>
        <w:t xml:space="preserve">
      - комбайном с приспособлением: </w:t>
      </w:r>
    </w:p>
    <w:bookmarkEnd w:id="326"/>
    <w:bookmarkStart w:name="z334" w:id="327"/>
    <w:p>
      <w:pPr>
        <w:spacing w:after="0"/>
        <w:ind w:left="0"/>
        <w:jc w:val="both"/>
      </w:pPr>
      <w:r>
        <w:rPr>
          <w:rFonts w:ascii="Times New Roman"/>
          <w:b w:val="false"/>
          <w:i w:val="false"/>
          <w:color w:val="000000"/>
          <w:sz w:val="28"/>
        </w:rPr>
        <w:t>
      I группе не тарифицируется;</w:t>
      </w:r>
    </w:p>
    <w:bookmarkEnd w:id="327"/>
    <w:bookmarkStart w:name="z335" w:id="328"/>
    <w:p>
      <w:pPr>
        <w:spacing w:after="0"/>
        <w:ind w:left="0"/>
        <w:jc w:val="both"/>
      </w:pPr>
      <w:r>
        <w:rPr>
          <w:rFonts w:ascii="Times New Roman"/>
          <w:b w:val="false"/>
          <w:i w:val="false"/>
          <w:color w:val="000000"/>
          <w:sz w:val="28"/>
        </w:rPr>
        <w:t xml:space="preserve">
      II группа тракторов и других машин – 6 разряд; </w:t>
      </w:r>
    </w:p>
    <w:bookmarkEnd w:id="328"/>
    <w:bookmarkStart w:name="z336" w:id="329"/>
    <w:p>
      <w:pPr>
        <w:spacing w:after="0"/>
        <w:ind w:left="0"/>
        <w:jc w:val="both"/>
      </w:pPr>
      <w:r>
        <w:rPr>
          <w:rFonts w:ascii="Times New Roman"/>
          <w:b w:val="false"/>
          <w:i w:val="false"/>
          <w:color w:val="000000"/>
          <w:sz w:val="28"/>
        </w:rPr>
        <w:t>
      III группе не тарифицируется,</w:t>
      </w:r>
    </w:p>
    <w:bookmarkEnd w:id="329"/>
    <w:bookmarkStart w:name="z337" w:id="330"/>
    <w:p>
      <w:pPr>
        <w:spacing w:after="0"/>
        <w:ind w:left="0"/>
        <w:jc w:val="both"/>
      </w:pPr>
      <w:r>
        <w:rPr>
          <w:rFonts w:ascii="Times New Roman"/>
          <w:b w:val="false"/>
          <w:i w:val="false"/>
          <w:color w:val="000000"/>
          <w:sz w:val="28"/>
        </w:rPr>
        <w:t xml:space="preserve">
      -комбайном с загрузкой в контейнер: </w:t>
      </w:r>
    </w:p>
    <w:bookmarkEnd w:id="330"/>
    <w:bookmarkStart w:name="z338" w:id="331"/>
    <w:p>
      <w:pPr>
        <w:spacing w:after="0"/>
        <w:ind w:left="0"/>
        <w:jc w:val="both"/>
      </w:pPr>
      <w:r>
        <w:rPr>
          <w:rFonts w:ascii="Times New Roman"/>
          <w:b w:val="false"/>
          <w:i w:val="false"/>
          <w:color w:val="000000"/>
          <w:sz w:val="28"/>
        </w:rPr>
        <w:t>
      I группе не тарифицируется;</w:t>
      </w:r>
    </w:p>
    <w:bookmarkEnd w:id="331"/>
    <w:bookmarkStart w:name="z339" w:id="332"/>
    <w:p>
      <w:pPr>
        <w:spacing w:after="0"/>
        <w:ind w:left="0"/>
        <w:jc w:val="both"/>
      </w:pPr>
      <w:r>
        <w:rPr>
          <w:rFonts w:ascii="Times New Roman"/>
          <w:b w:val="false"/>
          <w:i w:val="false"/>
          <w:color w:val="000000"/>
          <w:sz w:val="28"/>
        </w:rPr>
        <w:t>
      II группа тракторов и других машин – 6 разряд;</w:t>
      </w:r>
    </w:p>
    <w:bookmarkEnd w:id="332"/>
    <w:bookmarkStart w:name="z340" w:id="333"/>
    <w:p>
      <w:pPr>
        <w:spacing w:after="0"/>
        <w:ind w:left="0"/>
        <w:jc w:val="both"/>
      </w:pPr>
      <w:r>
        <w:rPr>
          <w:rFonts w:ascii="Times New Roman"/>
          <w:b w:val="false"/>
          <w:i w:val="false"/>
          <w:color w:val="000000"/>
          <w:sz w:val="28"/>
        </w:rPr>
        <w:t>
      III группе не тарифицируется,</w:t>
      </w:r>
    </w:p>
    <w:bookmarkEnd w:id="333"/>
    <w:bookmarkStart w:name="z341" w:id="334"/>
    <w:p>
      <w:pPr>
        <w:spacing w:after="0"/>
        <w:ind w:left="0"/>
        <w:jc w:val="both"/>
      </w:pPr>
      <w:r>
        <w:rPr>
          <w:rFonts w:ascii="Times New Roman"/>
          <w:b w:val="false"/>
          <w:i w:val="false"/>
          <w:color w:val="000000"/>
          <w:sz w:val="28"/>
        </w:rPr>
        <w:t xml:space="preserve">
      - жаткой с приспособлением и косилками: </w:t>
      </w:r>
    </w:p>
    <w:bookmarkEnd w:id="334"/>
    <w:bookmarkStart w:name="z342" w:id="335"/>
    <w:p>
      <w:pPr>
        <w:spacing w:after="0"/>
        <w:ind w:left="0"/>
        <w:jc w:val="both"/>
      </w:pPr>
      <w:r>
        <w:rPr>
          <w:rFonts w:ascii="Times New Roman"/>
          <w:b w:val="false"/>
          <w:i w:val="false"/>
          <w:color w:val="000000"/>
          <w:sz w:val="28"/>
        </w:rPr>
        <w:t xml:space="preserve">
      I группа тракторов и других машин – 4 разряд; </w:t>
      </w:r>
    </w:p>
    <w:bookmarkEnd w:id="335"/>
    <w:bookmarkStart w:name="z343" w:id="336"/>
    <w:p>
      <w:pPr>
        <w:spacing w:after="0"/>
        <w:ind w:left="0"/>
        <w:jc w:val="both"/>
      </w:pPr>
      <w:r>
        <w:rPr>
          <w:rFonts w:ascii="Times New Roman"/>
          <w:b w:val="false"/>
          <w:i w:val="false"/>
          <w:color w:val="000000"/>
          <w:sz w:val="28"/>
        </w:rPr>
        <w:t>
      II группе и III группе не тарифицируется.</w:t>
      </w:r>
    </w:p>
    <w:bookmarkEnd w:id="336"/>
    <w:bookmarkStart w:name="z344" w:id="337"/>
    <w:p>
      <w:pPr>
        <w:spacing w:after="0"/>
        <w:ind w:left="0"/>
        <w:jc w:val="both"/>
      </w:pPr>
      <w:r>
        <w:rPr>
          <w:rFonts w:ascii="Times New Roman"/>
          <w:b w:val="false"/>
          <w:i w:val="false"/>
          <w:color w:val="000000"/>
          <w:sz w:val="28"/>
        </w:rPr>
        <w:t xml:space="preserve">
      78. Подбор валков мяты с измельчением: </w:t>
      </w:r>
    </w:p>
    <w:bookmarkEnd w:id="337"/>
    <w:bookmarkStart w:name="z345" w:id="338"/>
    <w:p>
      <w:pPr>
        <w:spacing w:after="0"/>
        <w:ind w:left="0"/>
        <w:jc w:val="both"/>
      </w:pPr>
      <w:r>
        <w:rPr>
          <w:rFonts w:ascii="Times New Roman"/>
          <w:b w:val="false"/>
          <w:i w:val="false"/>
          <w:color w:val="000000"/>
          <w:sz w:val="28"/>
        </w:rPr>
        <w:t>
      I группа тракторов и других машин – 5 разряд;</w:t>
      </w:r>
    </w:p>
    <w:bookmarkEnd w:id="338"/>
    <w:bookmarkStart w:name="z346" w:id="339"/>
    <w:p>
      <w:pPr>
        <w:spacing w:after="0"/>
        <w:ind w:left="0"/>
        <w:jc w:val="both"/>
      </w:pPr>
      <w:r>
        <w:rPr>
          <w:rFonts w:ascii="Times New Roman"/>
          <w:b w:val="false"/>
          <w:i w:val="false"/>
          <w:color w:val="000000"/>
          <w:sz w:val="28"/>
        </w:rPr>
        <w:t xml:space="preserve">
      II группе и III группе не тарифицируется. </w:t>
      </w:r>
    </w:p>
    <w:bookmarkEnd w:id="339"/>
    <w:bookmarkStart w:name="z347" w:id="340"/>
    <w:p>
      <w:pPr>
        <w:spacing w:after="0"/>
        <w:ind w:left="0"/>
        <w:jc w:val="both"/>
      </w:pPr>
      <w:r>
        <w:rPr>
          <w:rFonts w:ascii="Times New Roman"/>
          <w:b w:val="false"/>
          <w:i w:val="false"/>
          <w:color w:val="000000"/>
          <w:sz w:val="28"/>
        </w:rPr>
        <w:t xml:space="preserve">
      79. Сушка мяты на специальных машинах: </w:t>
      </w:r>
    </w:p>
    <w:bookmarkEnd w:id="340"/>
    <w:bookmarkStart w:name="z348" w:id="341"/>
    <w:p>
      <w:pPr>
        <w:spacing w:after="0"/>
        <w:ind w:left="0"/>
        <w:jc w:val="both"/>
      </w:pPr>
      <w:r>
        <w:rPr>
          <w:rFonts w:ascii="Times New Roman"/>
          <w:b w:val="false"/>
          <w:i w:val="false"/>
          <w:color w:val="000000"/>
          <w:sz w:val="28"/>
        </w:rPr>
        <w:t xml:space="preserve">
      I группа тракторов и других машин – 4 разряд; </w:t>
      </w:r>
    </w:p>
    <w:bookmarkEnd w:id="341"/>
    <w:bookmarkStart w:name="z349" w:id="342"/>
    <w:p>
      <w:pPr>
        <w:spacing w:after="0"/>
        <w:ind w:left="0"/>
        <w:jc w:val="both"/>
      </w:pPr>
      <w:r>
        <w:rPr>
          <w:rFonts w:ascii="Times New Roman"/>
          <w:b w:val="false"/>
          <w:i w:val="false"/>
          <w:color w:val="000000"/>
          <w:sz w:val="28"/>
        </w:rPr>
        <w:t>
      II группе и III группе не тарифицируется.</w:t>
      </w:r>
    </w:p>
    <w:bookmarkEnd w:id="342"/>
    <w:bookmarkStart w:name="z350" w:id="343"/>
    <w:p>
      <w:pPr>
        <w:spacing w:after="0"/>
        <w:ind w:left="0"/>
        <w:jc w:val="both"/>
      </w:pPr>
      <w:r>
        <w:rPr>
          <w:rFonts w:ascii="Times New Roman"/>
          <w:b w:val="false"/>
          <w:i w:val="false"/>
          <w:color w:val="000000"/>
          <w:sz w:val="28"/>
        </w:rPr>
        <w:t>
      80. Подбор и обмолот валков кориандра, аниса, тмина, фенхеля комбайнами:</w:t>
      </w:r>
    </w:p>
    <w:bookmarkEnd w:id="343"/>
    <w:bookmarkStart w:name="z351" w:id="344"/>
    <w:p>
      <w:pPr>
        <w:spacing w:after="0"/>
        <w:ind w:left="0"/>
        <w:jc w:val="both"/>
      </w:pPr>
      <w:r>
        <w:rPr>
          <w:rFonts w:ascii="Times New Roman"/>
          <w:b w:val="false"/>
          <w:i w:val="false"/>
          <w:color w:val="000000"/>
          <w:sz w:val="28"/>
        </w:rPr>
        <w:t xml:space="preserve">
      I группа тракторов и других машин – 6 разряд; </w:t>
      </w:r>
    </w:p>
    <w:bookmarkEnd w:id="344"/>
    <w:bookmarkStart w:name="z352" w:id="345"/>
    <w:p>
      <w:pPr>
        <w:spacing w:after="0"/>
        <w:ind w:left="0"/>
        <w:jc w:val="both"/>
      </w:pPr>
      <w:r>
        <w:rPr>
          <w:rFonts w:ascii="Times New Roman"/>
          <w:b w:val="false"/>
          <w:i w:val="false"/>
          <w:color w:val="000000"/>
          <w:sz w:val="28"/>
        </w:rPr>
        <w:t xml:space="preserve">
      II группа тракторов и других машин – 6 разряд; </w:t>
      </w:r>
    </w:p>
    <w:bookmarkEnd w:id="345"/>
    <w:bookmarkStart w:name="z353" w:id="346"/>
    <w:p>
      <w:pPr>
        <w:spacing w:after="0"/>
        <w:ind w:left="0"/>
        <w:jc w:val="both"/>
      </w:pPr>
      <w:r>
        <w:rPr>
          <w:rFonts w:ascii="Times New Roman"/>
          <w:b w:val="false"/>
          <w:i w:val="false"/>
          <w:color w:val="000000"/>
          <w:sz w:val="28"/>
        </w:rPr>
        <w:t>
      III группе не тарифицируется.</w:t>
      </w:r>
    </w:p>
    <w:bookmarkEnd w:id="346"/>
    <w:bookmarkStart w:name="z354" w:id="347"/>
    <w:p>
      <w:pPr>
        <w:spacing w:after="0"/>
        <w:ind w:left="0"/>
        <w:jc w:val="both"/>
      </w:pPr>
      <w:r>
        <w:rPr>
          <w:rFonts w:ascii="Times New Roman"/>
          <w:b w:val="false"/>
          <w:i w:val="false"/>
          <w:color w:val="000000"/>
          <w:sz w:val="28"/>
        </w:rPr>
        <w:t xml:space="preserve">
      81. Подрезка растений лаванды и их омолаживание: </w:t>
      </w:r>
    </w:p>
    <w:bookmarkEnd w:id="347"/>
    <w:bookmarkStart w:name="z355" w:id="348"/>
    <w:p>
      <w:pPr>
        <w:spacing w:after="0"/>
        <w:ind w:left="0"/>
        <w:jc w:val="both"/>
      </w:pPr>
      <w:r>
        <w:rPr>
          <w:rFonts w:ascii="Times New Roman"/>
          <w:b w:val="false"/>
          <w:i w:val="false"/>
          <w:color w:val="000000"/>
          <w:sz w:val="28"/>
        </w:rPr>
        <w:t xml:space="preserve">
      I группа тракторов и других машин – 5 разряд; </w:t>
      </w:r>
    </w:p>
    <w:bookmarkEnd w:id="348"/>
    <w:bookmarkStart w:name="z356" w:id="349"/>
    <w:p>
      <w:pPr>
        <w:spacing w:after="0"/>
        <w:ind w:left="0"/>
        <w:jc w:val="both"/>
      </w:pPr>
      <w:r>
        <w:rPr>
          <w:rFonts w:ascii="Times New Roman"/>
          <w:b w:val="false"/>
          <w:i w:val="false"/>
          <w:color w:val="000000"/>
          <w:sz w:val="28"/>
        </w:rPr>
        <w:t xml:space="preserve">
      II группе и III группе не тарифицируется. </w:t>
      </w:r>
    </w:p>
    <w:bookmarkEnd w:id="349"/>
    <w:bookmarkStart w:name="z357" w:id="350"/>
    <w:p>
      <w:pPr>
        <w:spacing w:after="0"/>
        <w:ind w:left="0"/>
        <w:jc w:val="both"/>
      </w:pPr>
      <w:r>
        <w:rPr>
          <w:rFonts w:ascii="Times New Roman"/>
          <w:b w:val="false"/>
          <w:i w:val="false"/>
          <w:color w:val="000000"/>
          <w:sz w:val="28"/>
        </w:rPr>
        <w:t xml:space="preserve">
      82. Уборка соцветий лаванды лавандоуборочной машиной: </w:t>
      </w:r>
    </w:p>
    <w:bookmarkEnd w:id="350"/>
    <w:bookmarkStart w:name="z358" w:id="351"/>
    <w:p>
      <w:pPr>
        <w:spacing w:after="0"/>
        <w:ind w:left="0"/>
        <w:jc w:val="both"/>
      </w:pPr>
      <w:r>
        <w:rPr>
          <w:rFonts w:ascii="Times New Roman"/>
          <w:b w:val="false"/>
          <w:i w:val="false"/>
          <w:color w:val="000000"/>
          <w:sz w:val="28"/>
        </w:rPr>
        <w:t xml:space="preserve">
      I группа тракторов и других машин – 6 разряд; </w:t>
      </w:r>
    </w:p>
    <w:bookmarkEnd w:id="351"/>
    <w:bookmarkStart w:name="z359" w:id="352"/>
    <w:p>
      <w:pPr>
        <w:spacing w:after="0"/>
        <w:ind w:left="0"/>
        <w:jc w:val="both"/>
      </w:pPr>
      <w:r>
        <w:rPr>
          <w:rFonts w:ascii="Times New Roman"/>
          <w:b w:val="false"/>
          <w:i w:val="false"/>
          <w:color w:val="000000"/>
          <w:sz w:val="28"/>
        </w:rPr>
        <w:t>
      II группе и III группе не тарифицируется.</w:t>
      </w:r>
    </w:p>
    <w:bookmarkEnd w:id="352"/>
    <w:bookmarkStart w:name="z360" w:id="353"/>
    <w:p>
      <w:pPr>
        <w:spacing w:after="0"/>
        <w:ind w:left="0"/>
        <w:jc w:val="both"/>
      </w:pPr>
      <w:r>
        <w:rPr>
          <w:rFonts w:ascii="Times New Roman"/>
          <w:b w:val="false"/>
          <w:i w:val="false"/>
          <w:color w:val="000000"/>
          <w:sz w:val="28"/>
        </w:rPr>
        <w:t xml:space="preserve">
      83. Срез кустов лаванды с измельчением и разбрасыванием срезанной массы, раскорчевка и вычесывание корневищ: </w:t>
      </w:r>
    </w:p>
    <w:bookmarkEnd w:id="353"/>
    <w:bookmarkStart w:name="z361" w:id="354"/>
    <w:p>
      <w:pPr>
        <w:spacing w:after="0"/>
        <w:ind w:left="0"/>
        <w:jc w:val="both"/>
      </w:pPr>
      <w:r>
        <w:rPr>
          <w:rFonts w:ascii="Times New Roman"/>
          <w:b w:val="false"/>
          <w:i w:val="false"/>
          <w:color w:val="000000"/>
          <w:sz w:val="28"/>
        </w:rPr>
        <w:t xml:space="preserve">
      I группа тракторов и других машин – 5 разряд; </w:t>
      </w:r>
    </w:p>
    <w:bookmarkEnd w:id="354"/>
    <w:bookmarkStart w:name="z362" w:id="355"/>
    <w:p>
      <w:pPr>
        <w:spacing w:after="0"/>
        <w:ind w:left="0"/>
        <w:jc w:val="both"/>
      </w:pPr>
      <w:r>
        <w:rPr>
          <w:rFonts w:ascii="Times New Roman"/>
          <w:b w:val="false"/>
          <w:i w:val="false"/>
          <w:color w:val="000000"/>
          <w:sz w:val="28"/>
        </w:rPr>
        <w:t>
      II группе и III группе не тарифицируется.</w:t>
      </w:r>
    </w:p>
    <w:bookmarkEnd w:id="355"/>
    <w:bookmarkStart w:name="z363" w:id="356"/>
    <w:p>
      <w:pPr>
        <w:spacing w:after="0"/>
        <w:ind w:left="0"/>
        <w:jc w:val="both"/>
      </w:pPr>
      <w:r>
        <w:rPr>
          <w:rFonts w:ascii="Times New Roman"/>
          <w:b w:val="false"/>
          <w:i w:val="false"/>
          <w:color w:val="000000"/>
          <w:sz w:val="28"/>
        </w:rPr>
        <w:t xml:space="preserve">
      84. Механизированная обрезка кустов розы: </w:t>
      </w:r>
    </w:p>
    <w:bookmarkEnd w:id="356"/>
    <w:bookmarkStart w:name="z364" w:id="357"/>
    <w:p>
      <w:pPr>
        <w:spacing w:after="0"/>
        <w:ind w:left="0"/>
        <w:jc w:val="both"/>
      </w:pPr>
      <w:r>
        <w:rPr>
          <w:rFonts w:ascii="Times New Roman"/>
          <w:b w:val="false"/>
          <w:i w:val="false"/>
          <w:color w:val="000000"/>
          <w:sz w:val="28"/>
        </w:rPr>
        <w:t xml:space="preserve">
      I группе не тарифицируется; </w:t>
      </w:r>
    </w:p>
    <w:bookmarkEnd w:id="357"/>
    <w:bookmarkStart w:name="z365" w:id="358"/>
    <w:p>
      <w:pPr>
        <w:spacing w:after="0"/>
        <w:ind w:left="0"/>
        <w:jc w:val="both"/>
      </w:pPr>
      <w:r>
        <w:rPr>
          <w:rFonts w:ascii="Times New Roman"/>
          <w:b w:val="false"/>
          <w:i w:val="false"/>
          <w:color w:val="000000"/>
          <w:sz w:val="28"/>
        </w:rPr>
        <w:t>
      II группа тракторов и других машин – 6 разряд;</w:t>
      </w:r>
    </w:p>
    <w:bookmarkEnd w:id="358"/>
    <w:bookmarkStart w:name="z366" w:id="359"/>
    <w:p>
      <w:pPr>
        <w:spacing w:after="0"/>
        <w:ind w:left="0"/>
        <w:jc w:val="both"/>
      </w:pPr>
      <w:r>
        <w:rPr>
          <w:rFonts w:ascii="Times New Roman"/>
          <w:b w:val="false"/>
          <w:i w:val="false"/>
          <w:color w:val="000000"/>
          <w:sz w:val="28"/>
        </w:rPr>
        <w:t xml:space="preserve">
      III группе не тарифицируется. </w:t>
      </w:r>
    </w:p>
    <w:bookmarkEnd w:id="359"/>
    <w:bookmarkStart w:name="z367" w:id="360"/>
    <w:p>
      <w:pPr>
        <w:spacing w:after="0"/>
        <w:ind w:left="0"/>
        <w:jc w:val="both"/>
      </w:pPr>
      <w:r>
        <w:rPr>
          <w:rFonts w:ascii="Times New Roman"/>
          <w:b w:val="false"/>
          <w:i w:val="false"/>
          <w:color w:val="000000"/>
          <w:sz w:val="28"/>
        </w:rPr>
        <w:t xml:space="preserve">
      85. Механизированная уборка эфиромасличных культур с применением контейнеров: </w:t>
      </w:r>
    </w:p>
    <w:bookmarkEnd w:id="360"/>
    <w:bookmarkStart w:name="z368" w:id="361"/>
    <w:p>
      <w:pPr>
        <w:spacing w:after="0"/>
        <w:ind w:left="0"/>
        <w:jc w:val="both"/>
      </w:pPr>
      <w:r>
        <w:rPr>
          <w:rFonts w:ascii="Times New Roman"/>
          <w:b w:val="false"/>
          <w:i w:val="false"/>
          <w:color w:val="000000"/>
          <w:sz w:val="28"/>
        </w:rPr>
        <w:t xml:space="preserve">
      I группа тракторов и других машин – 6 разряд; </w:t>
      </w:r>
    </w:p>
    <w:bookmarkEnd w:id="361"/>
    <w:bookmarkStart w:name="z369" w:id="362"/>
    <w:p>
      <w:pPr>
        <w:spacing w:after="0"/>
        <w:ind w:left="0"/>
        <w:jc w:val="both"/>
      </w:pPr>
      <w:r>
        <w:rPr>
          <w:rFonts w:ascii="Times New Roman"/>
          <w:b w:val="false"/>
          <w:i w:val="false"/>
          <w:color w:val="000000"/>
          <w:sz w:val="28"/>
        </w:rPr>
        <w:t xml:space="preserve">
      II группа тракторов и других машин – 6 разряд; </w:t>
      </w:r>
    </w:p>
    <w:bookmarkEnd w:id="362"/>
    <w:bookmarkStart w:name="z370" w:id="363"/>
    <w:p>
      <w:pPr>
        <w:spacing w:after="0"/>
        <w:ind w:left="0"/>
        <w:jc w:val="both"/>
      </w:pPr>
      <w:r>
        <w:rPr>
          <w:rFonts w:ascii="Times New Roman"/>
          <w:b w:val="false"/>
          <w:i w:val="false"/>
          <w:color w:val="000000"/>
          <w:sz w:val="28"/>
        </w:rPr>
        <w:t>
      III группе не тарифицируется.</w:t>
      </w:r>
    </w:p>
    <w:bookmarkEnd w:id="363"/>
    <w:bookmarkStart w:name="z371" w:id="364"/>
    <w:p>
      <w:pPr>
        <w:spacing w:after="0"/>
        <w:ind w:left="0"/>
        <w:jc w:val="both"/>
      </w:pPr>
      <w:r>
        <w:rPr>
          <w:rFonts w:ascii="Times New Roman"/>
          <w:b w:val="false"/>
          <w:i w:val="false"/>
          <w:color w:val="000000"/>
          <w:sz w:val="28"/>
        </w:rPr>
        <w:t xml:space="preserve">
      86. Уборка соломы, стягивание копен соломы: </w:t>
      </w:r>
    </w:p>
    <w:bookmarkEnd w:id="364"/>
    <w:bookmarkStart w:name="z372" w:id="365"/>
    <w:p>
      <w:pPr>
        <w:spacing w:after="0"/>
        <w:ind w:left="0"/>
        <w:jc w:val="both"/>
      </w:pPr>
      <w:r>
        <w:rPr>
          <w:rFonts w:ascii="Times New Roman"/>
          <w:b w:val="false"/>
          <w:i w:val="false"/>
          <w:color w:val="000000"/>
          <w:sz w:val="28"/>
        </w:rPr>
        <w:t xml:space="preserve">
      I группа тракторов и других машин – 3 разряд; </w:t>
      </w:r>
    </w:p>
    <w:bookmarkEnd w:id="365"/>
    <w:bookmarkStart w:name="z373" w:id="366"/>
    <w:p>
      <w:pPr>
        <w:spacing w:after="0"/>
        <w:ind w:left="0"/>
        <w:jc w:val="both"/>
      </w:pPr>
      <w:r>
        <w:rPr>
          <w:rFonts w:ascii="Times New Roman"/>
          <w:b w:val="false"/>
          <w:i w:val="false"/>
          <w:color w:val="000000"/>
          <w:sz w:val="28"/>
        </w:rPr>
        <w:t xml:space="preserve">
      II группа тракторов и других машин – 4 разряд; </w:t>
      </w:r>
    </w:p>
    <w:bookmarkEnd w:id="366"/>
    <w:bookmarkStart w:name="z374" w:id="367"/>
    <w:p>
      <w:pPr>
        <w:spacing w:after="0"/>
        <w:ind w:left="0"/>
        <w:jc w:val="both"/>
      </w:pPr>
      <w:r>
        <w:rPr>
          <w:rFonts w:ascii="Times New Roman"/>
          <w:b w:val="false"/>
          <w:i w:val="false"/>
          <w:color w:val="000000"/>
          <w:sz w:val="28"/>
        </w:rPr>
        <w:t>
      III группе не тарифицируется.</w:t>
      </w:r>
    </w:p>
    <w:bookmarkEnd w:id="367"/>
    <w:bookmarkStart w:name="z375" w:id="368"/>
    <w:p>
      <w:pPr>
        <w:spacing w:after="0"/>
        <w:ind w:left="0"/>
        <w:jc w:val="both"/>
      </w:pPr>
      <w:r>
        <w:rPr>
          <w:rFonts w:ascii="Times New Roman"/>
          <w:b w:val="false"/>
          <w:i w:val="false"/>
          <w:color w:val="000000"/>
          <w:sz w:val="28"/>
        </w:rPr>
        <w:t xml:space="preserve">
      87. Сбор рожков спорыньи машиной: </w:t>
      </w:r>
    </w:p>
    <w:bookmarkEnd w:id="368"/>
    <w:bookmarkStart w:name="z376" w:id="369"/>
    <w:p>
      <w:pPr>
        <w:spacing w:after="0"/>
        <w:ind w:left="0"/>
        <w:jc w:val="both"/>
      </w:pPr>
      <w:r>
        <w:rPr>
          <w:rFonts w:ascii="Times New Roman"/>
          <w:b w:val="false"/>
          <w:i w:val="false"/>
          <w:color w:val="000000"/>
          <w:sz w:val="28"/>
        </w:rPr>
        <w:t xml:space="preserve">
      I группа тракторов и других машин – 6 разряд; </w:t>
      </w:r>
    </w:p>
    <w:bookmarkEnd w:id="369"/>
    <w:bookmarkStart w:name="z377" w:id="370"/>
    <w:p>
      <w:pPr>
        <w:spacing w:after="0"/>
        <w:ind w:left="0"/>
        <w:jc w:val="both"/>
      </w:pPr>
      <w:r>
        <w:rPr>
          <w:rFonts w:ascii="Times New Roman"/>
          <w:b w:val="false"/>
          <w:i w:val="false"/>
          <w:color w:val="000000"/>
          <w:sz w:val="28"/>
        </w:rPr>
        <w:t>
      II группе и III группе не тарифицируется.</w:t>
      </w:r>
    </w:p>
    <w:bookmarkEnd w:id="370"/>
    <w:bookmarkStart w:name="z378" w:id="371"/>
    <w:p>
      <w:pPr>
        <w:spacing w:after="0"/>
        <w:ind w:left="0"/>
        <w:jc w:val="left"/>
      </w:pPr>
      <w:r>
        <w:rPr>
          <w:rFonts w:ascii="Times New Roman"/>
          <w:b/>
          <w:i w:val="false"/>
          <w:color w:val="000000"/>
        </w:rPr>
        <w:t xml:space="preserve"> 10. Уборка и переработка льна-долгунца.</w:t>
      </w:r>
    </w:p>
    <w:bookmarkEnd w:id="371"/>
    <w:bookmarkStart w:name="z379" w:id="372"/>
    <w:p>
      <w:pPr>
        <w:spacing w:after="0"/>
        <w:ind w:left="0"/>
        <w:jc w:val="left"/>
      </w:pPr>
      <w:r>
        <w:rPr>
          <w:rFonts w:ascii="Times New Roman"/>
          <w:b/>
          <w:i w:val="false"/>
          <w:color w:val="000000"/>
        </w:rPr>
        <w:t xml:space="preserve"> Параграф 1. Уборка и переработка льна-долгунца.</w:t>
      </w:r>
    </w:p>
    <w:bookmarkEnd w:id="372"/>
    <w:bookmarkStart w:name="z380" w:id="373"/>
    <w:p>
      <w:pPr>
        <w:spacing w:after="0"/>
        <w:ind w:left="0"/>
        <w:jc w:val="both"/>
      </w:pPr>
      <w:r>
        <w:rPr>
          <w:rFonts w:ascii="Times New Roman"/>
          <w:b w:val="false"/>
          <w:i w:val="false"/>
          <w:color w:val="000000"/>
          <w:sz w:val="28"/>
        </w:rPr>
        <w:t>
      88. Теребление льна комбайнами с одновременным расстилом или вязкой снопов:</w:t>
      </w:r>
    </w:p>
    <w:bookmarkEnd w:id="373"/>
    <w:bookmarkStart w:name="z381" w:id="374"/>
    <w:p>
      <w:pPr>
        <w:spacing w:after="0"/>
        <w:ind w:left="0"/>
        <w:jc w:val="both"/>
      </w:pPr>
      <w:r>
        <w:rPr>
          <w:rFonts w:ascii="Times New Roman"/>
          <w:b w:val="false"/>
          <w:i w:val="false"/>
          <w:color w:val="000000"/>
          <w:sz w:val="28"/>
        </w:rPr>
        <w:t xml:space="preserve">
      I группа тракторов и других машин – 5 разряд; </w:t>
      </w:r>
    </w:p>
    <w:bookmarkEnd w:id="374"/>
    <w:bookmarkStart w:name="z382" w:id="375"/>
    <w:p>
      <w:pPr>
        <w:spacing w:after="0"/>
        <w:ind w:left="0"/>
        <w:jc w:val="both"/>
      </w:pPr>
      <w:r>
        <w:rPr>
          <w:rFonts w:ascii="Times New Roman"/>
          <w:b w:val="false"/>
          <w:i w:val="false"/>
          <w:color w:val="000000"/>
          <w:sz w:val="28"/>
        </w:rPr>
        <w:t xml:space="preserve">
      II группа тракторов и других машин – 5 разряд; </w:t>
      </w:r>
    </w:p>
    <w:bookmarkEnd w:id="375"/>
    <w:bookmarkStart w:name="z383" w:id="376"/>
    <w:p>
      <w:pPr>
        <w:spacing w:after="0"/>
        <w:ind w:left="0"/>
        <w:jc w:val="both"/>
      </w:pPr>
      <w:r>
        <w:rPr>
          <w:rFonts w:ascii="Times New Roman"/>
          <w:b w:val="false"/>
          <w:i w:val="false"/>
          <w:color w:val="000000"/>
          <w:sz w:val="28"/>
        </w:rPr>
        <w:t xml:space="preserve">
      III группе не тарифицируется. </w:t>
      </w:r>
    </w:p>
    <w:bookmarkEnd w:id="376"/>
    <w:bookmarkStart w:name="z384" w:id="377"/>
    <w:p>
      <w:pPr>
        <w:spacing w:after="0"/>
        <w:ind w:left="0"/>
        <w:jc w:val="both"/>
      </w:pPr>
      <w:r>
        <w:rPr>
          <w:rFonts w:ascii="Times New Roman"/>
          <w:b w:val="false"/>
          <w:i w:val="false"/>
          <w:color w:val="000000"/>
          <w:sz w:val="28"/>
        </w:rPr>
        <w:t xml:space="preserve">
      89. Подбор и оборачивание тресты и соломы льна из ленты: </w:t>
      </w:r>
    </w:p>
    <w:bookmarkEnd w:id="377"/>
    <w:bookmarkStart w:name="z385" w:id="378"/>
    <w:p>
      <w:pPr>
        <w:spacing w:after="0"/>
        <w:ind w:left="0"/>
        <w:jc w:val="both"/>
      </w:pPr>
      <w:r>
        <w:rPr>
          <w:rFonts w:ascii="Times New Roman"/>
          <w:b w:val="false"/>
          <w:i w:val="false"/>
          <w:color w:val="000000"/>
          <w:sz w:val="28"/>
        </w:rPr>
        <w:t xml:space="preserve">
      I группа тракторов и других машин –5 разряд; </w:t>
      </w:r>
    </w:p>
    <w:bookmarkEnd w:id="378"/>
    <w:bookmarkStart w:name="z386" w:id="379"/>
    <w:p>
      <w:pPr>
        <w:spacing w:after="0"/>
        <w:ind w:left="0"/>
        <w:jc w:val="both"/>
      </w:pPr>
      <w:r>
        <w:rPr>
          <w:rFonts w:ascii="Times New Roman"/>
          <w:b w:val="false"/>
          <w:i w:val="false"/>
          <w:color w:val="000000"/>
          <w:sz w:val="28"/>
        </w:rPr>
        <w:t>
      II группе и III группе не тарифицируется.</w:t>
      </w:r>
    </w:p>
    <w:bookmarkEnd w:id="379"/>
    <w:bookmarkStart w:name="z387" w:id="380"/>
    <w:p>
      <w:pPr>
        <w:spacing w:after="0"/>
        <w:ind w:left="0"/>
        <w:jc w:val="both"/>
      </w:pPr>
      <w:r>
        <w:rPr>
          <w:rFonts w:ascii="Times New Roman"/>
          <w:b w:val="false"/>
          <w:i w:val="false"/>
          <w:color w:val="000000"/>
          <w:sz w:val="28"/>
        </w:rPr>
        <w:t>
      90. Сушка льняного вороха на сушильном пункте:</w:t>
      </w:r>
    </w:p>
    <w:bookmarkEnd w:id="380"/>
    <w:bookmarkStart w:name="z388" w:id="381"/>
    <w:p>
      <w:pPr>
        <w:spacing w:after="0"/>
        <w:ind w:left="0"/>
        <w:jc w:val="both"/>
      </w:pPr>
      <w:r>
        <w:rPr>
          <w:rFonts w:ascii="Times New Roman"/>
          <w:b w:val="false"/>
          <w:i w:val="false"/>
          <w:color w:val="000000"/>
          <w:sz w:val="28"/>
        </w:rPr>
        <w:t>
      I группа тракторов и других машин – 4 разряд;</w:t>
      </w:r>
    </w:p>
    <w:bookmarkEnd w:id="381"/>
    <w:bookmarkStart w:name="z389" w:id="382"/>
    <w:p>
      <w:pPr>
        <w:spacing w:after="0"/>
        <w:ind w:left="0"/>
        <w:jc w:val="both"/>
      </w:pPr>
      <w:r>
        <w:rPr>
          <w:rFonts w:ascii="Times New Roman"/>
          <w:b w:val="false"/>
          <w:i w:val="false"/>
          <w:color w:val="000000"/>
          <w:sz w:val="28"/>
        </w:rPr>
        <w:t>
      II группе и III группе не тарифицируется.</w:t>
      </w:r>
    </w:p>
    <w:bookmarkEnd w:id="382"/>
    <w:bookmarkStart w:name="z390" w:id="383"/>
    <w:p>
      <w:pPr>
        <w:spacing w:after="0"/>
        <w:ind w:left="0"/>
        <w:jc w:val="both"/>
      </w:pPr>
      <w:r>
        <w:rPr>
          <w:rFonts w:ascii="Times New Roman"/>
          <w:b w:val="false"/>
          <w:i w:val="false"/>
          <w:color w:val="000000"/>
          <w:sz w:val="28"/>
        </w:rPr>
        <w:t xml:space="preserve">
      91.Обмолот льновороха молотилками-веялками: </w:t>
      </w:r>
    </w:p>
    <w:bookmarkEnd w:id="383"/>
    <w:bookmarkStart w:name="z391" w:id="384"/>
    <w:p>
      <w:pPr>
        <w:spacing w:after="0"/>
        <w:ind w:left="0"/>
        <w:jc w:val="both"/>
      </w:pPr>
      <w:r>
        <w:rPr>
          <w:rFonts w:ascii="Times New Roman"/>
          <w:b w:val="false"/>
          <w:i w:val="false"/>
          <w:color w:val="000000"/>
          <w:sz w:val="28"/>
        </w:rPr>
        <w:t xml:space="preserve">
      I группа тракторов и других машин – 4 разряд; </w:t>
      </w:r>
    </w:p>
    <w:bookmarkEnd w:id="384"/>
    <w:bookmarkStart w:name="z392" w:id="385"/>
    <w:p>
      <w:pPr>
        <w:spacing w:after="0"/>
        <w:ind w:left="0"/>
        <w:jc w:val="both"/>
      </w:pPr>
      <w:r>
        <w:rPr>
          <w:rFonts w:ascii="Times New Roman"/>
          <w:b w:val="false"/>
          <w:i w:val="false"/>
          <w:color w:val="000000"/>
          <w:sz w:val="28"/>
        </w:rPr>
        <w:t xml:space="preserve">
      II группе и III группе не тарифицируется. </w:t>
      </w:r>
    </w:p>
    <w:bookmarkEnd w:id="385"/>
    <w:bookmarkStart w:name="z393" w:id="386"/>
    <w:p>
      <w:pPr>
        <w:spacing w:after="0"/>
        <w:ind w:left="0"/>
        <w:jc w:val="both"/>
      </w:pPr>
      <w:r>
        <w:rPr>
          <w:rFonts w:ascii="Times New Roman"/>
          <w:b w:val="false"/>
          <w:i w:val="false"/>
          <w:color w:val="000000"/>
          <w:sz w:val="28"/>
        </w:rPr>
        <w:t>
      92. Доведение семян льна до посевной кондиции (сушка и очистка):</w:t>
      </w:r>
    </w:p>
    <w:bookmarkEnd w:id="386"/>
    <w:bookmarkStart w:name="z394" w:id="387"/>
    <w:p>
      <w:pPr>
        <w:spacing w:after="0"/>
        <w:ind w:left="0"/>
        <w:jc w:val="both"/>
      </w:pPr>
      <w:r>
        <w:rPr>
          <w:rFonts w:ascii="Times New Roman"/>
          <w:b w:val="false"/>
          <w:i w:val="false"/>
          <w:color w:val="000000"/>
          <w:sz w:val="28"/>
        </w:rPr>
        <w:t>
      I группа тракторов и других машин – 4 разряд;</w:t>
      </w:r>
    </w:p>
    <w:bookmarkEnd w:id="387"/>
    <w:bookmarkStart w:name="z395" w:id="388"/>
    <w:p>
      <w:pPr>
        <w:spacing w:after="0"/>
        <w:ind w:left="0"/>
        <w:jc w:val="both"/>
      </w:pPr>
      <w:r>
        <w:rPr>
          <w:rFonts w:ascii="Times New Roman"/>
          <w:b w:val="false"/>
          <w:i w:val="false"/>
          <w:color w:val="000000"/>
          <w:sz w:val="28"/>
        </w:rPr>
        <w:t>
      II группе и III группе не тарифицируется.</w:t>
      </w:r>
    </w:p>
    <w:bookmarkEnd w:id="388"/>
    <w:bookmarkStart w:name="z396" w:id="389"/>
    <w:p>
      <w:pPr>
        <w:spacing w:after="0"/>
        <w:ind w:left="0"/>
        <w:jc w:val="both"/>
      </w:pPr>
      <w:r>
        <w:rPr>
          <w:rFonts w:ascii="Times New Roman"/>
          <w:b w:val="false"/>
          <w:i w:val="false"/>
          <w:color w:val="000000"/>
          <w:sz w:val="28"/>
        </w:rPr>
        <w:t xml:space="preserve">
      93.Теребление льна льнотеребилками с одновременным его расстилом: </w:t>
      </w:r>
    </w:p>
    <w:bookmarkEnd w:id="389"/>
    <w:bookmarkStart w:name="z397" w:id="390"/>
    <w:p>
      <w:pPr>
        <w:spacing w:after="0"/>
        <w:ind w:left="0"/>
        <w:jc w:val="both"/>
      </w:pPr>
      <w:r>
        <w:rPr>
          <w:rFonts w:ascii="Times New Roman"/>
          <w:b w:val="false"/>
          <w:i w:val="false"/>
          <w:color w:val="000000"/>
          <w:sz w:val="28"/>
        </w:rPr>
        <w:t>
      I группа тракторов и других машин – 5 разряд;</w:t>
      </w:r>
    </w:p>
    <w:bookmarkEnd w:id="390"/>
    <w:bookmarkStart w:name="z398" w:id="391"/>
    <w:p>
      <w:pPr>
        <w:spacing w:after="0"/>
        <w:ind w:left="0"/>
        <w:jc w:val="both"/>
      </w:pPr>
      <w:r>
        <w:rPr>
          <w:rFonts w:ascii="Times New Roman"/>
          <w:b w:val="false"/>
          <w:i w:val="false"/>
          <w:color w:val="000000"/>
          <w:sz w:val="28"/>
        </w:rPr>
        <w:t>
      II группе и III группе не тарифицируется.</w:t>
      </w:r>
    </w:p>
    <w:bookmarkEnd w:id="391"/>
    <w:bookmarkStart w:name="z399" w:id="392"/>
    <w:p>
      <w:pPr>
        <w:spacing w:after="0"/>
        <w:ind w:left="0"/>
        <w:jc w:val="both"/>
      </w:pPr>
      <w:r>
        <w:rPr>
          <w:rFonts w:ascii="Times New Roman"/>
          <w:b w:val="false"/>
          <w:i w:val="false"/>
          <w:color w:val="000000"/>
          <w:sz w:val="28"/>
        </w:rPr>
        <w:t>
      94. Ворошение льна-долгунца в ленте:</w:t>
      </w:r>
    </w:p>
    <w:bookmarkEnd w:id="392"/>
    <w:bookmarkStart w:name="z400" w:id="393"/>
    <w:p>
      <w:pPr>
        <w:spacing w:after="0"/>
        <w:ind w:left="0"/>
        <w:jc w:val="both"/>
      </w:pPr>
      <w:r>
        <w:rPr>
          <w:rFonts w:ascii="Times New Roman"/>
          <w:b w:val="false"/>
          <w:i w:val="false"/>
          <w:color w:val="000000"/>
          <w:sz w:val="28"/>
        </w:rPr>
        <w:t xml:space="preserve">
      I группа тракторов и других машин – 3 разряд; </w:t>
      </w:r>
    </w:p>
    <w:bookmarkEnd w:id="393"/>
    <w:bookmarkStart w:name="z401" w:id="394"/>
    <w:p>
      <w:pPr>
        <w:spacing w:after="0"/>
        <w:ind w:left="0"/>
        <w:jc w:val="both"/>
      </w:pPr>
      <w:r>
        <w:rPr>
          <w:rFonts w:ascii="Times New Roman"/>
          <w:b w:val="false"/>
          <w:i w:val="false"/>
          <w:color w:val="000000"/>
          <w:sz w:val="28"/>
        </w:rPr>
        <w:t>
      II группе и III группе не тарифицируется.</w:t>
      </w:r>
    </w:p>
    <w:bookmarkEnd w:id="394"/>
    <w:bookmarkStart w:name="z402" w:id="395"/>
    <w:p>
      <w:pPr>
        <w:spacing w:after="0"/>
        <w:ind w:left="0"/>
        <w:jc w:val="both"/>
      </w:pPr>
      <w:r>
        <w:rPr>
          <w:rFonts w:ascii="Times New Roman"/>
          <w:b w:val="false"/>
          <w:i w:val="false"/>
          <w:color w:val="000000"/>
          <w:sz w:val="28"/>
        </w:rPr>
        <w:t xml:space="preserve">
      95. Оборачивание тресты льна в ленте: </w:t>
      </w:r>
    </w:p>
    <w:bookmarkEnd w:id="395"/>
    <w:bookmarkStart w:name="z403" w:id="396"/>
    <w:p>
      <w:pPr>
        <w:spacing w:after="0"/>
        <w:ind w:left="0"/>
        <w:jc w:val="both"/>
      </w:pPr>
      <w:r>
        <w:rPr>
          <w:rFonts w:ascii="Times New Roman"/>
          <w:b w:val="false"/>
          <w:i w:val="false"/>
          <w:color w:val="000000"/>
          <w:sz w:val="28"/>
        </w:rPr>
        <w:t xml:space="preserve">
      I группа тракторов и других машин – 3 разряд; </w:t>
      </w:r>
    </w:p>
    <w:bookmarkEnd w:id="396"/>
    <w:bookmarkStart w:name="z404" w:id="397"/>
    <w:p>
      <w:pPr>
        <w:spacing w:after="0"/>
        <w:ind w:left="0"/>
        <w:jc w:val="both"/>
      </w:pPr>
      <w:r>
        <w:rPr>
          <w:rFonts w:ascii="Times New Roman"/>
          <w:b w:val="false"/>
          <w:i w:val="false"/>
          <w:color w:val="000000"/>
          <w:sz w:val="28"/>
        </w:rPr>
        <w:t>
      II группе и III группе не тарифицируется.</w:t>
      </w:r>
    </w:p>
    <w:bookmarkEnd w:id="397"/>
    <w:bookmarkStart w:name="z405" w:id="398"/>
    <w:p>
      <w:pPr>
        <w:spacing w:after="0"/>
        <w:ind w:left="0"/>
        <w:jc w:val="both"/>
      </w:pPr>
      <w:r>
        <w:rPr>
          <w:rFonts w:ascii="Times New Roman"/>
          <w:b w:val="false"/>
          <w:i w:val="false"/>
          <w:color w:val="000000"/>
          <w:sz w:val="28"/>
        </w:rPr>
        <w:t xml:space="preserve">
      96. Подбор тресты в ленте с вязкой в снопы льноуборщиками: </w:t>
      </w:r>
    </w:p>
    <w:bookmarkEnd w:id="398"/>
    <w:bookmarkStart w:name="z406" w:id="399"/>
    <w:p>
      <w:pPr>
        <w:spacing w:after="0"/>
        <w:ind w:left="0"/>
        <w:jc w:val="both"/>
      </w:pPr>
      <w:r>
        <w:rPr>
          <w:rFonts w:ascii="Times New Roman"/>
          <w:b w:val="false"/>
          <w:i w:val="false"/>
          <w:color w:val="000000"/>
          <w:sz w:val="28"/>
        </w:rPr>
        <w:t xml:space="preserve">
      I группа тракторов и других машин – 5 разряд; </w:t>
      </w:r>
    </w:p>
    <w:bookmarkEnd w:id="399"/>
    <w:bookmarkStart w:name="z407" w:id="400"/>
    <w:p>
      <w:pPr>
        <w:spacing w:after="0"/>
        <w:ind w:left="0"/>
        <w:jc w:val="both"/>
      </w:pPr>
      <w:r>
        <w:rPr>
          <w:rFonts w:ascii="Times New Roman"/>
          <w:b w:val="false"/>
          <w:i w:val="false"/>
          <w:color w:val="000000"/>
          <w:sz w:val="28"/>
        </w:rPr>
        <w:t>
      II группе и III группе не тарифицируется.</w:t>
      </w:r>
    </w:p>
    <w:bookmarkEnd w:id="400"/>
    <w:bookmarkStart w:name="z408" w:id="401"/>
    <w:p>
      <w:pPr>
        <w:spacing w:after="0"/>
        <w:ind w:left="0"/>
        <w:jc w:val="both"/>
      </w:pPr>
      <w:r>
        <w:rPr>
          <w:rFonts w:ascii="Times New Roman"/>
          <w:b w:val="false"/>
          <w:i w:val="false"/>
          <w:color w:val="000000"/>
          <w:sz w:val="28"/>
        </w:rPr>
        <w:t xml:space="preserve">
      97. Погрузка снопов с последующим их обмолотом: </w:t>
      </w:r>
    </w:p>
    <w:bookmarkEnd w:id="401"/>
    <w:bookmarkStart w:name="z409" w:id="402"/>
    <w:p>
      <w:pPr>
        <w:spacing w:after="0"/>
        <w:ind w:left="0"/>
        <w:jc w:val="both"/>
      </w:pPr>
      <w:r>
        <w:rPr>
          <w:rFonts w:ascii="Times New Roman"/>
          <w:b w:val="false"/>
          <w:i w:val="false"/>
          <w:color w:val="000000"/>
          <w:sz w:val="28"/>
        </w:rPr>
        <w:t>
      I группа тракторов и других машин – 5 разряд;</w:t>
      </w:r>
    </w:p>
    <w:bookmarkEnd w:id="402"/>
    <w:bookmarkStart w:name="z410" w:id="403"/>
    <w:p>
      <w:pPr>
        <w:spacing w:after="0"/>
        <w:ind w:left="0"/>
        <w:jc w:val="both"/>
      </w:pPr>
      <w:r>
        <w:rPr>
          <w:rFonts w:ascii="Times New Roman"/>
          <w:b w:val="false"/>
          <w:i w:val="false"/>
          <w:color w:val="000000"/>
          <w:sz w:val="28"/>
        </w:rPr>
        <w:t xml:space="preserve">
      II группе и III группе не тарифицируется. </w:t>
      </w:r>
    </w:p>
    <w:bookmarkEnd w:id="403"/>
    <w:bookmarkStart w:name="z411" w:id="404"/>
    <w:p>
      <w:pPr>
        <w:spacing w:after="0"/>
        <w:ind w:left="0"/>
        <w:jc w:val="both"/>
      </w:pPr>
      <w:r>
        <w:rPr>
          <w:rFonts w:ascii="Times New Roman"/>
          <w:b w:val="false"/>
          <w:i w:val="false"/>
          <w:color w:val="000000"/>
          <w:sz w:val="28"/>
        </w:rPr>
        <w:t xml:space="preserve">
      98. Сушка тресты льна в сушилках: </w:t>
      </w:r>
    </w:p>
    <w:bookmarkEnd w:id="404"/>
    <w:bookmarkStart w:name="z412" w:id="405"/>
    <w:p>
      <w:pPr>
        <w:spacing w:after="0"/>
        <w:ind w:left="0"/>
        <w:jc w:val="both"/>
      </w:pPr>
      <w:r>
        <w:rPr>
          <w:rFonts w:ascii="Times New Roman"/>
          <w:b w:val="false"/>
          <w:i w:val="false"/>
          <w:color w:val="000000"/>
          <w:sz w:val="28"/>
        </w:rPr>
        <w:t>
      I группа тракторов и других машин – 4 разряд;</w:t>
      </w:r>
    </w:p>
    <w:bookmarkEnd w:id="405"/>
    <w:bookmarkStart w:name="z413" w:id="406"/>
    <w:p>
      <w:pPr>
        <w:spacing w:after="0"/>
        <w:ind w:left="0"/>
        <w:jc w:val="both"/>
      </w:pPr>
      <w:r>
        <w:rPr>
          <w:rFonts w:ascii="Times New Roman"/>
          <w:b w:val="false"/>
          <w:i w:val="false"/>
          <w:color w:val="000000"/>
          <w:sz w:val="28"/>
        </w:rPr>
        <w:t>
      II группе и III группе не тарифицируется.</w:t>
      </w:r>
    </w:p>
    <w:bookmarkEnd w:id="406"/>
    <w:bookmarkStart w:name="z414" w:id="407"/>
    <w:p>
      <w:pPr>
        <w:spacing w:after="0"/>
        <w:ind w:left="0"/>
        <w:jc w:val="both"/>
      </w:pPr>
      <w:r>
        <w:rPr>
          <w:rFonts w:ascii="Times New Roman"/>
          <w:b w:val="false"/>
          <w:i w:val="false"/>
          <w:color w:val="000000"/>
          <w:sz w:val="28"/>
        </w:rPr>
        <w:t xml:space="preserve">
      99. Обработка тресты льна на мяльно- трепальных агрегатах: </w:t>
      </w:r>
    </w:p>
    <w:bookmarkEnd w:id="407"/>
    <w:bookmarkStart w:name="z415" w:id="408"/>
    <w:p>
      <w:pPr>
        <w:spacing w:after="0"/>
        <w:ind w:left="0"/>
        <w:jc w:val="both"/>
      </w:pPr>
      <w:r>
        <w:rPr>
          <w:rFonts w:ascii="Times New Roman"/>
          <w:b w:val="false"/>
          <w:i w:val="false"/>
          <w:color w:val="000000"/>
          <w:sz w:val="28"/>
        </w:rPr>
        <w:t xml:space="preserve">
      I группа тракторов и других машин – 5 разряд; </w:t>
      </w:r>
    </w:p>
    <w:bookmarkEnd w:id="408"/>
    <w:bookmarkStart w:name="z416" w:id="409"/>
    <w:p>
      <w:pPr>
        <w:spacing w:after="0"/>
        <w:ind w:left="0"/>
        <w:jc w:val="both"/>
      </w:pPr>
      <w:r>
        <w:rPr>
          <w:rFonts w:ascii="Times New Roman"/>
          <w:b w:val="false"/>
          <w:i w:val="false"/>
          <w:color w:val="000000"/>
          <w:sz w:val="28"/>
        </w:rPr>
        <w:t>
      II группе и III группе не тарифицируется.</w:t>
      </w:r>
    </w:p>
    <w:bookmarkEnd w:id="409"/>
    <w:bookmarkStart w:name="z417" w:id="410"/>
    <w:p>
      <w:pPr>
        <w:spacing w:after="0"/>
        <w:ind w:left="0"/>
        <w:jc w:val="left"/>
      </w:pPr>
      <w:r>
        <w:rPr>
          <w:rFonts w:ascii="Times New Roman"/>
          <w:b/>
          <w:i w:val="false"/>
          <w:color w:val="000000"/>
        </w:rPr>
        <w:t xml:space="preserve"> 11. Уборка и переработка конопли.</w:t>
      </w:r>
    </w:p>
    <w:bookmarkEnd w:id="410"/>
    <w:bookmarkStart w:name="z418" w:id="411"/>
    <w:p>
      <w:pPr>
        <w:spacing w:after="0"/>
        <w:ind w:left="0"/>
        <w:jc w:val="left"/>
      </w:pPr>
      <w:r>
        <w:rPr>
          <w:rFonts w:ascii="Times New Roman"/>
          <w:b/>
          <w:i w:val="false"/>
          <w:color w:val="000000"/>
        </w:rPr>
        <w:t xml:space="preserve"> Параграф 1. Уборка и переработка конопли.</w:t>
      </w:r>
    </w:p>
    <w:bookmarkEnd w:id="411"/>
    <w:bookmarkStart w:name="z419" w:id="412"/>
    <w:p>
      <w:pPr>
        <w:spacing w:after="0"/>
        <w:ind w:left="0"/>
        <w:jc w:val="both"/>
      </w:pPr>
      <w:r>
        <w:rPr>
          <w:rFonts w:ascii="Times New Roman"/>
          <w:b w:val="false"/>
          <w:i w:val="false"/>
          <w:color w:val="000000"/>
          <w:sz w:val="28"/>
        </w:rPr>
        <w:t>
      100. Уборка зеленцовой и семенной конопли жаткой:</w:t>
      </w:r>
    </w:p>
    <w:bookmarkEnd w:id="412"/>
    <w:bookmarkStart w:name="z420" w:id="413"/>
    <w:p>
      <w:pPr>
        <w:spacing w:after="0"/>
        <w:ind w:left="0"/>
        <w:jc w:val="both"/>
      </w:pPr>
      <w:r>
        <w:rPr>
          <w:rFonts w:ascii="Times New Roman"/>
          <w:b w:val="false"/>
          <w:i w:val="false"/>
          <w:color w:val="000000"/>
          <w:sz w:val="28"/>
        </w:rPr>
        <w:t xml:space="preserve">
       - с расстилом в ленты: </w:t>
      </w:r>
    </w:p>
    <w:bookmarkEnd w:id="413"/>
    <w:bookmarkStart w:name="z421" w:id="414"/>
    <w:p>
      <w:pPr>
        <w:spacing w:after="0"/>
        <w:ind w:left="0"/>
        <w:jc w:val="both"/>
      </w:pPr>
      <w:r>
        <w:rPr>
          <w:rFonts w:ascii="Times New Roman"/>
          <w:b w:val="false"/>
          <w:i w:val="false"/>
          <w:color w:val="000000"/>
          <w:sz w:val="28"/>
        </w:rPr>
        <w:t xml:space="preserve">
      I группа тракторов и других машин – 4 разряд; </w:t>
      </w:r>
    </w:p>
    <w:bookmarkEnd w:id="414"/>
    <w:bookmarkStart w:name="z422" w:id="415"/>
    <w:p>
      <w:pPr>
        <w:spacing w:after="0"/>
        <w:ind w:left="0"/>
        <w:jc w:val="both"/>
      </w:pPr>
      <w:r>
        <w:rPr>
          <w:rFonts w:ascii="Times New Roman"/>
          <w:b w:val="false"/>
          <w:i w:val="false"/>
          <w:color w:val="000000"/>
          <w:sz w:val="28"/>
        </w:rPr>
        <w:t>
      II группе и III группе не тарифицируется,</w:t>
      </w:r>
    </w:p>
    <w:bookmarkEnd w:id="415"/>
    <w:bookmarkStart w:name="z423" w:id="416"/>
    <w:p>
      <w:pPr>
        <w:spacing w:after="0"/>
        <w:ind w:left="0"/>
        <w:jc w:val="both"/>
      </w:pPr>
      <w:r>
        <w:rPr>
          <w:rFonts w:ascii="Times New Roman"/>
          <w:b w:val="false"/>
          <w:i w:val="false"/>
          <w:color w:val="000000"/>
          <w:sz w:val="28"/>
        </w:rPr>
        <w:t>
       - с вязкой в снопы:</w:t>
      </w:r>
    </w:p>
    <w:bookmarkEnd w:id="416"/>
    <w:bookmarkStart w:name="z424" w:id="417"/>
    <w:p>
      <w:pPr>
        <w:spacing w:after="0"/>
        <w:ind w:left="0"/>
        <w:jc w:val="both"/>
      </w:pPr>
      <w:r>
        <w:rPr>
          <w:rFonts w:ascii="Times New Roman"/>
          <w:b w:val="false"/>
          <w:i w:val="false"/>
          <w:color w:val="000000"/>
          <w:sz w:val="28"/>
        </w:rPr>
        <w:t xml:space="preserve">
      I группа тракторов и других машин – 5 разряд; </w:t>
      </w:r>
    </w:p>
    <w:bookmarkEnd w:id="417"/>
    <w:bookmarkStart w:name="z425" w:id="418"/>
    <w:p>
      <w:pPr>
        <w:spacing w:after="0"/>
        <w:ind w:left="0"/>
        <w:jc w:val="both"/>
      </w:pPr>
      <w:r>
        <w:rPr>
          <w:rFonts w:ascii="Times New Roman"/>
          <w:b w:val="false"/>
          <w:i w:val="false"/>
          <w:color w:val="000000"/>
          <w:sz w:val="28"/>
        </w:rPr>
        <w:t>
      II группе и III группе не тарифицируется.</w:t>
      </w:r>
    </w:p>
    <w:bookmarkEnd w:id="418"/>
    <w:bookmarkStart w:name="z426" w:id="419"/>
    <w:p>
      <w:pPr>
        <w:spacing w:after="0"/>
        <w:ind w:left="0"/>
        <w:jc w:val="both"/>
      </w:pPr>
      <w:r>
        <w:rPr>
          <w:rFonts w:ascii="Times New Roman"/>
          <w:b w:val="false"/>
          <w:i w:val="false"/>
          <w:color w:val="000000"/>
          <w:sz w:val="28"/>
        </w:rPr>
        <w:t xml:space="preserve">
      101. Уборка конопли комбайном с обмолотом семенников и вязкой стеблей в снопы: </w:t>
      </w:r>
    </w:p>
    <w:bookmarkEnd w:id="419"/>
    <w:bookmarkStart w:name="z427" w:id="420"/>
    <w:p>
      <w:pPr>
        <w:spacing w:after="0"/>
        <w:ind w:left="0"/>
        <w:jc w:val="both"/>
      </w:pPr>
      <w:r>
        <w:rPr>
          <w:rFonts w:ascii="Times New Roman"/>
          <w:b w:val="false"/>
          <w:i w:val="false"/>
          <w:color w:val="000000"/>
          <w:sz w:val="28"/>
        </w:rPr>
        <w:t xml:space="preserve">
      I группа тракторов и других машин – 6 разряд; </w:t>
      </w:r>
    </w:p>
    <w:bookmarkEnd w:id="420"/>
    <w:bookmarkStart w:name="z428" w:id="421"/>
    <w:p>
      <w:pPr>
        <w:spacing w:after="0"/>
        <w:ind w:left="0"/>
        <w:jc w:val="both"/>
      </w:pPr>
      <w:r>
        <w:rPr>
          <w:rFonts w:ascii="Times New Roman"/>
          <w:b w:val="false"/>
          <w:i w:val="false"/>
          <w:color w:val="000000"/>
          <w:sz w:val="28"/>
        </w:rPr>
        <w:t>
      II группе и III группе не тарифицируется.</w:t>
      </w:r>
    </w:p>
    <w:bookmarkEnd w:id="421"/>
    <w:bookmarkStart w:name="z429" w:id="422"/>
    <w:p>
      <w:pPr>
        <w:spacing w:after="0"/>
        <w:ind w:left="0"/>
        <w:jc w:val="both"/>
      </w:pPr>
      <w:r>
        <w:rPr>
          <w:rFonts w:ascii="Times New Roman"/>
          <w:b w:val="false"/>
          <w:i w:val="false"/>
          <w:color w:val="000000"/>
          <w:sz w:val="28"/>
        </w:rPr>
        <w:t xml:space="preserve">
      102. Подбор конопли из лент коноплеподборщиком: </w:t>
      </w:r>
    </w:p>
    <w:bookmarkEnd w:id="422"/>
    <w:bookmarkStart w:name="z430" w:id="423"/>
    <w:p>
      <w:pPr>
        <w:spacing w:after="0"/>
        <w:ind w:left="0"/>
        <w:jc w:val="both"/>
      </w:pPr>
      <w:r>
        <w:rPr>
          <w:rFonts w:ascii="Times New Roman"/>
          <w:b w:val="false"/>
          <w:i w:val="false"/>
          <w:color w:val="000000"/>
          <w:sz w:val="28"/>
        </w:rPr>
        <w:t>
      I группе не тарифицируется;</w:t>
      </w:r>
    </w:p>
    <w:bookmarkEnd w:id="423"/>
    <w:bookmarkStart w:name="z431" w:id="424"/>
    <w:p>
      <w:pPr>
        <w:spacing w:after="0"/>
        <w:ind w:left="0"/>
        <w:jc w:val="both"/>
      </w:pPr>
      <w:r>
        <w:rPr>
          <w:rFonts w:ascii="Times New Roman"/>
          <w:b w:val="false"/>
          <w:i w:val="false"/>
          <w:color w:val="000000"/>
          <w:sz w:val="28"/>
        </w:rPr>
        <w:t xml:space="preserve">
      II группа тракторов и других машин– 5 разряд; </w:t>
      </w:r>
    </w:p>
    <w:bookmarkEnd w:id="424"/>
    <w:bookmarkStart w:name="z432" w:id="425"/>
    <w:p>
      <w:pPr>
        <w:spacing w:after="0"/>
        <w:ind w:left="0"/>
        <w:jc w:val="both"/>
      </w:pPr>
      <w:r>
        <w:rPr>
          <w:rFonts w:ascii="Times New Roman"/>
          <w:b w:val="false"/>
          <w:i w:val="false"/>
          <w:color w:val="000000"/>
          <w:sz w:val="28"/>
        </w:rPr>
        <w:t xml:space="preserve">
      III группа тракторов и других машин– 6 разряд. </w:t>
      </w:r>
    </w:p>
    <w:bookmarkEnd w:id="425"/>
    <w:bookmarkStart w:name="z433" w:id="426"/>
    <w:p>
      <w:pPr>
        <w:spacing w:after="0"/>
        <w:ind w:left="0"/>
        <w:jc w:val="both"/>
      </w:pPr>
      <w:r>
        <w:rPr>
          <w:rFonts w:ascii="Times New Roman"/>
          <w:b w:val="false"/>
          <w:i w:val="false"/>
          <w:color w:val="000000"/>
          <w:sz w:val="28"/>
        </w:rPr>
        <w:t>
      103. Прокуривание зеленой конопли специальными машинами:</w:t>
      </w:r>
    </w:p>
    <w:bookmarkEnd w:id="426"/>
    <w:bookmarkStart w:name="z434" w:id="427"/>
    <w:p>
      <w:pPr>
        <w:spacing w:after="0"/>
        <w:ind w:left="0"/>
        <w:jc w:val="both"/>
      </w:pPr>
      <w:r>
        <w:rPr>
          <w:rFonts w:ascii="Times New Roman"/>
          <w:b w:val="false"/>
          <w:i w:val="false"/>
          <w:color w:val="000000"/>
          <w:sz w:val="28"/>
        </w:rPr>
        <w:t>
      I группа тракторов и других машин – 3 разряд;</w:t>
      </w:r>
    </w:p>
    <w:bookmarkEnd w:id="427"/>
    <w:bookmarkStart w:name="z435" w:id="428"/>
    <w:p>
      <w:pPr>
        <w:spacing w:after="0"/>
        <w:ind w:left="0"/>
        <w:jc w:val="both"/>
      </w:pPr>
      <w:r>
        <w:rPr>
          <w:rFonts w:ascii="Times New Roman"/>
          <w:b w:val="false"/>
          <w:i w:val="false"/>
          <w:color w:val="000000"/>
          <w:sz w:val="28"/>
        </w:rPr>
        <w:t>
      II группе и III группе не тарифицируется.</w:t>
      </w:r>
    </w:p>
    <w:bookmarkEnd w:id="428"/>
    <w:bookmarkStart w:name="z436" w:id="429"/>
    <w:p>
      <w:pPr>
        <w:spacing w:after="0"/>
        <w:ind w:left="0"/>
        <w:jc w:val="both"/>
      </w:pPr>
      <w:r>
        <w:rPr>
          <w:rFonts w:ascii="Times New Roman"/>
          <w:b w:val="false"/>
          <w:i w:val="false"/>
          <w:color w:val="000000"/>
          <w:sz w:val="28"/>
        </w:rPr>
        <w:t xml:space="preserve">
      104. Очесывание зеленцовой конопли специальными машинами: </w:t>
      </w:r>
    </w:p>
    <w:bookmarkEnd w:id="429"/>
    <w:bookmarkStart w:name="z437" w:id="430"/>
    <w:p>
      <w:pPr>
        <w:spacing w:after="0"/>
        <w:ind w:left="0"/>
        <w:jc w:val="both"/>
      </w:pPr>
      <w:r>
        <w:rPr>
          <w:rFonts w:ascii="Times New Roman"/>
          <w:b w:val="false"/>
          <w:i w:val="false"/>
          <w:color w:val="000000"/>
          <w:sz w:val="28"/>
        </w:rPr>
        <w:t>
      I группа тракторов и других машин – 3 разряд;</w:t>
      </w:r>
    </w:p>
    <w:bookmarkEnd w:id="430"/>
    <w:bookmarkStart w:name="z438" w:id="431"/>
    <w:p>
      <w:pPr>
        <w:spacing w:after="0"/>
        <w:ind w:left="0"/>
        <w:jc w:val="both"/>
      </w:pPr>
      <w:r>
        <w:rPr>
          <w:rFonts w:ascii="Times New Roman"/>
          <w:b w:val="false"/>
          <w:i w:val="false"/>
          <w:color w:val="000000"/>
          <w:sz w:val="28"/>
        </w:rPr>
        <w:t>
      II группе и III группе не тарифицируется.</w:t>
      </w:r>
    </w:p>
    <w:bookmarkEnd w:id="431"/>
    <w:bookmarkStart w:name="z439" w:id="432"/>
    <w:p>
      <w:pPr>
        <w:spacing w:after="0"/>
        <w:ind w:left="0"/>
        <w:jc w:val="both"/>
      </w:pPr>
      <w:r>
        <w:rPr>
          <w:rFonts w:ascii="Times New Roman"/>
          <w:b w:val="false"/>
          <w:i w:val="false"/>
          <w:color w:val="000000"/>
          <w:sz w:val="28"/>
        </w:rPr>
        <w:t xml:space="preserve">
      105. Обмолот семенной конопли специальными машинами: </w:t>
      </w:r>
    </w:p>
    <w:bookmarkEnd w:id="432"/>
    <w:bookmarkStart w:name="z440" w:id="433"/>
    <w:p>
      <w:pPr>
        <w:spacing w:after="0"/>
        <w:ind w:left="0"/>
        <w:jc w:val="both"/>
      </w:pPr>
      <w:r>
        <w:rPr>
          <w:rFonts w:ascii="Times New Roman"/>
          <w:b w:val="false"/>
          <w:i w:val="false"/>
          <w:color w:val="000000"/>
          <w:sz w:val="28"/>
        </w:rPr>
        <w:t>
      I группа тракторов и других машин – 4 разряд;</w:t>
      </w:r>
    </w:p>
    <w:bookmarkEnd w:id="433"/>
    <w:bookmarkStart w:name="z441" w:id="434"/>
    <w:p>
      <w:pPr>
        <w:spacing w:after="0"/>
        <w:ind w:left="0"/>
        <w:jc w:val="both"/>
      </w:pPr>
      <w:r>
        <w:rPr>
          <w:rFonts w:ascii="Times New Roman"/>
          <w:b w:val="false"/>
          <w:i w:val="false"/>
          <w:color w:val="000000"/>
          <w:sz w:val="28"/>
        </w:rPr>
        <w:t>
      II группе и III группе не тарифицируется.</w:t>
      </w:r>
    </w:p>
    <w:bookmarkEnd w:id="434"/>
    <w:bookmarkStart w:name="z442" w:id="435"/>
    <w:p>
      <w:pPr>
        <w:spacing w:after="0"/>
        <w:ind w:left="0"/>
        <w:jc w:val="both"/>
      </w:pPr>
      <w:r>
        <w:rPr>
          <w:rFonts w:ascii="Times New Roman"/>
          <w:b w:val="false"/>
          <w:i w:val="false"/>
          <w:color w:val="000000"/>
          <w:sz w:val="28"/>
        </w:rPr>
        <w:t xml:space="preserve">
      106. Очистка семян на семяочистительных машинах: </w:t>
      </w:r>
    </w:p>
    <w:bookmarkEnd w:id="435"/>
    <w:bookmarkStart w:name="z443" w:id="436"/>
    <w:p>
      <w:pPr>
        <w:spacing w:after="0"/>
        <w:ind w:left="0"/>
        <w:jc w:val="both"/>
      </w:pPr>
      <w:r>
        <w:rPr>
          <w:rFonts w:ascii="Times New Roman"/>
          <w:b w:val="false"/>
          <w:i w:val="false"/>
          <w:color w:val="000000"/>
          <w:sz w:val="28"/>
        </w:rPr>
        <w:t>
      I группа тракторов и других машин – 3 разряд;</w:t>
      </w:r>
    </w:p>
    <w:bookmarkEnd w:id="436"/>
    <w:bookmarkStart w:name="z444" w:id="437"/>
    <w:p>
      <w:pPr>
        <w:spacing w:after="0"/>
        <w:ind w:left="0"/>
        <w:jc w:val="both"/>
      </w:pPr>
      <w:r>
        <w:rPr>
          <w:rFonts w:ascii="Times New Roman"/>
          <w:b w:val="false"/>
          <w:i w:val="false"/>
          <w:color w:val="000000"/>
          <w:sz w:val="28"/>
        </w:rPr>
        <w:t>
      II группе и III группе не тарифицируется.</w:t>
      </w:r>
    </w:p>
    <w:bookmarkEnd w:id="437"/>
    <w:bookmarkStart w:name="z445" w:id="438"/>
    <w:p>
      <w:pPr>
        <w:spacing w:after="0"/>
        <w:ind w:left="0"/>
        <w:jc w:val="both"/>
      </w:pPr>
      <w:r>
        <w:rPr>
          <w:rFonts w:ascii="Times New Roman"/>
          <w:b w:val="false"/>
          <w:i w:val="false"/>
          <w:color w:val="000000"/>
          <w:sz w:val="28"/>
        </w:rPr>
        <w:t xml:space="preserve">
      107. Загрузка камеры сушилки, сушка тресты конопли в сушильно-паровой установке: </w:t>
      </w:r>
    </w:p>
    <w:bookmarkEnd w:id="438"/>
    <w:bookmarkStart w:name="z446" w:id="439"/>
    <w:p>
      <w:pPr>
        <w:spacing w:after="0"/>
        <w:ind w:left="0"/>
        <w:jc w:val="both"/>
      </w:pPr>
      <w:r>
        <w:rPr>
          <w:rFonts w:ascii="Times New Roman"/>
          <w:b w:val="false"/>
          <w:i w:val="false"/>
          <w:color w:val="000000"/>
          <w:sz w:val="28"/>
        </w:rPr>
        <w:t xml:space="preserve">
      I группа тракторов и других машин – 3 разряд; </w:t>
      </w:r>
    </w:p>
    <w:bookmarkEnd w:id="439"/>
    <w:bookmarkStart w:name="z447" w:id="440"/>
    <w:p>
      <w:pPr>
        <w:spacing w:after="0"/>
        <w:ind w:left="0"/>
        <w:jc w:val="both"/>
      </w:pPr>
      <w:r>
        <w:rPr>
          <w:rFonts w:ascii="Times New Roman"/>
          <w:b w:val="false"/>
          <w:i w:val="false"/>
          <w:color w:val="000000"/>
          <w:sz w:val="28"/>
        </w:rPr>
        <w:t xml:space="preserve">
      II группе и III группе не тарифицируется. </w:t>
      </w:r>
    </w:p>
    <w:bookmarkEnd w:id="440"/>
    <w:bookmarkStart w:name="z448" w:id="441"/>
    <w:p>
      <w:pPr>
        <w:spacing w:after="0"/>
        <w:ind w:left="0"/>
        <w:jc w:val="both"/>
      </w:pPr>
      <w:r>
        <w:rPr>
          <w:rFonts w:ascii="Times New Roman"/>
          <w:b w:val="false"/>
          <w:i w:val="false"/>
          <w:color w:val="000000"/>
          <w:sz w:val="28"/>
        </w:rPr>
        <w:t xml:space="preserve">
      108. Обработка тресты конопли на мяльно-трепальном агрегате: </w:t>
      </w:r>
    </w:p>
    <w:bookmarkEnd w:id="441"/>
    <w:bookmarkStart w:name="z449" w:id="442"/>
    <w:p>
      <w:pPr>
        <w:spacing w:after="0"/>
        <w:ind w:left="0"/>
        <w:jc w:val="both"/>
      </w:pPr>
      <w:r>
        <w:rPr>
          <w:rFonts w:ascii="Times New Roman"/>
          <w:b w:val="false"/>
          <w:i w:val="false"/>
          <w:color w:val="000000"/>
          <w:sz w:val="28"/>
        </w:rPr>
        <w:t xml:space="preserve">
      I группа тракторов и других машин – 5 разряд; </w:t>
      </w:r>
    </w:p>
    <w:bookmarkEnd w:id="442"/>
    <w:bookmarkStart w:name="z450" w:id="443"/>
    <w:p>
      <w:pPr>
        <w:spacing w:after="0"/>
        <w:ind w:left="0"/>
        <w:jc w:val="both"/>
      </w:pPr>
      <w:r>
        <w:rPr>
          <w:rFonts w:ascii="Times New Roman"/>
          <w:b w:val="false"/>
          <w:i w:val="false"/>
          <w:color w:val="000000"/>
          <w:sz w:val="28"/>
        </w:rPr>
        <w:t>
      II группе и III группе не тарифицируется.</w:t>
      </w:r>
    </w:p>
    <w:bookmarkEnd w:id="443"/>
    <w:bookmarkStart w:name="z451" w:id="444"/>
    <w:p>
      <w:pPr>
        <w:spacing w:after="0"/>
        <w:ind w:left="0"/>
        <w:jc w:val="both"/>
      </w:pPr>
      <w:r>
        <w:rPr>
          <w:rFonts w:ascii="Times New Roman"/>
          <w:b w:val="false"/>
          <w:i w:val="false"/>
          <w:color w:val="000000"/>
          <w:sz w:val="28"/>
        </w:rPr>
        <w:t>
      109. Загрузка и выемка соломки конопли из мочильных ям:</w:t>
      </w:r>
    </w:p>
    <w:bookmarkEnd w:id="444"/>
    <w:bookmarkStart w:name="z452" w:id="445"/>
    <w:p>
      <w:pPr>
        <w:spacing w:after="0"/>
        <w:ind w:left="0"/>
        <w:jc w:val="both"/>
      </w:pPr>
      <w:r>
        <w:rPr>
          <w:rFonts w:ascii="Times New Roman"/>
          <w:b w:val="false"/>
          <w:i w:val="false"/>
          <w:color w:val="000000"/>
          <w:sz w:val="28"/>
        </w:rPr>
        <w:t xml:space="preserve">
      I группа тракторов и других машин – 4 разряд; </w:t>
      </w:r>
    </w:p>
    <w:bookmarkEnd w:id="445"/>
    <w:bookmarkStart w:name="z453" w:id="446"/>
    <w:p>
      <w:pPr>
        <w:spacing w:after="0"/>
        <w:ind w:left="0"/>
        <w:jc w:val="both"/>
      </w:pPr>
      <w:r>
        <w:rPr>
          <w:rFonts w:ascii="Times New Roman"/>
          <w:b w:val="false"/>
          <w:i w:val="false"/>
          <w:color w:val="000000"/>
          <w:sz w:val="28"/>
        </w:rPr>
        <w:t>
      II группе и III группе не тарифицируется.</w:t>
      </w:r>
    </w:p>
    <w:bookmarkEnd w:id="446"/>
    <w:bookmarkStart w:name="z454" w:id="447"/>
    <w:p>
      <w:pPr>
        <w:spacing w:after="0"/>
        <w:ind w:left="0"/>
        <w:jc w:val="left"/>
      </w:pPr>
      <w:r>
        <w:rPr>
          <w:rFonts w:ascii="Times New Roman"/>
          <w:b/>
          <w:i w:val="false"/>
          <w:color w:val="000000"/>
        </w:rPr>
        <w:t xml:space="preserve"> 12. Уборка и переработка кенафа и джута.</w:t>
      </w:r>
    </w:p>
    <w:bookmarkEnd w:id="447"/>
    <w:bookmarkStart w:name="z455" w:id="448"/>
    <w:p>
      <w:pPr>
        <w:spacing w:after="0"/>
        <w:ind w:left="0"/>
        <w:jc w:val="left"/>
      </w:pPr>
      <w:r>
        <w:rPr>
          <w:rFonts w:ascii="Times New Roman"/>
          <w:b/>
          <w:i w:val="false"/>
          <w:color w:val="000000"/>
        </w:rPr>
        <w:t xml:space="preserve"> Параграф 1. Уборка и переработка кенафа и джута.</w:t>
      </w:r>
    </w:p>
    <w:bookmarkEnd w:id="448"/>
    <w:bookmarkStart w:name="z456" w:id="449"/>
    <w:p>
      <w:pPr>
        <w:spacing w:after="0"/>
        <w:ind w:left="0"/>
        <w:jc w:val="both"/>
      </w:pPr>
      <w:r>
        <w:rPr>
          <w:rFonts w:ascii="Times New Roman"/>
          <w:b w:val="false"/>
          <w:i w:val="false"/>
          <w:color w:val="000000"/>
          <w:sz w:val="28"/>
        </w:rPr>
        <w:t xml:space="preserve">
      110. Уборка зеленцового и семенного кенафа жаткой: </w:t>
      </w:r>
    </w:p>
    <w:bookmarkEnd w:id="449"/>
    <w:bookmarkStart w:name="z457" w:id="450"/>
    <w:p>
      <w:pPr>
        <w:spacing w:after="0"/>
        <w:ind w:left="0"/>
        <w:jc w:val="both"/>
      </w:pPr>
      <w:r>
        <w:rPr>
          <w:rFonts w:ascii="Times New Roman"/>
          <w:b w:val="false"/>
          <w:i w:val="false"/>
          <w:color w:val="000000"/>
          <w:sz w:val="28"/>
        </w:rPr>
        <w:t>
      I группа тракторов и других машин – 4 разряд;</w:t>
      </w:r>
    </w:p>
    <w:bookmarkEnd w:id="450"/>
    <w:bookmarkStart w:name="z458" w:id="451"/>
    <w:p>
      <w:pPr>
        <w:spacing w:after="0"/>
        <w:ind w:left="0"/>
        <w:jc w:val="both"/>
      </w:pPr>
      <w:r>
        <w:rPr>
          <w:rFonts w:ascii="Times New Roman"/>
          <w:b w:val="false"/>
          <w:i w:val="false"/>
          <w:color w:val="000000"/>
          <w:sz w:val="28"/>
        </w:rPr>
        <w:t>
      II группе и III группе не тарифицируется.</w:t>
      </w:r>
    </w:p>
    <w:bookmarkEnd w:id="451"/>
    <w:bookmarkStart w:name="z459" w:id="452"/>
    <w:p>
      <w:pPr>
        <w:spacing w:after="0"/>
        <w:ind w:left="0"/>
        <w:jc w:val="both"/>
      </w:pPr>
      <w:r>
        <w:rPr>
          <w:rFonts w:ascii="Times New Roman"/>
          <w:b w:val="false"/>
          <w:i w:val="false"/>
          <w:color w:val="000000"/>
          <w:sz w:val="28"/>
        </w:rPr>
        <w:t>
      111. Обмолот семенного кенафа и джута:</w:t>
      </w:r>
    </w:p>
    <w:bookmarkEnd w:id="452"/>
    <w:bookmarkStart w:name="z460" w:id="453"/>
    <w:p>
      <w:pPr>
        <w:spacing w:after="0"/>
        <w:ind w:left="0"/>
        <w:jc w:val="both"/>
      </w:pPr>
      <w:r>
        <w:rPr>
          <w:rFonts w:ascii="Times New Roman"/>
          <w:b w:val="false"/>
          <w:i w:val="false"/>
          <w:color w:val="000000"/>
          <w:sz w:val="28"/>
        </w:rPr>
        <w:t xml:space="preserve">
      I группа тракторов и других машин – 4 разряд; </w:t>
      </w:r>
    </w:p>
    <w:bookmarkEnd w:id="453"/>
    <w:bookmarkStart w:name="z461" w:id="454"/>
    <w:p>
      <w:pPr>
        <w:spacing w:after="0"/>
        <w:ind w:left="0"/>
        <w:jc w:val="both"/>
      </w:pPr>
      <w:r>
        <w:rPr>
          <w:rFonts w:ascii="Times New Roman"/>
          <w:b w:val="false"/>
          <w:i w:val="false"/>
          <w:color w:val="000000"/>
          <w:sz w:val="28"/>
        </w:rPr>
        <w:t>
      II группе и III группе не тарифицируется.</w:t>
      </w:r>
    </w:p>
    <w:bookmarkEnd w:id="454"/>
    <w:bookmarkStart w:name="z462" w:id="455"/>
    <w:p>
      <w:pPr>
        <w:spacing w:after="0"/>
        <w:ind w:left="0"/>
        <w:jc w:val="both"/>
      </w:pPr>
      <w:r>
        <w:rPr>
          <w:rFonts w:ascii="Times New Roman"/>
          <w:b w:val="false"/>
          <w:i w:val="false"/>
          <w:color w:val="000000"/>
          <w:sz w:val="28"/>
        </w:rPr>
        <w:t>
      112. Очистка семян кенафа и джута:</w:t>
      </w:r>
    </w:p>
    <w:bookmarkEnd w:id="455"/>
    <w:bookmarkStart w:name="z463" w:id="456"/>
    <w:p>
      <w:pPr>
        <w:spacing w:after="0"/>
        <w:ind w:left="0"/>
        <w:jc w:val="both"/>
      </w:pPr>
      <w:r>
        <w:rPr>
          <w:rFonts w:ascii="Times New Roman"/>
          <w:b w:val="false"/>
          <w:i w:val="false"/>
          <w:color w:val="000000"/>
          <w:sz w:val="28"/>
        </w:rPr>
        <w:t xml:space="preserve">
      I группа тракторов и других машин – 3 разряд; </w:t>
      </w:r>
    </w:p>
    <w:bookmarkEnd w:id="456"/>
    <w:bookmarkStart w:name="z464" w:id="457"/>
    <w:p>
      <w:pPr>
        <w:spacing w:after="0"/>
        <w:ind w:left="0"/>
        <w:jc w:val="both"/>
      </w:pPr>
      <w:r>
        <w:rPr>
          <w:rFonts w:ascii="Times New Roman"/>
          <w:b w:val="false"/>
          <w:i w:val="false"/>
          <w:color w:val="000000"/>
          <w:sz w:val="28"/>
        </w:rPr>
        <w:t>
      II группе и III группе не тарифицируется.</w:t>
      </w:r>
    </w:p>
    <w:bookmarkEnd w:id="457"/>
    <w:bookmarkStart w:name="z465" w:id="458"/>
    <w:p>
      <w:pPr>
        <w:spacing w:after="0"/>
        <w:ind w:left="0"/>
        <w:jc w:val="left"/>
      </w:pPr>
      <w:r>
        <w:rPr>
          <w:rFonts w:ascii="Times New Roman"/>
          <w:b/>
          <w:i w:val="false"/>
          <w:color w:val="000000"/>
        </w:rPr>
        <w:t xml:space="preserve"> 13. Уборка картофеля.</w:t>
      </w:r>
    </w:p>
    <w:bookmarkEnd w:id="458"/>
    <w:bookmarkStart w:name="z466" w:id="459"/>
    <w:p>
      <w:pPr>
        <w:spacing w:after="0"/>
        <w:ind w:left="0"/>
        <w:jc w:val="left"/>
      </w:pPr>
      <w:r>
        <w:rPr>
          <w:rFonts w:ascii="Times New Roman"/>
          <w:b/>
          <w:i w:val="false"/>
          <w:color w:val="000000"/>
        </w:rPr>
        <w:t xml:space="preserve"> Параграф 1. Уборка картофеля.</w:t>
      </w:r>
    </w:p>
    <w:bookmarkEnd w:id="459"/>
    <w:bookmarkStart w:name="z467" w:id="460"/>
    <w:p>
      <w:pPr>
        <w:spacing w:after="0"/>
        <w:ind w:left="0"/>
        <w:jc w:val="both"/>
      </w:pPr>
      <w:r>
        <w:rPr>
          <w:rFonts w:ascii="Times New Roman"/>
          <w:b w:val="false"/>
          <w:i w:val="false"/>
          <w:color w:val="000000"/>
          <w:sz w:val="28"/>
        </w:rPr>
        <w:t>
      113. Скашивание ботвы ботвоудалителями и косилками с измельчением:</w:t>
      </w:r>
    </w:p>
    <w:bookmarkEnd w:id="460"/>
    <w:bookmarkStart w:name="z468" w:id="461"/>
    <w:p>
      <w:pPr>
        <w:spacing w:after="0"/>
        <w:ind w:left="0"/>
        <w:jc w:val="both"/>
      </w:pPr>
      <w:r>
        <w:rPr>
          <w:rFonts w:ascii="Times New Roman"/>
          <w:b w:val="false"/>
          <w:i w:val="false"/>
          <w:color w:val="000000"/>
          <w:sz w:val="28"/>
        </w:rPr>
        <w:t>
      I группа тракторов и других машин – 3 разряд;</w:t>
      </w:r>
    </w:p>
    <w:bookmarkEnd w:id="461"/>
    <w:bookmarkStart w:name="z469" w:id="462"/>
    <w:p>
      <w:pPr>
        <w:spacing w:after="0"/>
        <w:ind w:left="0"/>
        <w:jc w:val="both"/>
      </w:pPr>
      <w:r>
        <w:rPr>
          <w:rFonts w:ascii="Times New Roman"/>
          <w:b w:val="false"/>
          <w:i w:val="false"/>
          <w:color w:val="000000"/>
          <w:sz w:val="28"/>
        </w:rPr>
        <w:t xml:space="preserve">
      II группа тракторов и других машин – 4 разряд; </w:t>
      </w:r>
    </w:p>
    <w:bookmarkEnd w:id="462"/>
    <w:bookmarkStart w:name="z470" w:id="463"/>
    <w:p>
      <w:pPr>
        <w:spacing w:after="0"/>
        <w:ind w:left="0"/>
        <w:jc w:val="both"/>
      </w:pPr>
      <w:r>
        <w:rPr>
          <w:rFonts w:ascii="Times New Roman"/>
          <w:b w:val="false"/>
          <w:i w:val="false"/>
          <w:color w:val="000000"/>
          <w:sz w:val="28"/>
        </w:rPr>
        <w:t>
      III группе не тарифицируется.</w:t>
      </w:r>
    </w:p>
    <w:bookmarkEnd w:id="463"/>
    <w:bookmarkStart w:name="z471" w:id="464"/>
    <w:p>
      <w:pPr>
        <w:spacing w:after="0"/>
        <w:ind w:left="0"/>
        <w:jc w:val="both"/>
      </w:pPr>
      <w:r>
        <w:rPr>
          <w:rFonts w:ascii="Times New Roman"/>
          <w:b w:val="false"/>
          <w:i w:val="false"/>
          <w:color w:val="000000"/>
          <w:sz w:val="28"/>
        </w:rPr>
        <w:t xml:space="preserve">
      114. Уборка картофеля: Картофелекопателями: </w:t>
      </w:r>
    </w:p>
    <w:bookmarkEnd w:id="464"/>
    <w:bookmarkStart w:name="z472" w:id="465"/>
    <w:p>
      <w:pPr>
        <w:spacing w:after="0"/>
        <w:ind w:left="0"/>
        <w:jc w:val="both"/>
      </w:pPr>
      <w:r>
        <w:rPr>
          <w:rFonts w:ascii="Times New Roman"/>
          <w:b w:val="false"/>
          <w:i w:val="false"/>
          <w:color w:val="000000"/>
          <w:sz w:val="28"/>
        </w:rPr>
        <w:t>
      I группа тракторов и других машин – 4 разряд;</w:t>
      </w:r>
    </w:p>
    <w:bookmarkEnd w:id="465"/>
    <w:bookmarkStart w:name="z473" w:id="466"/>
    <w:p>
      <w:pPr>
        <w:spacing w:after="0"/>
        <w:ind w:left="0"/>
        <w:jc w:val="both"/>
      </w:pPr>
      <w:r>
        <w:rPr>
          <w:rFonts w:ascii="Times New Roman"/>
          <w:b w:val="false"/>
          <w:i w:val="false"/>
          <w:color w:val="000000"/>
          <w:sz w:val="28"/>
        </w:rPr>
        <w:t xml:space="preserve">
      II группа тракторов и других машин – 5 разряд; </w:t>
      </w:r>
    </w:p>
    <w:bookmarkEnd w:id="466"/>
    <w:bookmarkStart w:name="z474" w:id="467"/>
    <w:p>
      <w:pPr>
        <w:spacing w:after="0"/>
        <w:ind w:left="0"/>
        <w:jc w:val="both"/>
      </w:pPr>
      <w:r>
        <w:rPr>
          <w:rFonts w:ascii="Times New Roman"/>
          <w:b w:val="false"/>
          <w:i w:val="false"/>
          <w:color w:val="000000"/>
          <w:sz w:val="28"/>
        </w:rPr>
        <w:t xml:space="preserve">
      III группе не тарифицируется, </w:t>
      </w:r>
    </w:p>
    <w:bookmarkEnd w:id="467"/>
    <w:bookmarkStart w:name="z475" w:id="468"/>
    <w:p>
      <w:pPr>
        <w:spacing w:after="0"/>
        <w:ind w:left="0"/>
        <w:jc w:val="both"/>
      </w:pPr>
      <w:r>
        <w:rPr>
          <w:rFonts w:ascii="Times New Roman"/>
          <w:b w:val="false"/>
          <w:i w:val="false"/>
          <w:color w:val="000000"/>
          <w:sz w:val="28"/>
        </w:rPr>
        <w:t>
      - прицепными комбайнами:</w:t>
      </w:r>
    </w:p>
    <w:bookmarkEnd w:id="468"/>
    <w:bookmarkStart w:name="z476" w:id="469"/>
    <w:p>
      <w:pPr>
        <w:spacing w:after="0"/>
        <w:ind w:left="0"/>
        <w:jc w:val="both"/>
      </w:pPr>
      <w:r>
        <w:rPr>
          <w:rFonts w:ascii="Times New Roman"/>
          <w:b w:val="false"/>
          <w:i w:val="false"/>
          <w:color w:val="000000"/>
          <w:sz w:val="28"/>
        </w:rPr>
        <w:t xml:space="preserve">
      I группа тракторов и других машин – 6 разряд; </w:t>
      </w:r>
    </w:p>
    <w:bookmarkEnd w:id="469"/>
    <w:bookmarkStart w:name="z477" w:id="470"/>
    <w:p>
      <w:pPr>
        <w:spacing w:after="0"/>
        <w:ind w:left="0"/>
        <w:jc w:val="both"/>
      </w:pPr>
      <w:r>
        <w:rPr>
          <w:rFonts w:ascii="Times New Roman"/>
          <w:b w:val="false"/>
          <w:i w:val="false"/>
          <w:color w:val="000000"/>
          <w:sz w:val="28"/>
        </w:rPr>
        <w:t xml:space="preserve">
      II группа тракторов и других машин – 6 разряд; </w:t>
      </w:r>
    </w:p>
    <w:bookmarkEnd w:id="470"/>
    <w:bookmarkStart w:name="z478" w:id="471"/>
    <w:p>
      <w:pPr>
        <w:spacing w:after="0"/>
        <w:ind w:left="0"/>
        <w:jc w:val="both"/>
      </w:pPr>
      <w:r>
        <w:rPr>
          <w:rFonts w:ascii="Times New Roman"/>
          <w:b w:val="false"/>
          <w:i w:val="false"/>
          <w:color w:val="000000"/>
          <w:sz w:val="28"/>
        </w:rPr>
        <w:t>
      III группе не тарифицируется.</w:t>
      </w:r>
    </w:p>
    <w:bookmarkEnd w:id="471"/>
    <w:bookmarkStart w:name="z479" w:id="472"/>
    <w:p>
      <w:pPr>
        <w:spacing w:after="0"/>
        <w:ind w:left="0"/>
        <w:jc w:val="both"/>
      </w:pPr>
      <w:r>
        <w:rPr>
          <w:rFonts w:ascii="Times New Roman"/>
          <w:b w:val="false"/>
          <w:i w:val="false"/>
          <w:color w:val="000000"/>
          <w:sz w:val="28"/>
        </w:rPr>
        <w:t xml:space="preserve">
      115. Загрузка картофеля в хранилища и бурты, выгрузка специальными машинами: </w:t>
      </w:r>
    </w:p>
    <w:bookmarkEnd w:id="472"/>
    <w:bookmarkStart w:name="z480" w:id="473"/>
    <w:p>
      <w:pPr>
        <w:spacing w:after="0"/>
        <w:ind w:left="0"/>
        <w:jc w:val="both"/>
      </w:pPr>
      <w:r>
        <w:rPr>
          <w:rFonts w:ascii="Times New Roman"/>
          <w:b w:val="false"/>
          <w:i w:val="false"/>
          <w:color w:val="000000"/>
          <w:sz w:val="28"/>
        </w:rPr>
        <w:t xml:space="preserve">
      I группа тракторов и других машин – 4 разряд; </w:t>
      </w:r>
    </w:p>
    <w:bookmarkEnd w:id="473"/>
    <w:bookmarkStart w:name="z481" w:id="474"/>
    <w:p>
      <w:pPr>
        <w:spacing w:after="0"/>
        <w:ind w:left="0"/>
        <w:jc w:val="both"/>
      </w:pPr>
      <w:r>
        <w:rPr>
          <w:rFonts w:ascii="Times New Roman"/>
          <w:b w:val="false"/>
          <w:i w:val="false"/>
          <w:color w:val="000000"/>
          <w:sz w:val="28"/>
        </w:rPr>
        <w:t xml:space="preserve">
      II группа тракторов и других машин – 5 разряд; </w:t>
      </w:r>
    </w:p>
    <w:bookmarkEnd w:id="474"/>
    <w:bookmarkStart w:name="z482" w:id="475"/>
    <w:p>
      <w:pPr>
        <w:spacing w:after="0"/>
        <w:ind w:left="0"/>
        <w:jc w:val="both"/>
      </w:pPr>
      <w:r>
        <w:rPr>
          <w:rFonts w:ascii="Times New Roman"/>
          <w:b w:val="false"/>
          <w:i w:val="false"/>
          <w:color w:val="000000"/>
          <w:sz w:val="28"/>
        </w:rPr>
        <w:t>
      III группе не тарифицируется.</w:t>
      </w:r>
    </w:p>
    <w:bookmarkEnd w:id="475"/>
    <w:bookmarkStart w:name="z483" w:id="476"/>
    <w:p>
      <w:pPr>
        <w:spacing w:after="0"/>
        <w:ind w:left="0"/>
        <w:jc w:val="left"/>
      </w:pPr>
      <w:r>
        <w:rPr>
          <w:rFonts w:ascii="Times New Roman"/>
          <w:b/>
          <w:i w:val="false"/>
          <w:color w:val="000000"/>
        </w:rPr>
        <w:t xml:space="preserve"> 14. Уборка овощей и бахчевых культур.</w:t>
      </w:r>
    </w:p>
    <w:bookmarkEnd w:id="476"/>
    <w:bookmarkStart w:name="z484" w:id="477"/>
    <w:p>
      <w:pPr>
        <w:spacing w:after="0"/>
        <w:ind w:left="0"/>
        <w:jc w:val="left"/>
      </w:pPr>
      <w:r>
        <w:rPr>
          <w:rFonts w:ascii="Times New Roman"/>
          <w:b/>
          <w:i w:val="false"/>
          <w:color w:val="000000"/>
        </w:rPr>
        <w:t xml:space="preserve"> Параграф 1. Уборка овощей и бахчевых культур.</w:t>
      </w:r>
    </w:p>
    <w:bookmarkEnd w:id="477"/>
    <w:bookmarkStart w:name="z485" w:id="478"/>
    <w:p>
      <w:pPr>
        <w:spacing w:after="0"/>
        <w:ind w:left="0"/>
        <w:jc w:val="both"/>
      </w:pPr>
      <w:r>
        <w:rPr>
          <w:rFonts w:ascii="Times New Roman"/>
          <w:b w:val="false"/>
          <w:i w:val="false"/>
          <w:color w:val="000000"/>
          <w:sz w:val="28"/>
        </w:rPr>
        <w:t xml:space="preserve">
      116. Уборка ранней кочанной и цветной капусты, томатов, огурцов, баклажанов, перца и других овощей специальными машинами: </w:t>
      </w:r>
    </w:p>
    <w:bookmarkEnd w:id="478"/>
    <w:bookmarkStart w:name="z486" w:id="479"/>
    <w:p>
      <w:pPr>
        <w:spacing w:after="0"/>
        <w:ind w:left="0"/>
        <w:jc w:val="both"/>
      </w:pPr>
      <w:r>
        <w:rPr>
          <w:rFonts w:ascii="Times New Roman"/>
          <w:b w:val="false"/>
          <w:i w:val="false"/>
          <w:color w:val="000000"/>
          <w:sz w:val="28"/>
        </w:rPr>
        <w:t xml:space="preserve">
      I группа тракторов и других машин – 4 разряд; </w:t>
      </w:r>
    </w:p>
    <w:bookmarkEnd w:id="479"/>
    <w:bookmarkStart w:name="z487" w:id="480"/>
    <w:p>
      <w:pPr>
        <w:spacing w:after="0"/>
        <w:ind w:left="0"/>
        <w:jc w:val="both"/>
      </w:pPr>
      <w:r>
        <w:rPr>
          <w:rFonts w:ascii="Times New Roman"/>
          <w:b w:val="false"/>
          <w:i w:val="false"/>
          <w:color w:val="000000"/>
          <w:sz w:val="28"/>
        </w:rPr>
        <w:t xml:space="preserve">
      II группа тракторов и других машин – 5 разряд; </w:t>
      </w:r>
    </w:p>
    <w:bookmarkEnd w:id="480"/>
    <w:bookmarkStart w:name="z488" w:id="481"/>
    <w:p>
      <w:pPr>
        <w:spacing w:after="0"/>
        <w:ind w:left="0"/>
        <w:jc w:val="both"/>
      </w:pPr>
      <w:r>
        <w:rPr>
          <w:rFonts w:ascii="Times New Roman"/>
          <w:b w:val="false"/>
          <w:i w:val="false"/>
          <w:color w:val="000000"/>
          <w:sz w:val="28"/>
        </w:rPr>
        <w:t xml:space="preserve">
      III группе не тарифицируется. </w:t>
      </w:r>
    </w:p>
    <w:bookmarkEnd w:id="481"/>
    <w:bookmarkStart w:name="z489" w:id="482"/>
    <w:p>
      <w:pPr>
        <w:spacing w:after="0"/>
        <w:ind w:left="0"/>
        <w:jc w:val="both"/>
      </w:pPr>
      <w:r>
        <w:rPr>
          <w:rFonts w:ascii="Times New Roman"/>
          <w:b w:val="false"/>
          <w:i w:val="false"/>
          <w:color w:val="000000"/>
          <w:sz w:val="28"/>
        </w:rPr>
        <w:t xml:space="preserve">
      117. Уборка томатов, кочанной капусты и огурцов комбайнами: </w:t>
      </w:r>
    </w:p>
    <w:bookmarkEnd w:id="482"/>
    <w:bookmarkStart w:name="z490" w:id="483"/>
    <w:p>
      <w:pPr>
        <w:spacing w:after="0"/>
        <w:ind w:left="0"/>
        <w:jc w:val="both"/>
      </w:pPr>
      <w:r>
        <w:rPr>
          <w:rFonts w:ascii="Times New Roman"/>
          <w:b w:val="false"/>
          <w:i w:val="false"/>
          <w:color w:val="000000"/>
          <w:sz w:val="28"/>
        </w:rPr>
        <w:t>
      I группа тракторов и других машин – 6 разряд;</w:t>
      </w:r>
    </w:p>
    <w:bookmarkEnd w:id="483"/>
    <w:bookmarkStart w:name="z491" w:id="484"/>
    <w:p>
      <w:pPr>
        <w:spacing w:after="0"/>
        <w:ind w:left="0"/>
        <w:jc w:val="both"/>
      </w:pPr>
      <w:r>
        <w:rPr>
          <w:rFonts w:ascii="Times New Roman"/>
          <w:b w:val="false"/>
          <w:i w:val="false"/>
          <w:color w:val="000000"/>
          <w:sz w:val="28"/>
        </w:rPr>
        <w:t xml:space="preserve">
      II группа тракторов и других машин – 6 разряд; </w:t>
      </w:r>
    </w:p>
    <w:bookmarkEnd w:id="484"/>
    <w:bookmarkStart w:name="z492" w:id="485"/>
    <w:p>
      <w:pPr>
        <w:spacing w:after="0"/>
        <w:ind w:left="0"/>
        <w:jc w:val="both"/>
      </w:pPr>
      <w:r>
        <w:rPr>
          <w:rFonts w:ascii="Times New Roman"/>
          <w:b w:val="false"/>
          <w:i w:val="false"/>
          <w:color w:val="000000"/>
          <w:sz w:val="28"/>
        </w:rPr>
        <w:t>
      III группе не тарифицируется.</w:t>
      </w:r>
    </w:p>
    <w:bookmarkEnd w:id="485"/>
    <w:bookmarkStart w:name="z493" w:id="486"/>
    <w:p>
      <w:pPr>
        <w:spacing w:after="0"/>
        <w:ind w:left="0"/>
        <w:jc w:val="both"/>
      </w:pPr>
      <w:r>
        <w:rPr>
          <w:rFonts w:ascii="Times New Roman"/>
          <w:b w:val="false"/>
          <w:i w:val="false"/>
          <w:color w:val="000000"/>
          <w:sz w:val="28"/>
        </w:rPr>
        <w:t xml:space="preserve">
      118. Сбор овощей с помощью универсальной платформы: </w:t>
      </w:r>
    </w:p>
    <w:bookmarkEnd w:id="486"/>
    <w:bookmarkStart w:name="z494" w:id="487"/>
    <w:p>
      <w:pPr>
        <w:spacing w:after="0"/>
        <w:ind w:left="0"/>
        <w:jc w:val="both"/>
      </w:pPr>
      <w:r>
        <w:rPr>
          <w:rFonts w:ascii="Times New Roman"/>
          <w:b w:val="false"/>
          <w:i w:val="false"/>
          <w:color w:val="000000"/>
          <w:sz w:val="28"/>
        </w:rPr>
        <w:t>
      I группа тракторов и других машин – 4 разряд;</w:t>
      </w:r>
    </w:p>
    <w:bookmarkEnd w:id="487"/>
    <w:bookmarkStart w:name="z495" w:id="488"/>
    <w:p>
      <w:pPr>
        <w:spacing w:after="0"/>
        <w:ind w:left="0"/>
        <w:jc w:val="both"/>
      </w:pPr>
      <w:r>
        <w:rPr>
          <w:rFonts w:ascii="Times New Roman"/>
          <w:b w:val="false"/>
          <w:i w:val="false"/>
          <w:color w:val="000000"/>
          <w:sz w:val="28"/>
        </w:rPr>
        <w:t>
      II группе и III группе не тарифицируется.</w:t>
      </w:r>
    </w:p>
    <w:bookmarkEnd w:id="488"/>
    <w:bookmarkStart w:name="z496" w:id="489"/>
    <w:p>
      <w:pPr>
        <w:spacing w:after="0"/>
        <w:ind w:left="0"/>
        <w:jc w:val="both"/>
      </w:pPr>
      <w:r>
        <w:rPr>
          <w:rFonts w:ascii="Times New Roman"/>
          <w:b w:val="false"/>
          <w:i w:val="false"/>
          <w:color w:val="000000"/>
          <w:sz w:val="28"/>
        </w:rPr>
        <w:t>
      119. Уборка лука-репки специальными машинами:</w:t>
      </w:r>
    </w:p>
    <w:bookmarkEnd w:id="489"/>
    <w:bookmarkStart w:name="z497" w:id="490"/>
    <w:p>
      <w:pPr>
        <w:spacing w:after="0"/>
        <w:ind w:left="0"/>
        <w:jc w:val="both"/>
      </w:pPr>
      <w:r>
        <w:rPr>
          <w:rFonts w:ascii="Times New Roman"/>
          <w:b w:val="false"/>
          <w:i w:val="false"/>
          <w:color w:val="000000"/>
          <w:sz w:val="28"/>
        </w:rPr>
        <w:t>
      I группа тракторов и других машин – 4 разряд;</w:t>
      </w:r>
    </w:p>
    <w:bookmarkEnd w:id="490"/>
    <w:bookmarkStart w:name="z498" w:id="491"/>
    <w:p>
      <w:pPr>
        <w:spacing w:after="0"/>
        <w:ind w:left="0"/>
        <w:jc w:val="both"/>
      </w:pPr>
      <w:r>
        <w:rPr>
          <w:rFonts w:ascii="Times New Roman"/>
          <w:b w:val="false"/>
          <w:i w:val="false"/>
          <w:color w:val="000000"/>
          <w:sz w:val="28"/>
        </w:rPr>
        <w:t xml:space="preserve">
      II группа тракторов и других машин – 5 разряд; </w:t>
      </w:r>
    </w:p>
    <w:bookmarkEnd w:id="491"/>
    <w:bookmarkStart w:name="z499" w:id="492"/>
    <w:p>
      <w:pPr>
        <w:spacing w:after="0"/>
        <w:ind w:left="0"/>
        <w:jc w:val="both"/>
      </w:pPr>
      <w:r>
        <w:rPr>
          <w:rFonts w:ascii="Times New Roman"/>
          <w:b w:val="false"/>
          <w:i w:val="false"/>
          <w:color w:val="000000"/>
          <w:sz w:val="28"/>
        </w:rPr>
        <w:t>
      III группе не тарифицируется.</w:t>
      </w:r>
    </w:p>
    <w:bookmarkEnd w:id="492"/>
    <w:bookmarkStart w:name="z500" w:id="493"/>
    <w:p>
      <w:pPr>
        <w:spacing w:after="0"/>
        <w:ind w:left="0"/>
        <w:jc w:val="both"/>
      </w:pPr>
      <w:r>
        <w:rPr>
          <w:rFonts w:ascii="Times New Roman"/>
          <w:b w:val="false"/>
          <w:i w:val="false"/>
          <w:color w:val="000000"/>
          <w:sz w:val="28"/>
        </w:rPr>
        <w:t xml:space="preserve">
      120. Обслуживание сортировально-очистительных пунктов на послеуборочной обработке и сортировке овощей: </w:t>
      </w:r>
    </w:p>
    <w:bookmarkEnd w:id="493"/>
    <w:bookmarkStart w:name="z501" w:id="494"/>
    <w:p>
      <w:pPr>
        <w:spacing w:after="0"/>
        <w:ind w:left="0"/>
        <w:jc w:val="both"/>
      </w:pPr>
      <w:r>
        <w:rPr>
          <w:rFonts w:ascii="Times New Roman"/>
          <w:b w:val="false"/>
          <w:i w:val="false"/>
          <w:color w:val="000000"/>
          <w:sz w:val="28"/>
        </w:rPr>
        <w:t xml:space="preserve">
      I группа тракторов и других машин – 4 разряд; </w:t>
      </w:r>
    </w:p>
    <w:bookmarkEnd w:id="494"/>
    <w:bookmarkStart w:name="z502" w:id="495"/>
    <w:p>
      <w:pPr>
        <w:spacing w:after="0"/>
        <w:ind w:left="0"/>
        <w:jc w:val="both"/>
      </w:pPr>
      <w:r>
        <w:rPr>
          <w:rFonts w:ascii="Times New Roman"/>
          <w:b w:val="false"/>
          <w:i w:val="false"/>
          <w:color w:val="000000"/>
          <w:sz w:val="28"/>
        </w:rPr>
        <w:t>
      II группе и III группе не тарифицируется.</w:t>
      </w:r>
    </w:p>
    <w:bookmarkEnd w:id="495"/>
    <w:bookmarkStart w:name="z503" w:id="496"/>
    <w:p>
      <w:pPr>
        <w:spacing w:after="0"/>
        <w:ind w:left="0"/>
        <w:jc w:val="both"/>
      </w:pPr>
      <w:r>
        <w:rPr>
          <w:rFonts w:ascii="Times New Roman"/>
          <w:b w:val="false"/>
          <w:i w:val="false"/>
          <w:color w:val="000000"/>
          <w:sz w:val="28"/>
        </w:rPr>
        <w:t xml:space="preserve">
      121. Мойка семенников овощных культур, выделение семян томатов, огурцов и бахчевых на моечных, семявыделительных и других машинах: </w:t>
      </w:r>
    </w:p>
    <w:bookmarkEnd w:id="496"/>
    <w:bookmarkStart w:name="z504" w:id="497"/>
    <w:p>
      <w:pPr>
        <w:spacing w:after="0"/>
        <w:ind w:left="0"/>
        <w:jc w:val="both"/>
      </w:pPr>
      <w:r>
        <w:rPr>
          <w:rFonts w:ascii="Times New Roman"/>
          <w:b w:val="false"/>
          <w:i w:val="false"/>
          <w:color w:val="000000"/>
          <w:sz w:val="28"/>
        </w:rPr>
        <w:t>
      I группа тракторов и других машин – 2 разряд;</w:t>
      </w:r>
    </w:p>
    <w:bookmarkEnd w:id="497"/>
    <w:bookmarkStart w:name="z505" w:id="498"/>
    <w:p>
      <w:pPr>
        <w:spacing w:after="0"/>
        <w:ind w:left="0"/>
        <w:jc w:val="both"/>
      </w:pPr>
      <w:r>
        <w:rPr>
          <w:rFonts w:ascii="Times New Roman"/>
          <w:b w:val="false"/>
          <w:i w:val="false"/>
          <w:color w:val="000000"/>
          <w:sz w:val="28"/>
        </w:rPr>
        <w:t>
      II группе и III группе не тарифицируется.</w:t>
      </w:r>
    </w:p>
    <w:bookmarkEnd w:id="498"/>
    <w:bookmarkStart w:name="z506" w:id="499"/>
    <w:p>
      <w:pPr>
        <w:spacing w:after="0"/>
        <w:ind w:left="0"/>
        <w:jc w:val="both"/>
      </w:pPr>
      <w:r>
        <w:rPr>
          <w:rFonts w:ascii="Times New Roman"/>
          <w:b w:val="false"/>
          <w:i w:val="false"/>
          <w:color w:val="000000"/>
          <w:sz w:val="28"/>
        </w:rPr>
        <w:t>
      122. Сортировка лука и чеснока на специальных машинах:</w:t>
      </w:r>
    </w:p>
    <w:bookmarkEnd w:id="499"/>
    <w:bookmarkStart w:name="z507" w:id="500"/>
    <w:p>
      <w:pPr>
        <w:spacing w:after="0"/>
        <w:ind w:left="0"/>
        <w:jc w:val="both"/>
      </w:pPr>
      <w:r>
        <w:rPr>
          <w:rFonts w:ascii="Times New Roman"/>
          <w:b w:val="false"/>
          <w:i w:val="false"/>
          <w:color w:val="000000"/>
          <w:sz w:val="28"/>
        </w:rPr>
        <w:t>
      I группа тракторов и других машин – 2 разряд;</w:t>
      </w:r>
    </w:p>
    <w:bookmarkEnd w:id="500"/>
    <w:bookmarkStart w:name="z508" w:id="501"/>
    <w:p>
      <w:pPr>
        <w:spacing w:after="0"/>
        <w:ind w:left="0"/>
        <w:jc w:val="both"/>
      </w:pPr>
      <w:r>
        <w:rPr>
          <w:rFonts w:ascii="Times New Roman"/>
          <w:b w:val="false"/>
          <w:i w:val="false"/>
          <w:color w:val="000000"/>
          <w:sz w:val="28"/>
        </w:rPr>
        <w:t>
      II группе и III группе не тарифицируется.</w:t>
      </w:r>
    </w:p>
    <w:bookmarkEnd w:id="501"/>
    <w:bookmarkStart w:name="z509" w:id="502"/>
    <w:p>
      <w:pPr>
        <w:spacing w:after="0"/>
        <w:ind w:left="0"/>
        <w:jc w:val="left"/>
      </w:pPr>
      <w:r>
        <w:rPr>
          <w:rFonts w:ascii="Times New Roman"/>
          <w:b/>
          <w:i w:val="false"/>
          <w:color w:val="000000"/>
        </w:rPr>
        <w:t xml:space="preserve"> 15. Уборка табака и махорки.</w:t>
      </w:r>
    </w:p>
    <w:bookmarkEnd w:id="502"/>
    <w:bookmarkStart w:name="z510" w:id="503"/>
    <w:p>
      <w:pPr>
        <w:spacing w:after="0"/>
        <w:ind w:left="0"/>
        <w:jc w:val="left"/>
      </w:pPr>
      <w:r>
        <w:rPr>
          <w:rFonts w:ascii="Times New Roman"/>
          <w:b/>
          <w:i w:val="false"/>
          <w:color w:val="000000"/>
        </w:rPr>
        <w:t xml:space="preserve"> Параграф 1. Уборка табака и махорки.</w:t>
      </w:r>
    </w:p>
    <w:bookmarkEnd w:id="503"/>
    <w:bookmarkStart w:name="z511" w:id="504"/>
    <w:p>
      <w:pPr>
        <w:spacing w:after="0"/>
        <w:ind w:left="0"/>
        <w:jc w:val="both"/>
      </w:pPr>
      <w:r>
        <w:rPr>
          <w:rFonts w:ascii="Times New Roman"/>
          <w:b w:val="false"/>
          <w:i w:val="false"/>
          <w:color w:val="000000"/>
          <w:sz w:val="28"/>
        </w:rPr>
        <w:t xml:space="preserve">
      123. Вершкование табака: </w:t>
      </w:r>
    </w:p>
    <w:bookmarkEnd w:id="504"/>
    <w:bookmarkStart w:name="z512" w:id="505"/>
    <w:p>
      <w:pPr>
        <w:spacing w:after="0"/>
        <w:ind w:left="0"/>
        <w:jc w:val="both"/>
      </w:pPr>
      <w:r>
        <w:rPr>
          <w:rFonts w:ascii="Times New Roman"/>
          <w:b w:val="false"/>
          <w:i w:val="false"/>
          <w:color w:val="000000"/>
          <w:sz w:val="28"/>
        </w:rPr>
        <w:t xml:space="preserve">
      I группа тракторов и других машин – 3 разряд; </w:t>
      </w:r>
    </w:p>
    <w:bookmarkEnd w:id="505"/>
    <w:bookmarkStart w:name="z513" w:id="506"/>
    <w:p>
      <w:pPr>
        <w:spacing w:after="0"/>
        <w:ind w:left="0"/>
        <w:jc w:val="both"/>
      </w:pPr>
      <w:r>
        <w:rPr>
          <w:rFonts w:ascii="Times New Roman"/>
          <w:b w:val="false"/>
          <w:i w:val="false"/>
          <w:color w:val="000000"/>
          <w:sz w:val="28"/>
        </w:rPr>
        <w:t>
      II группе и III группе не тарифицируется.</w:t>
      </w:r>
    </w:p>
    <w:bookmarkEnd w:id="506"/>
    <w:bookmarkStart w:name="z514" w:id="507"/>
    <w:p>
      <w:pPr>
        <w:spacing w:after="0"/>
        <w:ind w:left="0"/>
        <w:jc w:val="both"/>
      </w:pPr>
      <w:r>
        <w:rPr>
          <w:rFonts w:ascii="Times New Roman"/>
          <w:b w:val="false"/>
          <w:i w:val="false"/>
          <w:color w:val="000000"/>
          <w:sz w:val="28"/>
        </w:rPr>
        <w:t xml:space="preserve">
      124. Уборка махорки: </w:t>
      </w:r>
    </w:p>
    <w:bookmarkEnd w:id="507"/>
    <w:bookmarkStart w:name="z515" w:id="508"/>
    <w:p>
      <w:pPr>
        <w:spacing w:after="0"/>
        <w:ind w:left="0"/>
        <w:jc w:val="both"/>
      </w:pPr>
      <w:r>
        <w:rPr>
          <w:rFonts w:ascii="Times New Roman"/>
          <w:b w:val="false"/>
          <w:i w:val="false"/>
          <w:color w:val="000000"/>
          <w:sz w:val="28"/>
        </w:rPr>
        <w:t xml:space="preserve">
      I группа тракторов и других машин – 5 разряд: </w:t>
      </w:r>
    </w:p>
    <w:bookmarkEnd w:id="508"/>
    <w:bookmarkStart w:name="z516" w:id="509"/>
    <w:p>
      <w:pPr>
        <w:spacing w:after="0"/>
        <w:ind w:left="0"/>
        <w:jc w:val="both"/>
      </w:pPr>
      <w:r>
        <w:rPr>
          <w:rFonts w:ascii="Times New Roman"/>
          <w:b w:val="false"/>
          <w:i w:val="false"/>
          <w:color w:val="000000"/>
          <w:sz w:val="28"/>
        </w:rPr>
        <w:t xml:space="preserve">
      II группе и III группе не тарифицируется. </w:t>
      </w:r>
    </w:p>
    <w:bookmarkEnd w:id="509"/>
    <w:bookmarkStart w:name="z517" w:id="510"/>
    <w:p>
      <w:pPr>
        <w:spacing w:after="0"/>
        <w:ind w:left="0"/>
        <w:jc w:val="both"/>
      </w:pPr>
      <w:r>
        <w:rPr>
          <w:rFonts w:ascii="Times New Roman"/>
          <w:b w:val="false"/>
          <w:i w:val="false"/>
          <w:color w:val="000000"/>
          <w:sz w:val="28"/>
        </w:rPr>
        <w:t xml:space="preserve">
      125. Плющение стеблей махорки: </w:t>
      </w:r>
    </w:p>
    <w:bookmarkEnd w:id="510"/>
    <w:bookmarkStart w:name="z518" w:id="511"/>
    <w:p>
      <w:pPr>
        <w:spacing w:after="0"/>
        <w:ind w:left="0"/>
        <w:jc w:val="both"/>
      </w:pPr>
      <w:r>
        <w:rPr>
          <w:rFonts w:ascii="Times New Roman"/>
          <w:b w:val="false"/>
          <w:i w:val="false"/>
          <w:color w:val="000000"/>
          <w:sz w:val="28"/>
        </w:rPr>
        <w:t xml:space="preserve">
      I группа тракторов и других машин – 3 разряд; </w:t>
      </w:r>
    </w:p>
    <w:bookmarkEnd w:id="511"/>
    <w:bookmarkStart w:name="z519" w:id="512"/>
    <w:p>
      <w:pPr>
        <w:spacing w:after="0"/>
        <w:ind w:left="0"/>
        <w:jc w:val="both"/>
      </w:pPr>
      <w:r>
        <w:rPr>
          <w:rFonts w:ascii="Times New Roman"/>
          <w:b w:val="false"/>
          <w:i w:val="false"/>
          <w:color w:val="000000"/>
          <w:sz w:val="28"/>
        </w:rPr>
        <w:t>
      II группе и III группе не тарифицируется.</w:t>
      </w:r>
    </w:p>
    <w:bookmarkEnd w:id="512"/>
    <w:bookmarkStart w:name="z520" w:id="513"/>
    <w:p>
      <w:pPr>
        <w:spacing w:after="0"/>
        <w:ind w:left="0"/>
        <w:jc w:val="both"/>
      </w:pPr>
      <w:r>
        <w:rPr>
          <w:rFonts w:ascii="Times New Roman"/>
          <w:b w:val="false"/>
          <w:i w:val="false"/>
          <w:color w:val="000000"/>
          <w:sz w:val="28"/>
        </w:rPr>
        <w:t xml:space="preserve">
      126. Сушка и сортировка табака и махорки на специальных установках и линиях: </w:t>
      </w:r>
    </w:p>
    <w:bookmarkEnd w:id="513"/>
    <w:bookmarkStart w:name="z521" w:id="514"/>
    <w:p>
      <w:pPr>
        <w:spacing w:after="0"/>
        <w:ind w:left="0"/>
        <w:jc w:val="both"/>
      </w:pPr>
      <w:r>
        <w:rPr>
          <w:rFonts w:ascii="Times New Roman"/>
          <w:b w:val="false"/>
          <w:i w:val="false"/>
          <w:color w:val="000000"/>
          <w:sz w:val="28"/>
        </w:rPr>
        <w:t xml:space="preserve">
      I группа тракторов и других машин – 4 разряд; </w:t>
      </w:r>
    </w:p>
    <w:bookmarkEnd w:id="514"/>
    <w:bookmarkStart w:name="z522" w:id="515"/>
    <w:p>
      <w:pPr>
        <w:spacing w:after="0"/>
        <w:ind w:left="0"/>
        <w:jc w:val="both"/>
      </w:pPr>
      <w:r>
        <w:rPr>
          <w:rFonts w:ascii="Times New Roman"/>
          <w:b w:val="false"/>
          <w:i w:val="false"/>
          <w:color w:val="000000"/>
          <w:sz w:val="28"/>
        </w:rPr>
        <w:t>
      II группе и III группе не тарифицируется.</w:t>
      </w:r>
    </w:p>
    <w:bookmarkEnd w:id="515"/>
    <w:bookmarkStart w:name="z523" w:id="516"/>
    <w:p>
      <w:pPr>
        <w:spacing w:after="0"/>
        <w:ind w:left="0"/>
        <w:jc w:val="both"/>
      </w:pPr>
      <w:r>
        <w:rPr>
          <w:rFonts w:ascii="Times New Roman"/>
          <w:b w:val="false"/>
          <w:i w:val="false"/>
          <w:color w:val="000000"/>
          <w:sz w:val="28"/>
        </w:rPr>
        <w:t>
      127. Закрепление листьев табака на шнур машиной:</w:t>
      </w:r>
    </w:p>
    <w:bookmarkEnd w:id="516"/>
    <w:bookmarkStart w:name="z524" w:id="517"/>
    <w:p>
      <w:pPr>
        <w:spacing w:after="0"/>
        <w:ind w:left="0"/>
        <w:jc w:val="both"/>
      </w:pPr>
      <w:r>
        <w:rPr>
          <w:rFonts w:ascii="Times New Roman"/>
          <w:b w:val="false"/>
          <w:i w:val="false"/>
          <w:color w:val="000000"/>
          <w:sz w:val="28"/>
        </w:rPr>
        <w:t>
      I группа тракторов и других машин – 2 разряд;</w:t>
      </w:r>
    </w:p>
    <w:bookmarkEnd w:id="517"/>
    <w:bookmarkStart w:name="z525" w:id="518"/>
    <w:p>
      <w:pPr>
        <w:spacing w:after="0"/>
        <w:ind w:left="0"/>
        <w:jc w:val="both"/>
      </w:pPr>
      <w:r>
        <w:rPr>
          <w:rFonts w:ascii="Times New Roman"/>
          <w:b w:val="false"/>
          <w:i w:val="false"/>
          <w:color w:val="000000"/>
          <w:sz w:val="28"/>
        </w:rPr>
        <w:t>
      II группе и III группе не тарифицируется.</w:t>
      </w:r>
    </w:p>
    <w:bookmarkEnd w:id="518"/>
    <w:bookmarkStart w:name="z526" w:id="519"/>
    <w:p>
      <w:pPr>
        <w:spacing w:after="0"/>
        <w:ind w:left="0"/>
        <w:jc w:val="both"/>
      </w:pPr>
      <w:r>
        <w:rPr>
          <w:rFonts w:ascii="Times New Roman"/>
          <w:b w:val="false"/>
          <w:i w:val="false"/>
          <w:color w:val="000000"/>
          <w:sz w:val="28"/>
        </w:rPr>
        <w:t>
      128. Прессование листьев табака:</w:t>
      </w:r>
    </w:p>
    <w:bookmarkEnd w:id="519"/>
    <w:bookmarkStart w:name="z527" w:id="520"/>
    <w:p>
      <w:pPr>
        <w:spacing w:after="0"/>
        <w:ind w:left="0"/>
        <w:jc w:val="both"/>
      </w:pPr>
      <w:r>
        <w:rPr>
          <w:rFonts w:ascii="Times New Roman"/>
          <w:b w:val="false"/>
          <w:i w:val="false"/>
          <w:color w:val="000000"/>
          <w:sz w:val="28"/>
        </w:rPr>
        <w:t xml:space="preserve">
      I группа тракторов и других машин – 3 разряд; </w:t>
      </w:r>
    </w:p>
    <w:bookmarkEnd w:id="520"/>
    <w:bookmarkStart w:name="z528" w:id="521"/>
    <w:p>
      <w:pPr>
        <w:spacing w:after="0"/>
        <w:ind w:left="0"/>
        <w:jc w:val="both"/>
      </w:pPr>
      <w:r>
        <w:rPr>
          <w:rFonts w:ascii="Times New Roman"/>
          <w:b w:val="false"/>
          <w:i w:val="false"/>
          <w:color w:val="000000"/>
          <w:sz w:val="28"/>
        </w:rPr>
        <w:t>
      II группе и III группе не тарифицируется.</w:t>
      </w:r>
    </w:p>
    <w:bookmarkEnd w:id="521"/>
    <w:bookmarkStart w:name="z529" w:id="522"/>
    <w:p>
      <w:pPr>
        <w:spacing w:after="0"/>
        <w:ind w:left="0"/>
        <w:jc w:val="left"/>
      </w:pPr>
      <w:r>
        <w:rPr>
          <w:rFonts w:ascii="Times New Roman"/>
          <w:b/>
          <w:i w:val="false"/>
          <w:color w:val="000000"/>
        </w:rPr>
        <w:t xml:space="preserve"> Раздел 3. Работы в защищенном грунте.</w:t>
      </w:r>
    </w:p>
    <w:bookmarkEnd w:id="522"/>
    <w:bookmarkStart w:name="z530" w:id="523"/>
    <w:p>
      <w:pPr>
        <w:spacing w:after="0"/>
        <w:ind w:left="0"/>
        <w:jc w:val="left"/>
      </w:pPr>
      <w:r>
        <w:rPr>
          <w:rFonts w:ascii="Times New Roman"/>
          <w:b/>
          <w:i w:val="false"/>
          <w:color w:val="000000"/>
        </w:rPr>
        <w:t xml:space="preserve"> 16. Подготовка грунта.</w:t>
      </w:r>
    </w:p>
    <w:bookmarkEnd w:id="523"/>
    <w:bookmarkStart w:name="z531" w:id="524"/>
    <w:p>
      <w:pPr>
        <w:spacing w:after="0"/>
        <w:ind w:left="0"/>
        <w:jc w:val="left"/>
      </w:pPr>
      <w:r>
        <w:rPr>
          <w:rFonts w:ascii="Times New Roman"/>
          <w:b/>
          <w:i w:val="false"/>
          <w:color w:val="000000"/>
        </w:rPr>
        <w:t xml:space="preserve"> Параграф 1. Подготовка грунта.</w:t>
      </w:r>
    </w:p>
    <w:bookmarkEnd w:id="524"/>
    <w:bookmarkStart w:name="z532" w:id="525"/>
    <w:p>
      <w:pPr>
        <w:spacing w:after="0"/>
        <w:ind w:left="0"/>
        <w:jc w:val="both"/>
      </w:pPr>
      <w:r>
        <w:rPr>
          <w:rFonts w:ascii="Times New Roman"/>
          <w:b w:val="false"/>
          <w:i w:val="false"/>
          <w:color w:val="000000"/>
          <w:sz w:val="28"/>
        </w:rPr>
        <w:t xml:space="preserve">
      129. Вспашка, рыхление и планировка почвы в теплицах различными орудиями: </w:t>
      </w:r>
    </w:p>
    <w:bookmarkEnd w:id="525"/>
    <w:bookmarkStart w:name="z533" w:id="526"/>
    <w:p>
      <w:pPr>
        <w:spacing w:after="0"/>
        <w:ind w:left="0"/>
        <w:jc w:val="both"/>
      </w:pPr>
      <w:r>
        <w:rPr>
          <w:rFonts w:ascii="Times New Roman"/>
          <w:b w:val="false"/>
          <w:i w:val="false"/>
          <w:color w:val="000000"/>
          <w:sz w:val="28"/>
        </w:rPr>
        <w:t xml:space="preserve">
      I группа тракторов и других машин – 4 разряд; </w:t>
      </w:r>
    </w:p>
    <w:bookmarkEnd w:id="526"/>
    <w:bookmarkStart w:name="z534" w:id="527"/>
    <w:p>
      <w:pPr>
        <w:spacing w:after="0"/>
        <w:ind w:left="0"/>
        <w:jc w:val="both"/>
      </w:pPr>
      <w:r>
        <w:rPr>
          <w:rFonts w:ascii="Times New Roman"/>
          <w:b w:val="false"/>
          <w:i w:val="false"/>
          <w:color w:val="000000"/>
          <w:sz w:val="28"/>
        </w:rPr>
        <w:t xml:space="preserve">
      II группа тракторов и других машин – 5 разряд; </w:t>
      </w:r>
    </w:p>
    <w:bookmarkEnd w:id="527"/>
    <w:bookmarkStart w:name="z535" w:id="528"/>
    <w:p>
      <w:pPr>
        <w:spacing w:after="0"/>
        <w:ind w:left="0"/>
        <w:jc w:val="both"/>
      </w:pPr>
      <w:r>
        <w:rPr>
          <w:rFonts w:ascii="Times New Roman"/>
          <w:b w:val="false"/>
          <w:i w:val="false"/>
          <w:color w:val="000000"/>
          <w:sz w:val="28"/>
        </w:rPr>
        <w:t>
      III группе не тарифицируется.</w:t>
      </w:r>
    </w:p>
    <w:bookmarkEnd w:id="528"/>
    <w:bookmarkStart w:name="z536" w:id="529"/>
    <w:p>
      <w:pPr>
        <w:spacing w:after="0"/>
        <w:ind w:left="0"/>
        <w:jc w:val="both"/>
      </w:pPr>
      <w:r>
        <w:rPr>
          <w:rFonts w:ascii="Times New Roman"/>
          <w:b w:val="false"/>
          <w:i w:val="false"/>
          <w:color w:val="000000"/>
          <w:sz w:val="28"/>
        </w:rPr>
        <w:t xml:space="preserve">
      130. Механизированный подъем или укладка регистров на грунт: </w:t>
      </w:r>
    </w:p>
    <w:bookmarkEnd w:id="529"/>
    <w:bookmarkStart w:name="z537" w:id="530"/>
    <w:p>
      <w:pPr>
        <w:spacing w:after="0"/>
        <w:ind w:left="0"/>
        <w:jc w:val="both"/>
      </w:pPr>
      <w:r>
        <w:rPr>
          <w:rFonts w:ascii="Times New Roman"/>
          <w:b w:val="false"/>
          <w:i w:val="false"/>
          <w:color w:val="000000"/>
          <w:sz w:val="28"/>
        </w:rPr>
        <w:t>
      I группа тракторов и других машин – 4 разряд;</w:t>
      </w:r>
    </w:p>
    <w:bookmarkEnd w:id="530"/>
    <w:bookmarkStart w:name="z538" w:id="531"/>
    <w:p>
      <w:pPr>
        <w:spacing w:after="0"/>
        <w:ind w:left="0"/>
        <w:jc w:val="both"/>
      </w:pPr>
      <w:r>
        <w:rPr>
          <w:rFonts w:ascii="Times New Roman"/>
          <w:b w:val="false"/>
          <w:i w:val="false"/>
          <w:color w:val="000000"/>
          <w:sz w:val="28"/>
        </w:rPr>
        <w:t>
      II группе и III группе не тарифицируется.</w:t>
      </w:r>
    </w:p>
    <w:bookmarkEnd w:id="531"/>
    <w:bookmarkStart w:name="z539" w:id="532"/>
    <w:p>
      <w:pPr>
        <w:spacing w:after="0"/>
        <w:ind w:left="0"/>
        <w:jc w:val="both"/>
      </w:pPr>
      <w:r>
        <w:rPr>
          <w:rFonts w:ascii="Times New Roman"/>
          <w:b w:val="false"/>
          <w:i w:val="false"/>
          <w:color w:val="000000"/>
          <w:sz w:val="28"/>
        </w:rPr>
        <w:t xml:space="preserve">
      131. Укладка полиэтиленовых труб почвенного обогрева: </w:t>
      </w:r>
    </w:p>
    <w:bookmarkEnd w:id="532"/>
    <w:bookmarkStart w:name="z540" w:id="533"/>
    <w:p>
      <w:pPr>
        <w:spacing w:after="0"/>
        <w:ind w:left="0"/>
        <w:jc w:val="both"/>
      </w:pPr>
      <w:r>
        <w:rPr>
          <w:rFonts w:ascii="Times New Roman"/>
          <w:b w:val="false"/>
          <w:i w:val="false"/>
          <w:color w:val="000000"/>
          <w:sz w:val="28"/>
        </w:rPr>
        <w:t>
      I группа тракторов и других машин – 4 разряд;</w:t>
      </w:r>
    </w:p>
    <w:bookmarkEnd w:id="533"/>
    <w:bookmarkStart w:name="z541" w:id="534"/>
    <w:p>
      <w:pPr>
        <w:spacing w:after="0"/>
        <w:ind w:left="0"/>
        <w:jc w:val="both"/>
      </w:pPr>
      <w:r>
        <w:rPr>
          <w:rFonts w:ascii="Times New Roman"/>
          <w:b w:val="false"/>
          <w:i w:val="false"/>
          <w:color w:val="000000"/>
          <w:sz w:val="28"/>
        </w:rPr>
        <w:t>
      II группе и III группе не тарифицируется.</w:t>
      </w:r>
    </w:p>
    <w:bookmarkEnd w:id="534"/>
    <w:bookmarkStart w:name="z542" w:id="535"/>
    <w:p>
      <w:pPr>
        <w:spacing w:after="0"/>
        <w:ind w:left="0"/>
        <w:jc w:val="both"/>
      </w:pPr>
      <w:r>
        <w:rPr>
          <w:rFonts w:ascii="Times New Roman"/>
          <w:b w:val="false"/>
          <w:i w:val="false"/>
          <w:color w:val="000000"/>
          <w:sz w:val="28"/>
        </w:rPr>
        <w:t>
      132. Химическая дезинфекция (стерилизация) почвы с использованием специального агрегата:</w:t>
      </w:r>
    </w:p>
    <w:bookmarkEnd w:id="535"/>
    <w:bookmarkStart w:name="z543" w:id="536"/>
    <w:p>
      <w:pPr>
        <w:spacing w:after="0"/>
        <w:ind w:left="0"/>
        <w:jc w:val="both"/>
      </w:pPr>
      <w:r>
        <w:rPr>
          <w:rFonts w:ascii="Times New Roman"/>
          <w:b w:val="false"/>
          <w:i w:val="false"/>
          <w:color w:val="000000"/>
          <w:sz w:val="28"/>
        </w:rPr>
        <w:t xml:space="preserve">
      I группа тракторов и других машин – 4 разряд; </w:t>
      </w:r>
    </w:p>
    <w:bookmarkEnd w:id="536"/>
    <w:bookmarkStart w:name="z544" w:id="537"/>
    <w:p>
      <w:pPr>
        <w:spacing w:after="0"/>
        <w:ind w:left="0"/>
        <w:jc w:val="both"/>
      </w:pPr>
      <w:r>
        <w:rPr>
          <w:rFonts w:ascii="Times New Roman"/>
          <w:b w:val="false"/>
          <w:i w:val="false"/>
          <w:color w:val="000000"/>
          <w:sz w:val="28"/>
        </w:rPr>
        <w:t>
      II группе и III группе не тарифицируется.</w:t>
      </w:r>
    </w:p>
    <w:bookmarkEnd w:id="537"/>
    <w:bookmarkStart w:name="z545" w:id="538"/>
    <w:p>
      <w:pPr>
        <w:spacing w:after="0"/>
        <w:ind w:left="0"/>
        <w:jc w:val="both"/>
      </w:pPr>
      <w:r>
        <w:rPr>
          <w:rFonts w:ascii="Times New Roman"/>
          <w:b w:val="false"/>
          <w:i w:val="false"/>
          <w:color w:val="000000"/>
          <w:sz w:val="28"/>
        </w:rPr>
        <w:t>
      133. Заготовка торфа, дерновой земли, навоза и компоста, послойная укладка, перемешивание и укрытие, перебивка биотоплива экскаватором или другими машинами:</w:t>
      </w:r>
    </w:p>
    <w:bookmarkEnd w:id="538"/>
    <w:bookmarkStart w:name="z546" w:id="539"/>
    <w:p>
      <w:pPr>
        <w:spacing w:after="0"/>
        <w:ind w:left="0"/>
        <w:jc w:val="both"/>
      </w:pPr>
      <w:r>
        <w:rPr>
          <w:rFonts w:ascii="Times New Roman"/>
          <w:b w:val="false"/>
          <w:i w:val="false"/>
          <w:color w:val="000000"/>
          <w:sz w:val="28"/>
        </w:rPr>
        <w:t xml:space="preserve">
      I группа тракторов и других машин – 4 разряд; </w:t>
      </w:r>
    </w:p>
    <w:bookmarkEnd w:id="539"/>
    <w:bookmarkStart w:name="z547" w:id="540"/>
    <w:p>
      <w:pPr>
        <w:spacing w:after="0"/>
        <w:ind w:left="0"/>
        <w:jc w:val="both"/>
      </w:pPr>
      <w:r>
        <w:rPr>
          <w:rFonts w:ascii="Times New Roman"/>
          <w:b w:val="false"/>
          <w:i w:val="false"/>
          <w:color w:val="000000"/>
          <w:sz w:val="28"/>
        </w:rPr>
        <w:t xml:space="preserve">
      II группа тракторов и других машин – 5 разряд; </w:t>
      </w:r>
    </w:p>
    <w:bookmarkEnd w:id="540"/>
    <w:bookmarkStart w:name="z548" w:id="541"/>
    <w:p>
      <w:pPr>
        <w:spacing w:after="0"/>
        <w:ind w:left="0"/>
        <w:jc w:val="both"/>
      </w:pPr>
      <w:r>
        <w:rPr>
          <w:rFonts w:ascii="Times New Roman"/>
          <w:b w:val="false"/>
          <w:i w:val="false"/>
          <w:color w:val="000000"/>
          <w:sz w:val="28"/>
        </w:rPr>
        <w:t xml:space="preserve">
      III группа тракторов и других машин – 5 разряд. </w:t>
      </w:r>
    </w:p>
    <w:bookmarkEnd w:id="541"/>
    <w:bookmarkStart w:name="z549" w:id="542"/>
    <w:p>
      <w:pPr>
        <w:spacing w:after="0"/>
        <w:ind w:left="0"/>
        <w:jc w:val="both"/>
      </w:pPr>
      <w:r>
        <w:rPr>
          <w:rFonts w:ascii="Times New Roman"/>
          <w:b w:val="false"/>
          <w:i w:val="false"/>
          <w:color w:val="000000"/>
          <w:sz w:val="28"/>
        </w:rPr>
        <w:t xml:space="preserve">
      134. Нарезка борозд (под калачи, тюки) трактором с бороздоделом: </w:t>
      </w:r>
    </w:p>
    <w:bookmarkEnd w:id="542"/>
    <w:bookmarkStart w:name="z550" w:id="543"/>
    <w:p>
      <w:pPr>
        <w:spacing w:after="0"/>
        <w:ind w:left="0"/>
        <w:jc w:val="both"/>
      </w:pPr>
      <w:r>
        <w:rPr>
          <w:rFonts w:ascii="Times New Roman"/>
          <w:b w:val="false"/>
          <w:i w:val="false"/>
          <w:color w:val="000000"/>
          <w:sz w:val="28"/>
        </w:rPr>
        <w:t>
      I группа тракторов и других машин – 4 разряд;</w:t>
      </w:r>
    </w:p>
    <w:bookmarkEnd w:id="543"/>
    <w:bookmarkStart w:name="z551" w:id="544"/>
    <w:p>
      <w:pPr>
        <w:spacing w:after="0"/>
        <w:ind w:left="0"/>
        <w:jc w:val="both"/>
      </w:pPr>
      <w:r>
        <w:rPr>
          <w:rFonts w:ascii="Times New Roman"/>
          <w:b w:val="false"/>
          <w:i w:val="false"/>
          <w:color w:val="000000"/>
          <w:sz w:val="28"/>
        </w:rPr>
        <w:t xml:space="preserve">
      II группа тракторов и других машин – 5 разряд; </w:t>
      </w:r>
    </w:p>
    <w:bookmarkEnd w:id="544"/>
    <w:bookmarkStart w:name="z552" w:id="545"/>
    <w:p>
      <w:pPr>
        <w:spacing w:after="0"/>
        <w:ind w:left="0"/>
        <w:jc w:val="both"/>
      </w:pPr>
      <w:r>
        <w:rPr>
          <w:rFonts w:ascii="Times New Roman"/>
          <w:b w:val="false"/>
          <w:i w:val="false"/>
          <w:color w:val="000000"/>
          <w:sz w:val="28"/>
        </w:rPr>
        <w:t>
      III группе не тарифицируется.</w:t>
      </w:r>
    </w:p>
    <w:bookmarkEnd w:id="545"/>
    <w:bookmarkStart w:name="z553" w:id="546"/>
    <w:p>
      <w:pPr>
        <w:spacing w:after="0"/>
        <w:ind w:left="0"/>
        <w:jc w:val="both"/>
      </w:pPr>
      <w:r>
        <w:rPr>
          <w:rFonts w:ascii="Times New Roman"/>
          <w:b w:val="false"/>
          <w:i w:val="false"/>
          <w:color w:val="000000"/>
          <w:sz w:val="28"/>
        </w:rPr>
        <w:t>
      135.Уплотнение биотоплива трактором или самовозгорании (осенью или зимой):</w:t>
      </w:r>
    </w:p>
    <w:bookmarkEnd w:id="546"/>
    <w:bookmarkStart w:name="z554" w:id="547"/>
    <w:p>
      <w:pPr>
        <w:spacing w:after="0"/>
        <w:ind w:left="0"/>
        <w:jc w:val="both"/>
      </w:pPr>
      <w:r>
        <w:rPr>
          <w:rFonts w:ascii="Times New Roman"/>
          <w:b w:val="false"/>
          <w:i w:val="false"/>
          <w:color w:val="000000"/>
          <w:sz w:val="28"/>
        </w:rPr>
        <w:t xml:space="preserve">
      I группе не тарифицируется; </w:t>
      </w:r>
    </w:p>
    <w:bookmarkEnd w:id="547"/>
    <w:bookmarkStart w:name="z555" w:id="548"/>
    <w:p>
      <w:pPr>
        <w:spacing w:after="0"/>
        <w:ind w:left="0"/>
        <w:jc w:val="both"/>
      </w:pPr>
      <w:r>
        <w:rPr>
          <w:rFonts w:ascii="Times New Roman"/>
          <w:b w:val="false"/>
          <w:i w:val="false"/>
          <w:color w:val="000000"/>
          <w:sz w:val="28"/>
        </w:rPr>
        <w:t xml:space="preserve">
      II группа тракторов и других машин – 3 разряд; </w:t>
      </w:r>
    </w:p>
    <w:bookmarkEnd w:id="548"/>
    <w:bookmarkStart w:name="z556" w:id="549"/>
    <w:p>
      <w:pPr>
        <w:spacing w:after="0"/>
        <w:ind w:left="0"/>
        <w:jc w:val="both"/>
      </w:pPr>
      <w:r>
        <w:rPr>
          <w:rFonts w:ascii="Times New Roman"/>
          <w:b w:val="false"/>
          <w:i w:val="false"/>
          <w:color w:val="000000"/>
          <w:sz w:val="28"/>
        </w:rPr>
        <w:t xml:space="preserve">
      III группе тракторов и других машин – 4 разряд. </w:t>
      </w:r>
    </w:p>
    <w:bookmarkEnd w:id="549"/>
    <w:bookmarkStart w:name="z557" w:id="550"/>
    <w:p>
      <w:pPr>
        <w:spacing w:after="0"/>
        <w:ind w:left="0"/>
        <w:jc w:val="both"/>
      </w:pPr>
      <w:r>
        <w:rPr>
          <w:rFonts w:ascii="Times New Roman"/>
          <w:b w:val="false"/>
          <w:i w:val="false"/>
          <w:color w:val="000000"/>
          <w:sz w:val="28"/>
        </w:rPr>
        <w:t xml:space="preserve">
      136. Измельчение и просеивание грунта и питательной смеси специальными машинами: </w:t>
      </w:r>
    </w:p>
    <w:bookmarkEnd w:id="550"/>
    <w:bookmarkStart w:name="z558" w:id="551"/>
    <w:p>
      <w:pPr>
        <w:spacing w:after="0"/>
        <w:ind w:left="0"/>
        <w:jc w:val="both"/>
      </w:pPr>
      <w:r>
        <w:rPr>
          <w:rFonts w:ascii="Times New Roman"/>
          <w:b w:val="false"/>
          <w:i w:val="false"/>
          <w:color w:val="000000"/>
          <w:sz w:val="28"/>
        </w:rPr>
        <w:t xml:space="preserve">
      I группа тракторов и других машин – 4 разряд; </w:t>
      </w:r>
    </w:p>
    <w:bookmarkEnd w:id="551"/>
    <w:bookmarkStart w:name="z559" w:id="552"/>
    <w:p>
      <w:pPr>
        <w:spacing w:after="0"/>
        <w:ind w:left="0"/>
        <w:jc w:val="both"/>
      </w:pPr>
      <w:r>
        <w:rPr>
          <w:rFonts w:ascii="Times New Roman"/>
          <w:b w:val="false"/>
          <w:i w:val="false"/>
          <w:color w:val="000000"/>
          <w:sz w:val="28"/>
        </w:rPr>
        <w:t>
      II группе и III группе не тарифицируется.</w:t>
      </w:r>
    </w:p>
    <w:bookmarkEnd w:id="552"/>
    <w:bookmarkStart w:name="z560" w:id="553"/>
    <w:p>
      <w:pPr>
        <w:spacing w:after="0"/>
        <w:ind w:left="0"/>
        <w:jc w:val="both"/>
      </w:pPr>
      <w:r>
        <w:rPr>
          <w:rFonts w:ascii="Times New Roman"/>
          <w:b w:val="false"/>
          <w:i w:val="false"/>
          <w:color w:val="000000"/>
          <w:sz w:val="28"/>
        </w:rPr>
        <w:t xml:space="preserve">
      137. Механизированная очистка от земли, снега и перегноя (с одновременной погрузки или без погрузки в транспортное средство) парников и теплиц: </w:t>
      </w:r>
    </w:p>
    <w:bookmarkEnd w:id="553"/>
    <w:bookmarkStart w:name="z561" w:id="554"/>
    <w:p>
      <w:pPr>
        <w:spacing w:after="0"/>
        <w:ind w:left="0"/>
        <w:jc w:val="both"/>
      </w:pPr>
      <w:r>
        <w:rPr>
          <w:rFonts w:ascii="Times New Roman"/>
          <w:b w:val="false"/>
          <w:i w:val="false"/>
          <w:color w:val="000000"/>
          <w:sz w:val="28"/>
        </w:rPr>
        <w:t xml:space="preserve">
      I группа тракторов и других машин – 4 разряд; </w:t>
      </w:r>
    </w:p>
    <w:bookmarkEnd w:id="554"/>
    <w:bookmarkStart w:name="z562" w:id="555"/>
    <w:p>
      <w:pPr>
        <w:spacing w:after="0"/>
        <w:ind w:left="0"/>
        <w:jc w:val="both"/>
      </w:pPr>
      <w:r>
        <w:rPr>
          <w:rFonts w:ascii="Times New Roman"/>
          <w:b w:val="false"/>
          <w:i w:val="false"/>
          <w:color w:val="000000"/>
          <w:sz w:val="28"/>
        </w:rPr>
        <w:t xml:space="preserve">
      II группа тракторов и других машин – 5 разряд; </w:t>
      </w:r>
    </w:p>
    <w:bookmarkEnd w:id="555"/>
    <w:bookmarkStart w:name="z563" w:id="556"/>
    <w:p>
      <w:pPr>
        <w:spacing w:after="0"/>
        <w:ind w:left="0"/>
        <w:jc w:val="both"/>
      </w:pPr>
      <w:r>
        <w:rPr>
          <w:rFonts w:ascii="Times New Roman"/>
          <w:b w:val="false"/>
          <w:i w:val="false"/>
          <w:color w:val="000000"/>
          <w:sz w:val="28"/>
        </w:rPr>
        <w:t>
      III группе не тарифицируется.</w:t>
      </w:r>
    </w:p>
    <w:bookmarkEnd w:id="556"/>
    <w:bookmarkStart w:name="z564" w:id="557"/>
    <w:p>
      <w:pPr>
        <w:spacing w:after="0"/>
        <w:ind w:left="0"/>
        <w:jc w:val="both"/>
      </w:pPr>
      <w:r>
        <w:rPr>
          <w:rFonts w:ascii="Times New Roman"/>
          <w:b w:val="false"/>
          <w:i w:val="false"/>
          <w:color w:val="000000"/>
          <w:sz w:val="28"/>
        </w:rPr>
        <w:t xml:space="preserve">
      138. Выгрузка отработанного компоста специальными машинами: </w:t>
      </w:r>
    </w:p>
    <w:bookmarkEnd w:id="557"/>
    <w:bookmarkStart w:name="z565" w:id="558"/>
    <w:p>
      <w:pPr>
        <w:spacing w:after="0"/>
        <w:ind w:left="0"/>
        <w:jc w:val="both"/>
      </w:pPr>
      <w:r>
        <w:rPr>
          <w:rFonts w:ascii="Times New Roman"/>
          <w:b w:val="false"/>
          <w:i w:val="false"/>
          <w:color w:val="000000"/>
          <w:sz w:val="28"/>
        </w:rPr>
        <w:t xml:space="preserve">
      I группа тракторов и других машин – 4 разряд; </w:t>
      </w:r>
    </w:p>
    <w:bookmarkEnd w:id="558"/>
    <w:bookmarkStart w:name="z566" w:id="559"/>
    <w:p>
      <w:pPr>
        <w:spacing w:after="0"/>
        <w:ind w:left="0"/>
        <w:jc w:val="both"/>
      </w:pPr>
      <w:r>
        <w:rPr>
          <w:rFonts w:ascii="Times New Roman"/>
          <w:b w:val="false"/>
          <w:i w:val="false"/>
          <w:color w:val="000000"/>
          <w:sz w:val="28"/>
        </w:rPr>
        <w:t>
      II группе и III группе не тарифицируется.</w:t>
      </w:r>
    </w:p>
    <w:bookmarkEnd w:id="559"/>
    <w:bookmarkStart w:name="z567" w:id="560"/>
    <w:p>
      <w:pPr>
        <w:spacing w:after="0"/>
        <w:ind w:left="0"/>
        <w:jc w:val="both"/>
      </w:pPr>
      <w:r>
        <w:rPr>
          <w:rFonts w:ascii="Times New Roman"/>
          <w:b w:val="false"/>
          <w:i w:val="false"/>
          <w:color w:val="000000"/>
          <w:sz w:val="28"/>
        </w:rPr>
        <w:t>
      139. Набивка камер теплиц и парников компостом, биотопливом и землей:</w:t>
      </w:r>
    </w:p>
    <w:bookmarkEnd w:id="560"/>
    <w:bookmarkStart w:name="z568" w:id="561"/>
    <w:p>
      <w:pPr>
        <w:spacing w:after="0"/>
        <w:ind w:left="0"/>
        <w:jc w:val="both"/>
      </w:pPr>
      <w:r>
        <w:rPr>
          <w:rFonts w:ascii="Times New Roman"/>
          <w:b w:val="false"/>
          <w:i w:val="false"/>
          <w:color w:val="000000"/>
          <w:sz w:val="28"/>
        </w:rPr>
        <w:t xml:space="preserve">
      I группа тракторов и других машин – 4 разряд; </w:t>
      </w:r>
    </w:p>
    <w:bookmarkEnd w:id="561"/>
    <w:bookmarkStart w:name="z569" w:id="562"/>
    <w:p>
      <w:pPr>
        <w:spacing w:after="0"/>
        <w:ind w:left="0"/>
        <w:jc w:val="both"/>
      </w:pPr>
      <w:r>
        <w:rPr>
          <w:rFonts w:ascii="Times New Roman"/>
          <w:b w:val="false"/>
          <w:i w:val="false"/>
          <w:color w:val="000000"/>
          <w:sz w:val="28"/>
        </w:rPr>
        <w:t>
      II группе и III группе не тарифицируется.</w:t>
      </w:r>
    </w:p>
    <w:bookmarkEnd w:id="562"/>
    <w:bookmarkStart w:name="z570" w:id="563"/>
    <w:p>
      <w:pPr>
        <w:spacing w:after="0"/>
        <w:ind w:left="0"/>
        <w:jc w:val="both"/>
      </w:pPr>
      <w:r>
        <w:rPr>
          <w:rFonts w:ascii="Times New Roman"/>
          <w:b w:val="false"/>
          <w:i w:val="false"/>
          <w:color w:val="000000"/>
          <w:sz w:val="28"/>
        </w:rPr>
        <w:t xml:space="preserve">
      140. Послойное выталкивание грунта из теплиц: </w:t>
      </w:r>
    </w:p>
    <w:bookmarkEnd w:id="563"/>
    <w:bookmarkStart w:name="z571" w:id="564"/>
    <w:p>
      <w:pPr>
        <w:spacing w:after="0"/>
        <w:ind w:left="0"/>
        <w:jc w:val="both"/>
      </w:pPr>
      <w:r>
        <w:rPr>
          <w:rFonts w:ascii="Times New Roman"/>
          <w:b w:val="false"/>
          <w:i w:val="false"/>
          <w:color w:val="000000"/>
          <w:sz w:val="28"/>
        </w:rPr>
        <w:t xml:space="preserve">
      I группа тракторов и других машин – 4 разряд; </w:t>
      </w:r>
    </w:p>
    <w:bookmarkEnd w:id="564"/>
    <w:bookmarkStart w:name="z572" w:id="565"/>
    <w:p>
      <w:pPr>
        <w:spacing w:after="0"/>
        <w:ind w:left="0"/>
        <w:jc w:val="both"/>
      </w:pPr>
      <w:r>
        <w:rPr>
          <w:rFonts w:ascii="Times New Roman"/>
          <w:b w:val="false"/>
          <w:i w:val="false"/>
          <w:color w:val="000000"/>
          <w:sz w:val="28"/>
        </w:rPr>
        <w:t xml:space="preserve">
      II группа тракторов и других машин – 5 разряд; </w:t>
      </w:r>
    </w:p>
    <w:bookmarkEnd w:id="565"/>
    <w:bookmarkStart w:name="z573" w:id="566"/>
    <w:p>
      <w:pPr>
        <w:spacing w:after="0"/>
        <w:ind w:left="0"/>
        <w:jc w:val="both"/>
      </w:pPr>
      <w:r>
        <w:rPr>
          <w:rFonts w:ascii="Times New Roman"/>
          <w:b w:val="false"/>
          <w:i w:val="false"/>
          <w:color w:val="000000"/>
          <w:sz w:val="28"/>
        </w:rPr>
        <w:t>
      III группе не тарифицируется.</w:t>
      </w:r>
    </w:p>
    <w:bookmarkEnd w:id="566"/>
    <w:bookmarkStart w:name="z574" w:id="567"/>
    <w:p>
      <w:pPr>
        <w:spacing w:after="0"/>
        <w:ind w:left="0"/>
        <w:jc w:val="both"/>
      </w:pPr>
      <w:r>
        <w:rPr>
          <w:rFonts w:ascii="Times New Roman"/>
          <w:b w:val="false"/>
          <w:i w:val="false"/>
          <w:color w:val="000000"/>
          <w:sz w:val="28"/>
        </w:rPr>
        <w:t xml:space="preserve">
      141. Внесение минеральных и органических удобрений в теплицах: </w:t>
      </w:r>
    </w:p>
    <w:bookmarkEnd w:id="567"/>
    <w:bookmarkStart w:name="z575" w:id="568"/>
    <w:p>
      <w:pPr>
        <w:spacing w:after="0"/>
        <w:ind w:left="0"/>
        <w:jc w:val="both"/>
      </w:pPr>
      <w:r>
        <w:rPr>
          <w:rFonts w:ascii="Times New Roman"/>
          <w:b w:val="false"/>
          <w:i w:val="false"/>
          <w:color w:val="000000"/>
          <w:sz w:val="28"/>
        </w:rPr>
        <w:t>
      I группа тракторов и других машин – 4 разряд;</w:t>
      </w:r>
    </w:p>
    <w:bookmarkEnd w:id="568"/>
    <w:bookmarkStart w:name="z576" w:id="569"/>
    <w:p>
      <w:pPr>
        <w:spacing w:after="0"/>
        <w:ind w:left="0"/>
        <w:jc w:val="both"/>
      </w:pPr>
      <w:r>
        <w:rPr>
          <w:rFonts w:ascii="Times New Roman"/>
          <w:b w:val="false"/>
          <w:i w:val="false"/>
          <w:color w:val="000000"/>
          <w:sz w:val="28"/>
        </w:rPr>
        <w:t>
      II группе и III группе не тарифицируется.</w:t>
      </w:r>
    </w:p>
    <w:bookmarkEnd w:id="569"/>
    <w:bookmarkStart w:name="z577" w:id="570"/>
    <w:p>
      <w:pPr>
        <w:spacing w:after="0"/>
        <w:ind w:left="0"/>
        <w:jc w:val="both"/>
      </w:pPr>
      <w:r>
        <w:rPr>
          <w:rFonts w:ascii="Times New Roman"/>
          <w:b w:val="false"/>
          <w:i w:val="false"/>
          <w:color w:val="000000"/>
          <w:sz w:val="28"/>
        </w:rPr>
        <w:t xml:space="preserve">
      142. Механизированная пинцировка саженцев лаванды в парниках: </w:t>
      </w:r>
    </w:p>
    <w:bookmarkEnd w:id="570"/>
    <w:bookmarkStart w:name="z578" w:id="571"/>
    <w:p>
      <w:pPr>
        <w:spacing w:after="0"/>
        <w:ind w:left="0"/>
        <w:jc w:val="both"/>
      </w:pPr>
      <w:r>
        <w:rPr>
          <w:rFonts w:ascii="Times New Roman"/>
          <w:b w:val="false"/>
          <w:i w:val="false"/>
          <w:color w:val="000000"/>
          <w:sz w:val="28"/>
        </w:rPr>
        <w:t>
      I группа тракторов и других машин – 5 разряд;</w:t>
      </w:r>
    </w:p>
    <w:bookmarkEnd w:id="571"/>
    <w:bookmarkStart w:name="z579" w:id="572"/>
    <w:p>
      <w:pPr>
        <w:spacing w:after="0"/>
        <w:ind w:left="0"/>
        <w:jc w:val="both"/>
      </w:pPr>
      <w:r>
        <w:rPr>
          <w:rFonts w:ascii="Times New Roman"/>
          <w:b w:val="false"/>
          <w:i w:val="false"/>
          <w:color w:val="000000"/>
          <w:sz w:val="28"/>
        </w:rPr>
        <w:t>
      II группе и III группе не тарифицируется.</w:t>
      </w:r>
    </w:p>
    <w:bookmarkEnd w:id="572"/>
    <w:bookmarkStart w:name="z580" w:id="573"/>
    <w:p>
      <w:pPr>
        <w:spacing w:after="0"/>
        <w:ind w:left="0"/>
        <w:jc w:val="both"/>
      </w:pPr>
      <w:r>
        <w:rPr>
          <w:rFonts w:ascii="Times New Roman"/>
          <w:b w:val="false"/>
          <w:i w:val="false"/>
          <w:color w:val="000000"/>
          <w:sz w:val="28"/>
        </w:rPr>
        <w:t xml:space="preserve">
      143. Механизированная посадка лука в теплицах: </w:t>
      </w:r>
    </w:p>
    <w:bookmarkEnd w:id="573"/>
    <w:bookmarkStart w:name="z581" w:id="574"/>
    <w:p>
      <w:pPr>
        <w:spacing w:after="0"/>
        <w:ind w:left="0"/>
        <w:jc w:val="both"/>
      </w:pPr>
      <w:r>
        <w:rPr>
          <w:rFonts w:ascii="Times New Roman"/>
          <w:b w:val="false"/>
          <w:i w:val="false"/>
          <w:color w:val="000000"/>
          <w:sz w:val="28"/>
        </w:rPr>
        <w:t>
      I группа тракторов и других машин – 5 разряд;</w:t>
      </w:r>
    </w:p>
    <w:bookmarkEnd w:id="574"/>
    <w:bookmarkStart w:name="z582" w:id="575"/>
    <w:p>
      <w:pPr>
        <w:spacing w:after="0"/>
        <w:ind w:left="0"/>
        <w:jc w:val="both"/>
      </w:pPr>
      <w:r>
        <w:rPr>
          <w:rFonts w:ascii="Times New Roman"/>
          <w:b w:val="false"/>
          <w:i w:val="false"/>
          <w:color w:val="000000"/>
          <w:sz w:val="28"/>
        </w:rPr>
        <w:t>
      II группе и III группе не тарифицируется.</w:t>
      </w:r>
    </w:p>
    <w:bookmarkEnd w:id="575"/>
    <w:bookmarkStart w:name="z583" w:id="576"/>
    <w:p>
      <w:pPr>
        <w:spacing w:after="0"/>
        <w:ind w:left="0"/>
        <w:jc w:val="both"/>
      </w:pPr>
      <w:r>
        <w:rPr>
          <w:rFonts w:ascii="Times New Roman"/>
          <w:b w:val="false"/>
          <w:i w:val="false"/>
          <w:color w:val="000000"/>
          <w:sz w:val="28"/>
        </w:rPr>
        <w:t xml:space="preserve">
      144. Механизированная уборка зеленого лука в теплицах: </w:t>
      </w:r>
    </w:p>
    <w:bookmarkEnd w:id="576"/>
    <w:bookmarkStart w:name="z584" w:id="577"/>
    <w:p>
      <w:pPr>
        <w:spacing w:after="0"/>
        <w:ind w:left="0"/>
        <w:jc w:val="both"/>
      </w:pPr>
      <w:r>
        <w:rPr>
          <w:rFonts w:ascii="Times New Roman"/>
          <w:b w:val="false"/>
          <w:i w:val="false"/>
          <w:color w:val="000000"/>
          <w:sz w:val="28"/>
        </w:rPr>
        <w:t>
      I группа тракторов и других машин – 4 разряд;</w:t>
      </w:r>
    </w:p>
    <w:bookmarkEnd w:id="577"/>
    <w:bookmarkStart w:name="z585" w:id="578"/>
    <w:p>
      <w:pPr>
        <w:spacing w:after="0"/>
        <w:ind w:left="0"/>
        <w:jc w:val="both"/>
      </w:pPr>
      <w:r>
        <w:rPr>
          <w:rFonts w:ascii="Times New Roman"/>
          <w:b w:val="false"/>
          <w:i w:val="false"/>
          <w:color w:val="000000"/>
          <w:sz w:val="28"/>
        </w:rPr>
        <w:t>
      II группе и III группе не тарифицируется.</w:t>
      </w:r>
    </w:p>
    <w:bookmarkEnd w:id="578"/>
    <w:bookmarkStart w:name="z586" w:id="579"/>
    <w:p>
      <w:pPr>
        <w:spacing w:after="0"/>
        <w:ind w:left="0"/>
        <w:jc w:val="both"/>
      </w:pPr>
      <w:r>
        <w:rPr>
          <w:rFonts w:ascii="Times New Roman"/>
          <w:b w:val="false"/>
          <w:i w:val="false"/>
          <w:color w:val="000000"/>
          <w:sz w:val="28"/>
        </w:rPr>
        <w:t>
      145. Натягивание и съем пленки специальными машинами:</w:t>
      </w:r>
    </w:p>
    <w:bookmarkEnd w:id="579"/>
    <w:bookmarkStart w:name="z587" w:id="580"/>
    <w:p>
      <w:pPr>
        <w:spacing w:after="0"/>
        <w:ind w:left="0"/>
        <w:jc w:val="both"/>
      </w:pPr>
      <w:r>
        <w:rPr>
          <w:rFonts w:ascii="Times New Roman"/>
          <w:b w:val="false"/>
          <w:i w:val="false"/>
          <w:color w:val="000000"/>
          <w:sz w:val="28"/>
        </w:rPr>
        <w:t>
      I группа тракторов и других машин – 3 разряд;</w:t>
      </w:r>
    </w:p>
    <w:bookmarkEnd w:id="580"/>
    <w:bookmarkStart w:name="z588" w:id="581"/>
    <w:p>
      <w:pPr>
        <w:spacing w:after="0"/>
        <w:ind w:left="0"/>
        <w:jc w:val="both"/>
      </w:pPr>
      <w:r>
        <w:rPr>
          <w:rFonts w:ascii="Times New Roman"/>
          <w:b w:val="false"/>
          <w:i w:val="false"/>
          <w:color w:val="000000"/>
          <w:sz w:val="28"/>
        </w:rPr>
        <w:t>
      II группе и III группе не тарифицируется.</w:t>
      </w:r>
    </w:p>
    <w:bookmarkEnd w:id="581"/>
    <w:bookmarkStart w:name="z589" w:id="582"/>
    <w:p>
      <w:pPr>
        <w:spacing w:after="0"/>
        <w:ind w:left="0"/>
        <w:jc w:val="both"/>
      </w:pPr>
      <w:r>
        <w:rPr>
          <w:rFonts w:ascii="Times New Roman"/>
          <w:b w:val="false"/>
          <w:i w:val="false"/>
          <w:color w:val="000000"/>
          <w:sz w:val="28"/>
        </w:rPr>
        <w:t xml:space="preserve">
      146. Дезинфекция теплиц и грунта с использованием тракторных опрыскивателей: </w:t>
      </w:r>
    </w:p>
    <w:bookmarkEnd w:id="582"/>
    <w:bookmarkStart w:name="z590" w:id="583"/>
    <w:p>
      <w:pPr>
        <w:spacing w:after="0"/>
        <w:ind w:left="0"/>
        <w:jc w:val="both"/>
      </w:pPr>
      <w:r>
        <w:rPr>
          <w:rFonts w:ascii="Times New Roman"/>
          <w:b w:val="false"/>
          <w:i w:val="false"/>
          <w:color w:val="000000"/>
          <w:sz w:val="28"/>
        </w:rPr>
        <w:t xml:space="preserve">
      I группа тракторов и других машин – 5 разряд; </w:t>
      </w:r>
    </w:p>
    <w:bookmarkEnd w:id="583"/>
    <w:bookmarkStart w:name="z591" w:id="584"/>
    <w:p>
      <w:pPr>
        <w:spacing w:after="0"/>
        <w:ind w:left="0"/>
        <w:jc w:val="both"/>
      </w:pPr>
      <w:r>
        <w:rPr>
          <w:rFonts w:ascii="Times New Roman"/>
          <w:b w:val="false"/>
          <w:i w:val="false"/>
          <w:color w:val="000000"/>
          <w:sz w:val="28"/>
        </w:rPr>
        <w:t>
      II группе и III группе не тарифицируется.</w:t>
      </w:r>
    </w:p>
    <w:bookmarkEnd w:id="584"/>
    <w:bookmarkStart w:name="z592" w:id="585"/>
    <w:p>
      <w:pPr>
        <w:spacing w:after="0"/>
        <w:ind w:left="0"/>
        <w:jc w:val="both"/>
      </w:pPr>
      <w:r>
        <w:rPr>
          <w:rFonts w:ascii="Times New Roman"/>
          <w:b w:val="false"/>
          <w:i w:val="false"/>
          <w:color w:val="000000"/>
          <w:sz w:val="28"/>
        </w:rPr>
        <w:t xml:space="preserve">
      147. Опыливание и опрыскивание растений ядохимикатами от вредителей и болезней: </w:t>
      </w:r>
    </w:p>
    <w:bookmarkEnd w:id="585"/>
    <w:bookmarkStart w:name="z593" w:id="586"/>
    <w:p>
      <w:pPr>
        <w:spacing w:after="0"/>
        <w:ind w:left="0"/>
        <w:jc w:val="both"/>
      </w:pPr>
      <w:r>
        <w:rPr>
          <w:rFonts w:ascii="Times New Roman"/>
          <w:b w:val="false"/>
          <w:i w:val="false"/>
          <w:color w:val="000000"/>
          <w:sz w:val="28"/>
        </w:rPr>
        <w:t xml:space="preserve">
      I группа тракторов и других машин – 6 разряд; </w:t>
      </w:r>
    </w:p>
    <w:bookmarkEnd w:id="586"/>
    <w:bookmarkStart w:name="z594" w:id="587"/>
    <w:p>
      <w:pPr>
        <w:spacing w:after="0"/>
        <w:ind w:left="0"/>
        <w:jc w:val="both"/>
      </w:pPr>
      <w:r>
        <w:rPr>
          <w:rFonts w:ascii="Times New Roman"/>
          <w:b w:val="false"/>
          <w:i w:val="false"/>
          <w:color w:val="000000"/>
          <w:sz w:val="28"/>
        </w:rPr>
        <w:t xml:space="preserve">
      II группа тракторов и других машин – 6 разряд; </w:t>
      </w:r>
    </w:p>
    <w:bookmarkEnd w:id="587"/>
    <w:bookmarkStart w:name="z595" w:id="588"/>
    <w:p>
      <w:pPr>
        <w:spacing w:after="0"/>
        <w:ind w:left="0"/>
        <w:jc w:val="both"/>
      </w:pPr>
      <w:r>
        <w:rPr>
          <w:rFonts w:ascii="Times New Roman"/>
          <w:b w:val="false"/>
          <w:i w:val="false"/>
          <w:color w:val="000000"/>
          <w:sz w:val="28"/>
        </w:rPr>
        <w:t>
      III группе не тарифицируется.</w:t>
      </w:r>
    </w:p>
    <w:bookmarkEnd w:id="588"/>
    <w:bookmarkStart w:name="z596" w:id="589"/>
    <w:p>
      <w:pPr>
        <w:spacing w:after="0"/>
        <w:ind w:left="0"/>
        <w:jc w:val="both"/>
      </w:pPr>
      <w:r>
        <w:rPr>
          <w:rFonts w:ascii="Times New Roman"/>
          <w:b w:val="false"/>
          <w:i w:val="false"/>
          <w:color w:val="000000"/>
          <w:sz w:val="28"/>
        </w:rPr>
        <w:t>
      148. Опрыскивание растений стимулятором роста:</w:t>
      </w:r>
    </w:p>
    <w:bookmarkEnd w:id="589"/>
    <w:bookmarkStart w:name="z597" w:id="590"/>
    <w:p>
      <w:pPr>
        <w:spacing w:after="0"/>
        <w:ind w:left="0"/>
        <w:jc w:val="both"/>
      </w:pPr>
      <w:r>
        <w:rPr>
          <w:rFonts w:ascii="Times New Roman"/>
          <w:b w:val="false"/>
          <w:i w:val="false"/>
          <w:color w:val="000000"/>
          <w:sz w:val="28"/>
        </w:rPr>
        <w:t>
      I группа тракторов и других машин – 5 разряд;</w:t>
      </w:r>
    </w:p>
    <w:bookmarkEnd w:id="590"/>
    <w:bookmarkStart w:name="z598" w:id="591"/>
    <w:p>
      <w:pPr>
        <w:spacing w:after="0"/>
        <w:ind w:left="0"/>
        <w:jc w:val="both"/>
      </w:pPr>
      <w:r>
        <w:rPr>
          <w:rFonts w:ascii="Times New Roman"/>
          <w:b w:val="false"/>
          <w:i w:val="false"/>
          <w:color w:val="000000"/>
          <w:sz w:val="28"/>
        </w:rPr>
        <w:t xml:space="preserve">
      II группа тракторов и других машин – 5 разряд; </w:t>
      </w:r>
    </w:p>
    <w:bookmarkEnd w:id="591"/>
    <w:bookmarkStart w:name="z599" w:id="592"/>
    <w:p>
      <w:pPr>
        <w:spacing w:after="0"/>
        <w:ind w:left="0"/>
        <w:jc w:val="both"/>
      </w:pPr>
      <w:r>
        <w:rPr>
          <w:rFonts w:ascii="Times New Roman"/>
          <w:b w:val="false"/>
          <w:i w:val="false"/>
          <w:color w:val="000000"/>
          <w:sz w:val="28"/>
        </w:rPr>
        <w:t>
      III группе не тарифицируется.</w:t>
      </w:r>
    </w:p>
    <w:bookmarkEnd w:id="592"/>
    <w:bookmarkStart w:name="z600" w:id="593"/>
    <w:p>
      <w:pPr>
        <w:spacing w:after="0"/>
        <w:ind w:left="0"/>
        <w:jc w:val="left"/>
      </w:pPr>
      <w:r>
        <w:rPr>
          <w:rFonts w:ascii="Times New Roman"/>
          <w:b/>
          <w:i w:val="false"/>
          <w:color w:val="000000"/>
        </w:rPr>
        <w:t xml:space="preserve"> 17. Приготовление компостов и покровной почвы.</w:t>
      </w:r>
    </w:p>
    <w:bookmarkEnd w:id="593"/>
    <w:bookmarkStart w:name="z601" w:id="594"/>
    <w:p>
      <w:pPr>
        <w:spacing w:after="0"/>
        <w:ind w:left="0"/>
        <w:jc w:val="left"/>
      </w:pPr>
      <w:r>
        <w:rPr>
          <w:rFonts w:ascii="Times New Roman"/>
          <w:b/>
          <w:i w:val="false"/>
          <w:color w:val="000000"/>
        </w:rPr>
        <w:t xml:space="preserve"> Параграф 1. Приготовление компостов и покровной почвы.</w:t>
      </w:r>
    </w:p>
    <w:bookmarkEnd w:id="594"/>
    <w:bookmarkStart w:name="z602" w:id="595"/>
    <w:p>
      <w:pPr>
        <w:spacing w:after="0"/>
        <w:ind w:left="0"/>
        <w:jc w:val="both"/>
      </w:pPr>
      <w:r>
        <w:rPr>
          <w:rFonts w:ascii="Times New Roman"/>
          <w:b w:val="false"/>
          <w:i w:val="false"/>
          <w:color w:val="000000"/>
          <w:sz w:val="28"/>
        </w:rPr>
        <w:t xml:space="preserve">
      149. Перебивка специальными машинами компостного пласта с увлажнением: </w:t>
      </w:r>
    </w:p>
    <w:bookmarkEnd w:id="595"/>
    <w:bookmarkStart w:name="z603" w:id="596"/>
    <w:p>
      <w:pPr>
        <w:spacing w:after="0"/>
        <w:ind w:left="0"/>
        <w:jc w:val="both"/>
      </w:pPr>
      <w:r>
        <w:rPr>
          <w:rFonts w:ascii="Times New Roman"/>
          <w:b w:val="false"/>
          <w:i w:val="false"/>
          <w:color w:val="000000"/>
          <w:sz w:val="28"/>
        </w:rPr>
        <w:t xml:space="preserve">
      I группа тракторов и других машин – 5 разряд; </w:t>
      </w:r>
    </w:p>
    <w:bookmarkEnd w:id="596"/>
    <w:bookmarkStart w:name="z604" w:id="597"/>
    <w:p>
      <w:pPr>
        <w:spacing w:after="0"/>
        <w:ind w:left="0"/>
        <w:jc w:val="both"/>
      </w:pPr>
      <w:r>
        <w:rPr>
          <w:rFonts w:ascii="Times New Roman"/>
          <w:b w:val="false"/>
          <w:i w:val="false"/>
          <w:color w:val="000000"/>
          <w:sz w:val="28"/>
        </w:rPr>
        <w:t xml:space="preserve">
      II группа тракторов и других машин – 6 разряд; </w:t>
      </w:r>
    </w:p>
    <w:bookmarkEnd w:id="597"/>
    <w:bookmarkStart w:name="z605" w:id="598"/>
    <w:p>
      <w:pPr>
        <w:spacing w:after="0"/>
        <w:ind w:left="0"/>
        <w:jc w:val="both"/>
      </w:pPr>
      <w:r>
        <w:rPr>
          <w:rFonts w:ascii="Times New Roman"/>
          <w:b w:val="false"/>
          <w:i w:val="false"/>
          <w:color w:val="000000"/>
          <w:sz w:val="28"/>
        </w:rPr>
        <w:t>
      III группе не тарифицируется.</w:t>
      </w:r>
    </w:p>
    <w:bookmarkEnd w:id="598"/>
    <w:bookmarkStart w:name="z606" w:id="599"/>
    <w:p>
      <w:pPr>
        <w:spacing w:after="0"/>
        <w:ind w:left="0"/>
        <w:jc w:val="both"/>
      </w:pPr>
      <w:r>
        <w:rPr>
          <w:rFonts w:ascii="Times New Roman"/>
          <w:b w:val="false"/>
          <w:i w:val="false"/>
          <w:color w:val="000000"/>
          <w:sz w:val="28"/>
        </w:rPr>
        <w:t xml:space="preserve">
      150. Внесение гипса в компостный пласт специальными машинами: </w:t>
      </w:r>
    </w:p>
    <w:bookmarkEnd w:id="599"/>
    <w:bookmarkStart w:name="z607" w:id="600"/>
    <w:p>
      <w:pPr>
        <w:spacing w:after="0"/>
        <w:ind w:left="0"/>
        <w:jc w:val="both"/>
      </w:pPr>
      <w:r>
        <w:rPr>
          <w:rFonts w:ascii="Times New Roman"/>
          <w:b w:val="false"/>
          <w:i w:val="false"/>
          <w:color w:val="000000"/>
          <w:sz w:val="28"/>
        </w:rPr>
        <w:t>
      I группа тракторов и других машин – 4 разряд;</w:t>
      </w:r>
    </w:p>
    <w:bookmarkEnd w:id="600"/>
    <w:bookmarkStart w:name="z608" w:id="601"/>
    <w:p>
      <w:pPr>
        <w:spacing w:after="0"/>
        <w:ind w:left="0"/>
        <w:jc w:val="both"/>
      </w:pPr>
      <w:r>
        <w:rPr>
          <w:rFonts w:ascii="Times New Roman"/>
          <w:b w:val="false"/>
          <w:i w:val="false"/>
          <w:color w:val="000000"/>
          <w:sz w:val="28"/>
        </w:rPr>
        <w:t xml:space="preserve">
      II группа тракторов и других машин – 4 разряд; </w:t>
      </w:r>
    </w:p>
    <w:bookmarkEnd w:id="601"/>
    <w:bookmarkStart w:name="z609" w:id="602"/>
    <w:p>
      <w:pPr>
        <w:spacing w:after="0"/>
        <w:ind w:left="0"/>
        <w:jc w:val="both"/>
      </w:pPr>
      <w:r>
        <w:rPr>
          <w:rFonts w:ascii="Times New Roman"/>
          <w:b w:val="false"/>
          <w:i w:val="false"/>
          <w:color w:val="000000"/>
          <w:sz w:val="28"/>
        </w:rPr>
        <w:t>
      III группе не тарифицируется.</w:t>
      </w:r>
    </w:p>
    <w:bookmarkEnd w:id="602"/>
    <w:bookmarkStart w:name="z610" w:id="603"/>
    <w:p>
      <w:pPr>
        <w:spacing w:after="0"/>
        <w:ind w:left="0"/>
        <w:jc w:val="both"/>
      </w:pPr>
      <w:r>
        <w:rPr>
          <w:rFonts w:ascii="Times New Roman"/>
          <w:b w:val="false"/>
          <w:i w:val="false"/>
          <w:color w:val="000000"/>
          <w:sz w:val="28"/>
        </w:rPr>
        <w:t xml:space="preserve">
      151. Смешивание торфа с мергелем, известью, мелом и другими компонентами, перемешивание покровной почвы с увлажнением при помощи специальной машины или бульдозера (экскаватора): </w:t>
      </w:r>
    </w:p>
    <w:bookmarkEnd w:id="603"/>
    <w:bookmarkStart w:name="z611" w:id="604"/>
    <w:p>
      <w:pPr>
        <w:spacing w:after="0"/>
        <w:ind w:left="0"/>
        <w:jc w:val="both"/>
      </w:pPr>
      <w:r>
        <w:rPr>
          <w:rFonts w:ascii="Times New Roman"/>
          <w:b w:val="false"/>
          <w:i w:val="false"/>
          <w:color w:val="000000"/>
          <w:sz w:val="28"/>
        </w:rPr>
        <w:t xml:space="preserve">
      I группа тракторов и других машин – 3 разряд; </w:t>
      </w:r>
    </w:p>
    <w:bookmarkEnd w:id="604"/>
    <w:bookmarkStart w:name="z612" w:id="605"/>
    <w:p>
      <w:pPr>
        <w:spacing w:after="0"/>
        <w:ind w:left="0"/>
        <w:jc w:val="both"/>
      </w:pPr>
      <w:r>
        <w:rPr>
          <w:rFonts w:ascii="Times New Roman"/>
          <w:b w:val="false"/>
          <w:i w:val="false"/>
          <w:color w:val="000000"/>
          <w:sz w:val="28"/>
        </w:rPr>
        <w:t xml:space="preserve">
      II группа тракторов и других машин – 4 разряд; </w:t>
      </w:r>
    </w:p>
    <w:bookmarkEnd w:id="605"/>
    <w:bookmarkStart w:name="z613" w:id="606"/>
    <w:p>
      <w:pPr>
        <w:spacing w:after="0"/>
        <w:ind w:left="0"/>
        <w:jc w:val="both"/>
      </w:pPr>
      <w:r>
        <w:rPr>
          <w:rFonts w:ascii="Times New Roman"/>
          <w:b w:val="false"/>
          <w:i w:val="false"/>
          <w:color w:val="000000"/>
          <w:sz w:val="28"/>
        </w:rPr>
        <w:t>
      III группа тракторов и других машин – 5 разряд.</w:t>
      </w:r>
    </w:p>
    <w:bookmarkEnd w:id="606"/>
    <w:bookmarkStart w:name="z614" w:id="607"/>
    <w:p>
      <w:pPr>
        <w:spacing w:after="0"/>
        <w:ind w:left="0"/>
        <w:jc w:val="left"/>
      </w:pPr>
      <w:r>
        <w:rPr>
          <w:rFonts w:ascii="Times New Roman"/>
          <w:b/>
          <w:i w:val="false"/>
          <w:color w:val="000000"/>
        </w:rPr>
        <w:t xml:space="preserve"> Раздел 4. Работы по уходу за многлетними насаждениями.</w:t>
      </w:r>
    </w:p>
    <w:bookmarkEnd w:id="607"/>
    <w:bookmarkStart w:name="z615" w:id="608"/>
    <w:p>
      <w:pPr>
        <w:spacing w:after="0"/>
        <w:ind w:left="0"/>
        <w:jc w:val="left"/>
      </w:pPr>
      <w:r>
        <w:rPr>
          <w:rFonts w:ascii="Times New Roman"/>
          <w:b/>
          <w:i w:val="false"/>
          <w:color w:val="000000"/>
        </w:rPr>
        <w:t xml:space="preserve"> 18. Сады, питомники, ягодники, плантации декоративных и лесных насаждений.</w:t>
      </w:r>
    </w:p>
    <w:bookmarkEnd w:id="608"/>
    <w:bookmarkStart w:name="z616" w:id="609"/>
    <w:p>
      <w:pPr>
        <w:spacing w:after="0"/>
        <w:ind w:left="0"/>
        <w:jc w:val="left"/>
      </w:pPr>
      <w:r>
        <w:rPr>
          <w:rFonts w:ascii="Times New Roman"/>
          <w:b/>
          <w:i w:val="false"/>
          <w:color w:val="000000"/>
        </w:rPr>
        <w:t xml:space="preserve"> Параграф 1. Сады, питомники, ягодники, плантации декоративных и лесных насаждений.</w:t>
      </w:r>
    </w:p>
    <w:bookmarkEnd w:id="609"/>
    <w:bookmarkStart w:name="z617" w:id="610"/>
    <w:p>
      <w:pPr>
        <w:spacing w:after="0"/>
        <w:ind w:left="0"/>
        <w:jc w:val="both"/>
      </w:pPr>
      <w:r>
        <w:rPr>
          <w:rFonts w:ascii="Times New Roman"/>
          <w:b w:val="false"/>
          <w:i w:val="false"/>
          <w:color w:val="000000"/>
          <w:sz w:val="28"/>
        </w:rPr>
        <w:t xml:space="preserve">
      152. Корчевка деревьев, пней, кустарников, декоративных и лесозащитных насаждений, их уборка после корчевки: </w:t>
      </w:r>
    </w:p>
    <w:bookmarkEnd w:id="610"/>
    <w:bookmarkStart w:name="z618" w:id="611"/>
    <w:p>
      <w:pPr>
        <w:spacing w:after="0"/>
        <w:ind w:left="0"/>
        <w:jc w:val="both"/>
      </w:pPr>
      <w:r>
        <w:rPr>
          <w:rFonts w:ascii="Times New Roman"/>
          <w:b w:val="false"/>
          <w:i w:val="false"/>
          <w:color w:val="000000"/>
          <w:sz w:val="28"/>
        </w:rPr>
        <w:t xml:space="preserve">
      I группа тракторов и других машин – 4 разряд; </w:t>
      </w:r>
    </w:p>
    <w:bookmarkEnd w:id="611"/>
    <w:bookmarkStart w:name="z619" w:id="612"/>
    <w:p>
      <w:pPr>
        <w:spacing w:after="0"/>
        <w:ind w:left="0"/>
        <w:jc w:val="both"/>
      </w:pPr>
      <w:r>
        <w:rPr>
          <w:rFonts w:ascii="Times New Roman"/>
          <w:b w:val="false"/>
          <w:i w:val="false"/>
          <w:color w:val="000000"/>
          <w:sz w:val="28"/>
        </w:rPr>
        <w:t xml:space="preserve">
      II группа тракторов и других машин – 5 разряд; </w:t>
      </w:r>
    </w:p>
    <w:bookmarkEnd w:id="612"/>
    <w:bookmarkStart w:name="z620" w:id="613"/>
    <w:p>
      <w:pPr>
        <w:spacing w:after="0"/>
        <w:ind w:left="0"/>
        <w:jc w:val="both"/>
      </w:pPr>
      <w:r>
        <w:rPr>
          <w:rFonts w:ascii="Times New Roman"/>
          <w:b w:val="false"/>
          <w:i w:val="false"/>
          <w:color w:val="000000"/>
          <w:sz w:val="28"/>
        </w:rPr>
        <w:t xml:space="preserve">
      III группа тракторов и других машин – 6 разряд. </w:t>
      </w:r>
    </w:p>
    <w:bookmarkEnd w:id="613"/>
    <w:bookmarkStart w:name="z621" w:id="614"/>
    <w:p>
      <w:pPr>
        <w:spacing w:after="0"/>
        <w:ind w:left="0"/>
        <w:jc w:val="both"/>
      </w:pPr>
      <w:r>
        <w:rPr>
          <w:rFonts w:ascii="Times New Roman"/>
          <w:b w:val="false"/>
          <w:i w:val="false"/>
          <w:color w:val="000000"/>
          <w:sz w:val="28"/>
        </w:rPr>
        <w:t xml:space="preserve">
      153. Планировка участка под закладку садов, питомников и других многолетних насаждений: </w:t>
      </w:r>
    </w:p>
    <w:bookmarkEnd w:id="614"/>
    <w:bookmarkStart w:name="z622" w:id="615"/>
    <w:p>
      <w:pPr>
        <w:spacing w:after="0"/>
        <w:ind w:left="0"/>
        <w:jc w:val="both"/>
      </w:pPr>
      <w:r>
        <w:rPr>
          <w:rFonts w:ascii="Times New Roman"/>
          <w:b w:val="false"/>
          <w:i w:val="false"/>
          <w:color w:val="000000"/>
          <w:sz w:val="28"/>
        </w:rPr>
        <w:t xml:space="preserve">
      I группа тракторов и других машин – 4 разряд; </w:t>
      </w:r>
    </w:p>
    <w:bookmarkEnd w:id="615"/>
    <w:bookmarkStart w:name="z623" w:id="616"/>
    <w:p>
      <w:pPr>
        <w:spacing w:after="0"/>
        <w:ind w:left="0"/>
        <w:jc w:val="both"/>
      </w:pPr>
      <w:r>
        <w:rPr>
          <w:rFonts w:ascii="Times New Roman"/>
          <w:b w:val="false"/>
          <w:i w:val="false"/>
          <w:color w:val="000000"/>
          <w:sz w:val="28"/>
        </w:rPr>
        <w:t xml:space="preserve">
      II группа тракторов и других машин – 5 разряд; </w:t>
      </w:r>
    </w:p>
    <w:bookmarkEnd w:id="616"/>
    <w:bookmarkStart w:name="z624" w:id="617"/>
    <w:p>
      <w:pPr>
        <w:spacing w:after="0"/>
        <w:ind w:left="0"/>
        <w:jc w:val="both"/>
      </w:pPr>
      <w:r>
        <w:rPr>
          <w:rFonts w:ascii="Times New Roman"/>
          <w:b w:val="false"/>
          <w:i w:val="false"/>
          <w:color w:val="000000"/>
          <w:sz w:val="28"/>
        </w:rPr>
        <w:t xml:space="preserve">
      III группа тракторов и других машин – 6 разряд. </w:t>
      </w:r>
    </w:p>
    <w:bookmarkEnd w:id="617"/>
    <w:bookmarkStart w:name="z625" w:id="618"/>
    <w:p>
      <w:pPr>
        <w:spacing w:after="0"/>
        <w:ind w:left="0"/>
        <w:jc w:val="both"/>
      </w:pPr>
      <w:r>
        <w:rPr>
          <w:rFonts w:ascii="Times New Roman"/>
          <w:b w:val="false"/>
          <w:i w:val="false"/>
          <w:color w:val="000000"/>
          <w:sz w:val="28"/>
        </w:rPr>
        <w:t xml:space="preserve">
      154. Устройство террас на склонах гор, оврагов и балок крутизной не более 100 тракторами и землеройными машинами: </w:t>
      </w:r>
    </w:p>
    <w:bookmarkEnd w:id="618"/>
    <w:bookmarkStart w:name="z626" w:id="619"/>
    <w:p>
      <w:pPr>
        <w:spacing w:after="0"/>
        <w:ind w:left="0"/>
        <w:jc w:val="both"/>
      </w:pPr>
      <w:r>
        <w:rPr>
          <w:rFonts w:ascii="Times New Roman"/>
          <w:b w:val="false"/>
          <w:i w:val="false"/>
          <w:color w:val="000000"/>
          <w:sz w:val="28"/>
        </w:rPr>
        <w:t xml:space="preserve">
      I группа тракторов и других машин – 4 разряд; </w:t>
      </w:r>
    </w:p>
    <w:bookmarkEnd w:id="619"/>
    <w:bookmarkStart w:name="z627" w:id="620"/>
    <w:p>
      <w:pPr>
        <w:spacing w:after="0"/>
        <w:ind w:left="0"/>
        <w:jc w:val="both"/>
      </w:pPr>
      <w:r>
        <w:rPr>
          <w:rFonts w:ascii="Times New Roman"/>
          <w:b w:val="false"/>
          <w:i w:val="false"/>
          <w:color w:val="000000"/>
          <w:sz w:val="28"/>
        </w:rPr>
        <w:t xml:space="preserve">
      II группа тракторов и других машин – 5 разряд; </w:t>
      </w:r>
    </w:p>
    <w:bookmarkEnd w:id="620"/>
    <w:bookmarkStart w:name="z628" w:id="621"/>
    <w:p>
      <w:pPr>
        <w:spacing w:after="0"/>
        <w:ind w:left="0"/>
        <w:jc w:val="both"/>
      </w:pPr>
      <w:r>
        <w:rPr>
          <w:rFonts w:ascii="Times New Roman"/>
          <w:b w:val="false"/>
          <w:i w:val="false"/>
          <w:color w:val="000000"/>
          <w:sz w:val="28"/>
        </w:rPr>
        <w:t xml:space="preserve">
      III группа тракторов и других машин – 6 разряд. </w:t>
      </w:r>
    </w:p>
    <w:bookmarkEnd w:id="621"/>
    <w:bookmarkStart w:name="z629" w:id="622"/>
    <w:p>
      <w:pPr>
        <w:spacing w:after="0"/>
        <w:ind w:left="0"/>
        <w:jc w:val="both"/>
      </w:pPr>
      <w:r>
        <w:rPr>
          <w:rFonts w:ascii="Times New Roman"/>
          <w:b w:val="false"/>
          <w:i w:val="false"/>
          <w:color w:val="000000"/>
          <w:sz w:val="28"/>
        </w:rPr>
        <w:t xml:space="preserve">
      155. Копка ям для посадки саженцев плодовых деревьев, древесных, кустарниковых пород и других насаждений землеройными машинами: </w:t>
      </w:r>
    </w:p>
    <w:bookmarkEnd w:id="622"/>
    <w:bookmarkStart w:name="z630" w:id="623"/>
    <w:p>
      <w:pPr>
        <w:spacing w:after="0"/>
        <w:ind w:left="0"/>
        <w:jc w:val="both"/>
      </w:pPr>
      <w:r>
        <w:rPr>
          <w:rFonts w:ascii="Times New Roman"/>
          <w:b w:val="false"/>
          <w:i w:val="false"/>
          <w:color w:val="000000"/>
          <w:sz w:val="28"/>
        </w:rPr>
        <w:t>
      I группа тракторов и других машин – 4 разряд;</w:t>
      </w:r>
    </w:p>
    <w:bookmarkEnd w:id="623"/>
    <w:bookmarkStart w:name="z631" w:id="624"/>
    <w:p>
      <w:pPr>
        <w:spacing w:after="0"/>
        <w:ind w:left="0"/>
        <w:jc w:val="both"/>
      </w:pPr>
      <w:r>
        <w:rPr>
          <w:rFonts w:ascii="Times New Roman"/>
          <w:b w:val="false"/>
          <w:i w:val="false"/>
          <w:color w:val="000000"/>
          <w:sz w:val="28"/>
        </w:rPr>
        <w:t xml:space="preserve">
      II группа тракторов и других машин – 5 разряд; </w:t>
      </w:r>
    </w:p>
    <w:bookmarkEnd w:id="624"/>
    <w:bookmarkStart w:name="z632" w:id="625"/>
    <w:p>
      <w:pPr>
        <w:spacing w:after="0"/>
        <w:ind w:left="0"/>
        <w:jc w:val="both"/>
      </w:pPr>
      <w:r>
        <w:rPr>
          <w:rFonts w:ascii="Times New Roman"/>
          <w:b w:val="false"/>
          <w:i w:val="false"/>
          <w:color w:val="000000"/>
          <w:sz w:val="28"/>
        </w:rPr>
        <w:t>
      III группе не тарифицируется.</w:t>
      </w:r>
    </w:p>
    <w:bookmarkEnd w:id="625"/>
    <w:bookmarkStart w:name="z633" w:id="626"/>
    <w:p>
      <w:pPr>
        <w:spacing w:after="0"/>
        <w:ind w:left="0"/>
        <w:jc w:val="both"/>
      </w:pPr>
      <w:r>
        <w:rPr>
          <w:rFonts w:ascii="Times New Roman"/>
          <w:b w:val="false"/>
          <w:i w:val="false"/>
          <w:color w:val="000000"/>
          <w:sz w:val="28"/>
        </w:rPr>
        <w:t>
      156. Глубокая вспашка земель: - без боронования:</w:t>
      </w:r>
    </w:p>
    <w:bookmarkEnd w:id="626"/>
    <w:bookmarkStart w:name="z634" w:id="627"/>
    <w:p>
      <w:pPr>
        <w:spacing w:after="0"/>
        <w:ind w:left="0"/>
        <w:jc w:val="both"/>
      </w:pPr>
      <w:r>
        <w:rPr>
          <w:rFonts w:ascii="Times New Roman"/>
          <w:b w:val="false"/>
          <w:i w:val="false"/>
          <w:color w:val="000000"/>
          <w:sz w:val="28"/>
        </w:rPr>
        <w:t xml:space="preserve">
      I группа тракторов и других машин – 4 разряд; </w:t>
      </w:r>
    </w:p>
    <w:bookmarkEnd w:id="627"/>
    <w:bookmarkStart w:name="z635" w:id="628"/>
    <w:p>
      <w:pPr>
        <w:spacing w:after="0"/>
        <w:ind w:left="0"/>
        <w:jc w:val="both"/>
      </w:pPr>
      <w:r>
        <w:rPr>
          <w:rFonts w:ascii="Times New Roman"/>
          <w:b w:val="false"/>
          <w:i w:val="false"/>
          <w:color w:val="000000"/>
          <w:sz w:val="28"/>
        </w:rPr>
        <w:t xml:space="preserve">
      II группа тракторов и других машин – 5 разряд; </w:t>
      </w:r>
    </w:p>
    <w:bookmarkEnd w:id="628"/>
    <w:bookmarkStart w:name="z636" w:id="629"/>
    <w:p>
      <w:pPr>
        <w:spacing w:after="0"/>
        <w:ind w:left="0"/>
        <w:jc w:val="both"/>
      </w:pPr>
      <w:r>
        <w:rPr>
          <w:rFonts w:ascii="Times New Roman"/>
          <w:b w:val="false"/>
          <w:i w:val="false"/>
          <w:color w:val="000000"/>
          <w:sz w:val="28"/>
        </w:rPr>
        <w:t>
      III группа тракторов и других машин – 6 разряд,</w:t>
      </w:r>
    </w:p>
    <w:bookmarkEnd w:id="629"/>
    <w:bookmarkStart w:name="z637" w:id="630"/>
    <w:p>
      <w:pPr>
        <w:spacing w:after="0"/>
        <w:ind w:left="0"/>
        <w:jc w:val="both"/>
      </w:pPr>
      <w:r>
        <w:rPr>
          <w:rFonts w:ascii="Times New Roman"/>
          <w:b w:val="false"/>
          <w:i w:val="false"/>
          <w:color w:val="000000"/>
          <w:sz w:val="28"/>
        </w:rPr>
        <w:t xml:space="preserve">
       - с одновременным боронованием: </w:t>
      </w:r>
    </w:p>
    <w:bookmarkEnd w:id="630"/>
    <w:bookmarkStart w:name="z638" w:id="631"/>
    <w:p>
      <w:pPr>
        <w:spacing w:after="0"/>
        <w:ind w:left="0"/>
        <w:jc w:val="both"/>
      </w:pPr>
      <w:r>
        <w:rPr>
          <w:rFonts w:ascii="Times New Roman"/>
          <w:b w:val="false"/>
          <w:i w:val="false"/>
          <w:color w:val="000000"/>
          <w:sz w:val="28"/>
        </w:rPr>
        <w:t xml:space="preserve">
      I группа тракторов и других машин – 5 разряд; </w:t>
      </w:r>
    </w:p>
    <w:bookmarkEnd w:id="631"/>
    <w:bookmarkStart w:name="z639" w:id="632"/>
    <w:p>
      <w:pPr>
        <w:spacing w:after="0"/>
        <w:ind w:left="0"/>
        <w:jc w:val="both"/>
      </w:pPr>
      <w:r>
        <w:rPr>
          <w:rFonts w:ascii="Times New Roman"/>
          <w:b w:val="false"/>
          <w:i w:val="false"/>
          <w:color w:val="000000"/>
          <w:sz w:val="28"/>
        </w:rPr>
        <w:t xml:space="preserve">
      II группа тракторов и других машин – 5 разряд; </w:t>
      </w:r>
    </w:p>
    <w:bookmarkEnd w:id="632"/>
    <w:bookmarkStart w:name="z640" w:id="633"/>
    <w:p>
      <w:pPr>
        <w:spacing w:after="0"/>
        <w:ind w:left="0"/>
        <w:jc w:val="both"/>
      </w:pPr>
      <w:r>
        <w:rPr>
          <w:rFonts w:ascii="Times New Roman"/>
          <w:b w:val="false"/>
          <w:i w:val="false"/>
          <w:color w:val="000000"/>
          <w:sz w:val="28"/>
        </w:rPr>
        <w:t xml:space="preserve">
      III группа тракторов и других машин – 6 разряд. </w:t>
      </w:r>
    </w:p>
    <w:bookmarkEnd w:id="633"/>
    <w:bookmarkStart w:name="z641" w:id="634"/>
    <w:p>
      <w:pPr>
        <w:spacing w:after="0"/>
        <w:ind w:left="0"/>
        <w:jc w:val="both"/>
      </w:pPr>
      <w:r>
        <w:rPr>
          <w:rFonts w:ascii="Times New Roman"/>
          <w:b w:val="false"/>
          <w:i w:val="false"/>
          <w:color w:val="000000"/>
          <w:sz w:val="28"/>
        </w:rPr>
        <w:t xml:space="preserve">
      157. Глубокое предпосадочное или предплантажное рыхление почвы, рыхление тяжелых каменистых и террасных почв: </w:t>
      </w:r>
    </w:p>
    <w:bookmarkEnd w:id="634"/>
    <w:bookmarkStart w:name="z642" w:id="635"/>
    <w:p>
      <w:pPr>
        <w:spacing w:after="0"/>
        <w:ind w:left="0"/>
        <w:jc w:val="both"/>
      </w:pPr>
      <w:r>
        <w:rPr>
          <w:rFonts w:ascii="Times New Roman"/>
          <w:b w:val="false"/>
          <w:i w:val="false"/>
          <w:color w:val="000000"/>
          <w:sz w:val="28"/>
        </w:rPr>
        <w:t>
      I группе не тарифицируется;</w:t>
      </w:r>
    </w:p>
    <w:bookmarkEnd w:id="635"/>
    <w:bookmarkStart w:name="z643" w:id="636"/>
    <w:p>
      <w:pPr>
        <w:spacing w:after="0"/>
        <w:ind w:left="0"/>
        <w:jc w:val="both"/>
      </w:pPr>
      <w:r>
        <w:rPr>
          <w:rFonts w:ascii="Times New Roman"/>
          <w:b w:val="false"/>
          <w:i w:val="false"/>
          <w:color w:val="000000"/>
          <w:sz w:val="28"/>
        </w:rPr>
        <w:t xml:space="preserve">
      II группа тракторов и других машин – 5 разряд; </w:t>
      </w:r>
    </w:p>
    <w:bookmarkEnd w:id="636"/>
    <w:bookmarkStart w:name="z644" w:id="637"/>
    <w:p>
      <w:pPr>
        <w:spacing w:after="0"/>
        <w:ind w:left="0"/>
        <w:jc w:val="both"/>
      </w:pPr>
      <w:r>
        <w:rPr>
          <w:rFonts w:ascii="Times New Roman"/>
          <w:b w:val="false"/>
          <w:i w:val="false"/>
          <w:color w:val="000000"/>
          <w:sz w:val="28"/>
        </w:rPr>
        <w:t xml:space="preserve">
      III группа тракторов и других машин – 6 разряд. </w:t>
      </w:r>
    </w:p>
    <w:bookmarkEnd w:id="637"/>
    <w:bookmarkStart w:name="z645" w:id="638"/>
    <w:p>
      <w:pPr>
        <w:spacing w:after="0"/>
        <w:ind w:left="0"/>
        <w:jc w:val="both"/>
      </w:pPr>
      <w:r>
        <w:rPr>
          <w:rFonts w:ascii="Times New Roman"/>
          <w:b w:val="false"/>
          <w:i w:val="false"/>
          <w:color w:val="000000"/>
          <w:sz w:val="28"/>
        </w:rPr>
        <w:t xml:space="preserve">
      158. Выкопка сеянцев и саженцев плодовых деревьев, винограда, древесных и кустарниковых пород и другого посадочного материала специальными плугами: </w:t>
      </w:r>
    </w:p>
    <w:bookmarkEnd w:id="638"/>
    <w:bookmarkStart w:name="z646" w:id="639"/>
    <w:p>
      <w:pPr>
        <w:spacing w:after="0"/>
        <w:ind w:left="0"/>
        <w:jc w:val="both"/>
      </w:pPr>
      <w:r>
        <w:rPr>
          <w:rFonts w:ascii="Times New Roman"/>
          <w:b w:val="false"/>
          <w:i w:val="false"/>
          <w:color w:val="000000"/>
          <w:sz w:val="28"/>
        </w:rPr>
        <w:t xml:space="preserve">
      I группа тракторов и других машин – 4 разряд; </w:t>
      </w:r>
    </w:p>
    <w:bookmarkEnd w:id="639"/>
    <w:bookmarkStart w:name="z647" w:id="640"/>
    <w:p>
      <w:pPr>
        <w:spacing w:after="0"/>
        <w:ind w:left="0"/>
        <w:jc w:val="both"/>
      </w:pPr>
      <w:r>
        <w:rPr>
          <w:rFonts w:ascii="Times New Roman"/>
          <w:b w:val="false"/>
          <w:i w:val="false"/>
          <w:color w:val="000000"/>
          <w:sz w:val="28"/>
        </w:rPr>
        <w:t xml:space="preserve">
      II группа тракторов и других машин – 5 разряд; </w:t>
      </w:r>
    </w:p>
    <w:bookmarkEnd w:id="640"/>
    <w:bookmarkStart w:name="z648" w:id="641"/>
    <w:p>
      <w:pPr>
        <w:spacing w:after="0"/>
        <w:ind w:left="0"/>
        <w:jc w:val="both"/>
      </w:pPr>
      <w:r>
        <w:rPr>
          <w:rFonts w:ascii="Times New Roman"/>
          <w:b w:val="false"/>
          <w:i w:val="false"/>
          <w:color w:val="000000"/>
          <w:sz w:val="28"/>
        </w:rPr>
        <w:t>
      III группе не тарифицируется.</w:t>
      </w:r>
    </w:p>
    <w:bookmarkEnd w:id="641"/>
    <w:bookmarkStart w:name="z649" w:id="642"/>
    <w:p>
      <w:pPr>
        <w:spacing w:after="0"/>
        <w:ind w:left="0"/>
        <w:jc w:val="both"/>
      </w:pPr>
      <w:r>
        <w:rPr>
          <w:rFonts w:ascii="Times New Roman"/>
          <w:b w:val="false"/>
          <w:i w:val="false"/>
          <w:color w:val="000000"/>
          <w:sz w:val="28"/>
        </w:rPr>
        <w:t xml:space="preserve">
      159. Выкопка крупноразмерного посадочного материала экскаватором, выкопочной лопатой или гидробуром: </w:t>
      </w:r>
    </w:p>
    <w:bookmarkEnd w:id="642"/>
    <w:bookmarkStart w:name="z650" w:id="643"/>
    <w:p>
      <w:pPr>
        <w:spacing w:after="0"/>
        <w:ind w:left="0"/>
        <w:jc w:val="both"/>
      </w:pPr>
      <w:r>
        <w:rPr>
          <w:rFonts w:ascii="Times New Roman"/>
          <w:b w:val="false"/>
          <w:i w:val="false"/>
          <w:color w:val="000000"/>
          <w:sz w:val="28"/>
        </w:rPr>
        <w:t xml:space="preserve">
      I группа тракторов и других машин – 4 разряд; </w:t>
      </w:r>
    </w:p>
    <w:bookmarkEnd w:id="643"/>
    <w:bookmarkStart w:name="z651" w:id="644"/>
    <w:p>
      <w:pPr>
        <w:spacing w:after="0"/>
        <w:ind w:left="0"/>
        <w:jc w:val="both"/>
      </w:pPr>
      <w:r>
        <w:rPr>
          <w:rFonts w:ascii="Times New Roman"/>
          <w:b w:val="false"/>
          <w:i w:val="false"/>
          <w:color w:val="000000"/>
          <w:sz w:val="28"/>
        </w:rPr>
        <w:t xml:space="preserve">
      II группа тракторов и других машин – 5 разряд; </w:t>
      </w:r>
    </w:p>
    <w:bookmarkEnd w:id="644"/>
    <w:bookmarkStart w:name="z652" w:id="645"/>
    <w:p>
      <w:pPr>
        <w:spacing w:after="0"/>
        <w:ind w:left="0"/>
        <w:jc w:val="both"/>
      </w:pPr>
      <w:r>
        <w:rPr>
          <w:rFonts w:ascii="Times New Roman"/>
          <w:b w:val="false"/>
          <w:i w:val="false"/>
          <w:color w:val="000000"/>
          <w:sz w:val="28"/>
        </w:rPr>
        <w:t xml:space="preserve">
      III группа тракторов и других машин – 6 разряд. </w:t>
      </w:r>
    </w:p>
    <w:bookmarkEnd w:id="645"/>
    <w:bookmarkStart w:name="z653" w:id="646"/>
    <w:p>
      <w:pPr>
        <w:spacing w:after="0"/>
        <w:ind w:left="0"/>
        <w:jc w:val="both"/>
      </w:pPr>
      <w:r>
        <w:rPr>
          <w:rFonts w:ascii="Times New Roman"/>
          <w:b w:val="false"/>
          <w:i w:val="false"/>
          <w:color w:val="000000"/>
          <w:sz w:val="28"/>
        </w:rPr>
        <w:t>
      160. Прикопка посадочного материала для хранения землей с использованием бульдозера или трактора с плугом:</w:t>
      </w:r>
    </w:p>
    <w:bookmarkEnd w:id="646"/>
    <w:bookmarkStart w:name="z654" w:id="647"/>
    <w:p>
      <w:pPr>
        <w:spacing w:after="0"/>
        <w:ind w:left="0"/>
        <w:jc w:val="both"/>
      </w:pPr>
      <w:r>
        <w:rPr>
          <w:rFonts w:ascii="Times New Roman"/>
          <w:b w:val="false"/>
          <w:i w:val="false"/>
          <w:color w:val="000000"/>
          <w:sz w:val="28"/>
        </w:rPr>
        <w:t xml:space="preserve">
      I группа тракторов и других машин – 3 разряд; </w:t>
      </w:r>
    </w:p>
    <w:bookmarkEnd w:id="647"/>
    <w:bookmarkStart w:name="z655" w:id="648"/>
    <w:p>
      <w:pPr>
        <w:spacing w:after="0"/>
        <w:ind w:left="0"/>
        <w:jc w:val="both"/>
      </w:pPr>
      <w:r>
        <w:rPr>
          <w:rFonts w:ascii="Times New Roman"/>
          <w:b w:val="false"/>
          <w:i w:val="false"/>
          <w:color w:val="000000"/>
          <w:sz w:val="28"/>
        </w:rPr>
        <w:t xml:space="preserve">
      II группа тракторов и других машин – 4 разряд; </w:t>
      </w:r>
    </w:p>
    <w:bookmarkEnd w:id="648"/>
    <w:bookmarkStart w:name="z656" w:id="649"/>
    <w:p>
      <w:pPr>
        <w:spacing w:after="0"/>
        <w:ind w:left="0"/>
        <w:jc w:val="both"/>
      </w:pPr>
      <w:r>
        <w:rPr>
          <w:rFonts w:ascii="Times New Roman"/>
          <w:b w:val="false"/>
          <w:i w:val="false"/>
          <w:color w:val="000000"/>
          <w:sz w:val="28"/>
        </w:rPr>
        <w:t>
      III группе нетарифицируется.</w:t>
      </w:r>
    </w:p>
    <w:bookmarkEnd w:id="649"/>
    <w:bookmarkStart w:name="z657" w:id="650"/>
    <w:p>
      <w:pPr>
        <w:spacing w:after="0"/>
        <w:ind w:left="0"/>
        <w:jc w:val="both"/>
      </w:pPr>
      <w:r>
        <w:rPr>
          <w:rFonts w:ascii="Times New Roman"/>
          <w:b w:val="false"/>
          <w:i w:val="false"/>
          <w:color w:val="000000"/>
          <w:sz w:val="28"/>
        </w:rPr>
        <w:t xml:space="preserve">
      161. Подготовка почвы плугами с одновременным посевом семян и посадкой деревьев и кустарников на вырубках, гарях, прогалинах, песках и неудобных землях: </w:t>
      </w:r>
    </w:p>
    <w:bookmarkEnd w:id="650"/>
    <w:bookmarkStart w:name="z658" w:id="651"/>
    <w:p>
      <w:pPr>
        <w:spacing w:after="0"/>
        <w:ind w:left="0"/>
        <w:jc w:val="both"/>
      </w:pPr>
      <w:r>
        <w:rPr>
          <w:rFonts w:ascii="Times New Roman"/>
          <w:b w:val="false"/>
          <w:i w:val="false"/>
          <w:color w:val="000000"/>
          <w:sz w:val="28"/>
        </w:rPr>
        <w:t xml:space="preserve">
      I группа тракторов и других машин – 5 разряд; </w:t>
      </w:r>
    </w:p>
    <w:bookmarkEnd w:id="651"/>
    <w:bookmarkStart w:name="z659" w:id="652"/>
    <w:p>
      <w:pPr>
        <w:spacing w:after="0"/>
        <w:ind w:left="0"/>
        <w:jc w:val="both"/>
      </w:pPr>
      <w:r>
        <w:rPr>
          <w:rFonts w:ascii="Times New Roman"/>
          <w:b w:val="false"/>
          <w:i w:val="false"/>
          <w:color w:val="000000"/>
          <w:sz w:val="28"/>
        </w:rPr>
        <w:t xml:space="preserve">
      II группа тракторов и других машин – 5 разряд; </w:t>
      </w:r>
    </w:p>
    <w:bookmarkEnd w:id="652"/>
    <w:bookmarkStart w:name="z660" w:id="653"/>
    <w:p>
      <w:pPr>
        <w:spacing w:after="0"/>
        <w:ind w:left="0"/>
        <w:jc w:val="both"/>
      </w:pPr>
      <w:r>
        <w:rPr>
          <w:rFonts w:ascii="Times New Roman"/>
          <w:b w:val="false"/>
          <w:i w:val="false"/>
          <w:color w:val="000000"/>
          <w:sz w:val="28"/>
        </w:rPr>
        <w:t xml:space="preserve">
      III группа тракторов и других машин – 6 разряд. </w:t>
      </w:r>
    </w:p>
    <w:bookmarkEnd w:id="653"/>
    <w:bookmarkStart w:name="z661" w:id="654"/>
    <w:p>
      <w:pPr>
        <w:spacing w:after="0"/>
        <w:ind w:left="0"/>
        <w:jc w:val="both"/>
      </w:pPr>
      <w:r>
        <w:rPr>
          <w:rFonts w:ascii="Times New Roman"/>
          <w:b w:val="false"/>
          <w:i w:val="false"/>
          <w:color w:val="000000"/>
          <w:sz w:val="28"/>
        </w:rPr>
        <w:t>
      162. Дискование, боронование борозд и полос в садах, виноградниках и на плантациях лесных культур перед посадкой:</w:t>
      </w:r>
    </w:p>
    <w:bookmarkEnd w:id="654"/>
    <w:bookmarkStart w:name="z662" w:id="655"/>
    <w:p>
      <w:pPr>
        <w:spacing w:after="0"/>
        <w:ind w:left="0"/>
        <w:jc w:val="both"/>
      </w:pPr>
      <w:r>
        <w:rPr>
          <w:rFonts w:ascii="Times New Roman"/>
          <w:b w:val="false"/>
          <w:i w:val="false"/>
          <w:color w:val="000000"/>
          <w:sz w:val="28"/>
        </w:rPr>
        <w:t xml:space="preserve">
      I группа тракторов и других машин – 3 разряд; </w:t>
      </w:r>
    </w:p>
    <w:bookmarkEnd w:id="655"/>
    <w:bookmarkStart w:name="z663" w:id="656"/>
    <w:p>
      <w:pPr>
        <w:spacing w:after="0"/>
        <w:ind w:left="0"/>
        <w:jc w:val="both"/>
      </w:pPr>
      <w:r>
        <w:rPr>
          <w:rFonts w:ascii="Times New Roman"/>
          <w:b w:val="false"/>
          <w:i w:val="false"/>
          <w:color w:val="000000"/>
          <w:sz w:val="28"/>
        </w:rPr>
        <w:t xml:space="preserve">
      II группа тракторов и других машин – 4 разряд; </w:t>
      </w:r>
    </w:p>
    <w:bookmarkEnd w:id="656"/>
    <w:bookmarkStart w:name="z664" w:id="657"/>
    <w:p>
      <w:pPr>
        <w:spacing w:after="0"/>
        <w:ind w:left="0"/>
        <w:jc w:val="both"/>
      </w:pPr>
      <w:r>
        <w:rPr>
          <w:rFonts w:ascii="Times New Roman"/>
          <w:b w:val="false"/>
          <w:i w:val="false"/>
          <w:color w:val="000000"/>
          <w:sz w:val="28"/>
        </w:rPr>
        <w:t xml:space="preserve">
      III группа тракторов и других машин – 5 разряд. </w:t>
      </w:r>
    </w:p>
    <w:bookmarkEnd w:id="657"/>
    <w:bookmarkStart w:name="z665" w:id="658"/>
    <w:p>
      <w:pPr>
        <w:spacing w:after="0"/>
        <w:ind w:left="0"/>
        <w:jc w:val="both"/>
      </w:pPr>
      <w:r>
        <w:rPr>
          <w:rFonts w:ascii="Times New Roman"/>
          <w:b w:val="false"/>
          <w:i w:val="false"/>
          <w:color w:val="000000"/>
          <w:sz w:val="28"/>
        </w:rPr>
        <w:t>
      163. Рыхление почвы в междурядьях садов, виноградников, в рядках полос и грядок питомников и других насаждений с внесением и без внесения минеральных удобрений:</w:t>
      </w:r>
    </w:p>
    <w:bookmarkEnd w:id="658"/>
    <w:bookmarkStart w:name="z666" w:id="659"/>
    <w:p>
      <w:pPr>
        <w:spacing w:after="0"/>
        <w:ind w:left="0"/>
        <w:jc w:val="both"/>
      </w:pPr>
      <w:r>
        <w:rPr>
          <w:rFonts w:ascii="Times New Roman"/>
          <w:b w:val="false"/>
          <w:i w:val="false"/>
          <w:color w:val="000000"/>
          <w:sz w:val="28"/>
        </w:rPr>
        <w:t>
      I группа тракторов и других машин – 4 разряд;</w:t>
      </w:r>
    </w:p>
    <w:bookmarkEnd w:id="659"/>
    <w:bookmarkStart w:name="z667" w:id="660"/>
    <w:p>
      <w:pPr>
        <w:spacing w:after="0"/>
        <w:ind w:left="0"/>
        <w:jc w:val="both"/>
      </w:pPr>
      <w:r>
        <w:rPr>
          <w:rFonts w:ascii="Times New Roman"/>
          <w:b w:val="false"/>
          <w:i w:val="false"/>
          <w:color w:val="000000"/>
          <w:sz w:val="28"/>
        </w:rPr>
        <w:t xml:space="preserve">
      II группа тракторов и других машин – 5 разряд; </w:t>
      </w:r>
    </w:p>
    <w:bookmarkEnd w:id="660"/>
    <w:bookmarkStart w:name="z668" w:id="661"/>
    <w:p>
      <w:pPr>
        <w:spacing w:after="0"/>
        <w:ind w:left="0"/>
        <w:jc w:val="both"/>
      </w:pPr>
      <w:r>
        <w:rPr>
          <w:rFonts w:ascii="Times New Roman"/>
          <w:b w:val="false"/>
          <w:i w:val="false"/>
          <w:color w:val="000000"/>
          <w:sz w:val="28"/>
        </w:rPr>
        <w:t>
      III группе нетарифицируется.</w:t>
      </w:r>
    </w:p>
    <w:bookmarkEnd w:id="661"/>
    <w:bookmarkStart w:name="z669" w:id="662"/>
    <w:p>
      <w:pPr>
        <w:spacing w:after="0"/>
        <w:ind w:left="0"/>
        <w:jc w:val="both"/>
      </w:pPr>
      <w:r>
        <w:rPr>
          <w:rFonts w:ascii="Times New Roman"/>
          <w:b w:val="false"/>
          <w:i w:val="false"/>
          <w:color w:val="000000"/>
          <w:sz w:val="28"/>
        </w:rPr>
        <w:t>
      164. После посадочный полив многолетних насаждений с подвозкой воды тракторными тележками и автоцистернами:</w:t>
      </w:r>
    </w:p>
    <w:bookmarkEnd w:id="662"/>
    <w:bookmarkStart w:name="z670" w:id="663"/>
    <w:p>
      <w:pPr>
        <w:spacing w:after="0"/>
        <w:ind w:left="0"/>
        <w:jc w:val="both"/>
      </w:pPr>
      <w:r>
        <w:rPr>
          <w:rFonts w:ascii="Times New Roman"/>
          <w:b w:val="false"/>
          <w:i w:val="false"/>
          <w:color w:val="000000"/>
          <w:sz w:val="28"/>
        </w:rPr>
        <w:t xml:space="preserve">
      I группа тракторов и других машин – 3 разряд; </w:t>
      </w:r>
    </w:p>
    <w:bookmarkEnd w:id="663"/>
    <w:bookmarkStart w:name="z671" w:id="664"/>
    <w:p>
      <w:pPr>
        <w:spacing w:after="0"/>
        <w:ind w:left="0"/>
        <w:jc w:val="both"/>
      </w:pPr>
      <w:r>
        <w:rPr>
          <w:rFonts w:ascii="Times New Roman"/>
          <w:b w:val="false"/>
          <w:i w:val="false"/>
          <w:color w:val="000000"/>
          <w:sz w:val="28"/>
        </w:rPr>
        <w:t xml:space="preserve">
      II группа тракторов и других машин – 4 разряд; </w:t>
      </w:r>
    </w:p>
    <w:bookmarkEnd w:id="664"/>
    <w:bookmarkStart w:name="z672" w:id="665"/>
    <w:p>
      <w:pPr>
        <w:spacing w:after="0"/>
        <w:ind w:left="0"/>
        <w:jc w:val="both"/>
      </w:pPr>
      <w:r>
        <w:rPr>
          <w:rFonts w:ascii="Times New Roman"/>
          <w:b w:val="false"/>
          <w:i w:val="false"/>
          <w:color w:val="000000"/>
          <w:sz w:val="28"/>
        </w:rPr>
        <w:t>
      III группе нетарифицируется.</w:t>
      </w:r>
    </w:p>
    <w:bookmarkEnd w:id="665"/>
    <w:bookmarkStart w:name="z673" w:id="666"/>
    <w:p>
      <w:pPr>
        <w:spacing w:after="0"/>
        <w:ind w:left="0"/>
        <w:jc w:val="both"/>
      </w:pPr>
      <w:r>
        <w:rPr>
          <w:rFonts w:ascii="Times New Roman"/>
          <w:b w:val="false"/>
          <w:i w:val="false"/>
          <w:color w:val="000000"/>
          <w:sz w:val="28"/>
        </w:rPr>
        <w:t xml:space="preserve">
      165. Выкопка рассады ягодных культур специальными машинами: </w:t>
      </w:r>
    </w:p>
    <w:bookmarkEnd w:id="666"/>
    <w:bookmarkStart w:name="z674" w:id="667"/>
    <w:p>
      <w:pPr>
        <w:spacing w:after="0"/>
        <w:ind w:left="0"/>
        <w:jc w:val="both"/>
      </w:pPr>
      <w:r>
        <w:rPr>
          <w:rFonts w:ascii="Times New Roman"/>
          <w:b w:val="false"/>
          <w:i w:val="false"/>
          <w:color w:val="000000"/>
          <w:sz w:val="28"/>
        </w:rPr>
        <w:t>
      I группа тракторов и других машин – 5 разряд;</w:t>
      </w:r>
    </w:p>
    <w:bookmarkEnd w:id="667"/>
    <w:bookmarkStart w:name="z675" w:id="668"/>
    <w:p>
      <w:pPr>
        <w:spacing w:after="0"/>
        <w:ind w:left="0"/>
        <w:jc w:val="both"/>
      </w:pPr>
      <w:r>
        <w:rPr>
          <w:rFonts w:ascii="Times New Roman"/>
          <w:b w:val="false"/>
          <w:i w:val="false"/>
          <w:color w:val="000000"/>
          <w:sz w:val="28"/>
        </w:rPr>
        <w:t>
      II группе и III группе не тарифицируется.</w:t>
      </w:r>
    </w:p>
    <w:bookmarkEnd w:id="668"/>
    <w:bookmarkStart w:name="z676" w:id="669"/>
    <w:p>
      <w:pPr>
        <w:spacing w:after="0"/>
        <w:ind w:left="0"/>
        <w:jc w:val="both"/>
      </w:pPr>
      <w:r>
        <w:rPr>
          <w:rFonts w:ascii="Times New Roman"/>
          <w:b w:val="false"/>
          <w:i w:val="false"/>
          <w:color w:val="000000"/>
          <w:sz w:val="28"/>
        </w:rPr>
        <w:t>
      166. Механизированная обрезка и прореживание кроны плодовых и других пород деревьев и кустарников:</w:t>
      </w:r>
    </w:p>
    <w:bookmarkEnd w:id="669"/>
    <w:bookmarkStart w:name="z677" w:id="670"/>
    <w:p>
      <w:pPr>
        <w:spacing w:after="0"/>
        <w:ind w:left="0"/>
        <w:jc w:val="both"/>
      </w:pPr>
      <w:r>
        <w:rPr>
          <w:rFonts w:ascii="Times New Roman"/>
          <w:b w:val="false"/>
          <w:i w:val="false"/>
          <w:color w:val="000000"/>
          <w:sz w:val="28"/>
        </w:rPr>
        <w:t xml:space="preserve">
      I группа тракторов и других машин – 4 разряд; </w:t>
      </w:r>
    </w:p>
    <w:bookmarkEnd w:id="670"/>
    <w:bookmarkStart w:name="z678" w:id="671"/>
    <w:p>
      <w:pPr>
        <w:spacing w:after="0"/>
        <w:ind w:left="0"/>
        <w:jc w:val="both"/>
      </w:pPr>
      <w:r>
        <w:rPr>
          <w:rFonts w:ascii="Times New Roman"/>
          <w:b w:val="false"/>
          <w:i w:val="false"/>
          <w:color w:val="000000"/>
          <w:sz w:val="28"/>
        </w:rPr>
        <w:t xml:space="preserve">
      II группа тракторов и других машин – 4 разряд; </w:t>
      </w:r>
    </w:p>
    <w:bookmarkEnd w:id="671"/>
    <w:bookmarkStart w:name="z679" w:id="672"/>
    <w:p>
      <w:pPr>
        <w:spacing w:after="0"/>
        <w:ind w:left="0"/>
        <w:jc w:val="both"/>
      </w:pPr>
      <w:r>
        <w:rPr>
          <w:rFonts w:ascii="Times New Roman"/>
          <w:b w:val="false"/>
          <w:i w:val="false"/>
          <w:color w:val="000000"/>
          <w:sz w:val="28"/>
        </w:rPr>
        <w:t>
      III группе нетарифицируется.</w:t>
      </w:r>
    </w:p>
    <w:bookmarkEnd w:id="672"/>
    <w:bookmarkStart w:name="z680" w:id="673"/>
    <w:p>
      <w:pPr>
        <w:spacing w:after="0"/>
        <w:ind w:left="0"/>
        <w:jc w:val="both"/>
      </w:pPr>
      <w:r>
        <w:rPr>
          <w:rFonts w:ascii="Times New Roman"/>
          <w:b w:val="false"/>
          <w:i w:val="false"/>
          <w:color w:val="000000"/>
          <w:sz w:val="28"/>
        </w:rPr>
        <w:t xml:space="preserve">
      167. Уборка плодов и ягод комбайнами или специальными машинами: </w:t>
      </w:r>
    </w:p>
    <w:bookmarkEnd w:id="673"/>
    <w:bookmarkStart w:name="z681" w:id="674"/>
    <w:p>
      <w:pPr>
        <w:spacing w:after="0"/>
        <w:ind w:left="0"/>
        <w:jc w:val="both"/>
      </w:pPr>
      <w:r>
        <w:rPr>
          <w:rFonts w:ascii="Times New Roman"/>
          <w:b w:val="false"/>
          <w:i w:val="false"/>
          <w:color w:val="000000"/>
          <w:sz w:val="28"/>
        </w:rPr>
        <w:t>
      I группа тракторов и других машин – 4 разряд;</w:t>
      </w:r>
    </w:p>
    <w:bookmarkEnd w:id="674"/>
    <w:bookmarkStart w:name="z682" w:id="675"/>
    <w:p>
      <w:pPr>
        <w:spacing w:after="0"/>
        <w:ind w:left="0"/>
        <w:jc w:val="both"/>
      </w:pPr>
      <w:r>
        <w:rPr>
          <w:rFonts w:ascii="Times New Roman"/>
          <w:b w:val="false"/>
          <w:i w:val="false"/>
          <w:color w:val="000000"/>
          <w:sz w:val="28"/>
        </w:rPr>
        <w:t xml:space="preserve">
      II группа тракторов и других машин – 5 разряд; </w:t>
      </w:r>
    </w:p>
    <w:bookmarkEnd w:id="675"/>
    <w:bookmarkStart w:name="z683" w:id="676"/>
    <w:p>
      <w:pPr>
        <w:spacing w:after="0"/>
        <w:ind w:left="0"/>
        <w:jc w:val="both"/>
      </w:pPr>
      <w:r>
        <w:rPr>
          <w:rFonts w:ascii="Times New Roman"/>
          <w:b w:val="false"/>
          <w:i w:val="false"/>
          <w:color w:val="000000"/>
          <w:sz w:val="28"/>
        </w:rPr>
        <w:t>
      III группе не тарифицируется.</w:t>
      </w:r>
    </w:p>
    <w:bookmarkEnd w:id="676"/>
    <w:bookmarkStart w:name="z684" w:id="677"/>
    <w:p>
      <w:pPr>
        <w:spacing w:after="0"/>
        <w:ind w:left="0"/>
        <w:jc w:val="both"/>
      </w:pPr>
      <w:r>
        <w:rPr>
          <w:rFonts w:ascii="Times New Roman"/>
          <w:b w:val="false"/>
          <w:i w:val="false"/>
          <w:color w:val="000000"/>
          <w:sz w:val="28"/>
        </w:rPr>
        <w:t xml:space="preserve">
      168. Сгребание веток с междурядий сада или межквартальных дорог культиваторами, навесными волокушами: </w:t>
      </w:r>
    </w:p>
    <w:bookmarkEnd w:id="677"/>
    <w:bookmarkStart w:name="z685" w:id="678"/>
    <w:p>
      <w:pPr>
        <w:spacing w:after="0"/>
        <w:ind w:left="0"/>
        <w:jc w:val="both"/>
      </w:pPr>
      <w:r>
        <w:rPr>
          <w:rFonts w:ascii="Times New Roman"/>
          <w:b w:val="false"/>
          <w:i w:val="false"/>
          <w:color w:val="000000"/>
          <w:sz w:val="28"/>
        </w:rPr>
        <w:t xml:space="preserve">
      I группа тракторов и других машин – 2 разряд; </w:t>
      </w:r>
    </w:p>
    <w:bookmarkEnd w:id="678"/>
    <w:bookmarkStart w:name="z686" w:id="679"/>
    <w:p>
      <w:pPr>
        <w:spacing w:after="0"/>
        <w:ind w:left="0"/>
        <w:jc w:val="both"/>
      </w:pPr>
      <w:r>
        <w:rPr>
          <w:rFonts w:ascii="Times New Roman"/>
          <w:b w:val="false"/>
          <w:i w:val="false"/>
          <w:color w:val="000000"/>
          <w:sz w:val="28"/>
        </w:rPr>
        <w:t xml:space="preserve">
      II группа тракторов и других машин – 3 разряд; </w:t>
      </w:r>
    </w:p>
    <w:bookmarkEnd w:id="679"/>
    <w:bookmarkStart w:name="z687" w:id="680"/>
    <w:p>
      <w:pPr>
        <w:spacing w:after="0"/>
        <w:ind w:left="0"/>
        <w:jc w:val="both"/>
      </w:pPr>
      <w:r>
        <w:rPr>
          <w:rFonts w:ascii="Times New Roman"/>
          <w:b w:val="false"/>
          <w:i w:val="false"/>
          <w:color w:val="000000"/>
          <w:sz w:val="28"/>
        </w:rPr>
        <w:t>
      III группе не тарифицируется.</w:t>
      </w:r>
    </w:p>
    <w:bookmarkEnd w:id="680"/>
    <w:bookmarkStart w:name="z688" w:id="681"/>
    <w:p>
      <w:pPr>
        <w:spacing w:after="0"/>
        <w:ind w:left="0"/>
        <w:jc w:val="both"/>
      </w:pPr>
      <w:r>
        <w:rPr>
          <w:rFonts w:ascii="Times New Roman"/>
          <w:b w:val="false"/>
          <w:i w:val="false"/>
          <w:color w:val="000000"/>
          <w:sz w:val="28"/>
        </w:rPr>
        <w:t xml:space="preserve">
      169. Обслуживание специальных линий и машин по сортировке, калибровке и упаковке плодов: </w:t>
      </w:r>
    </w:p>
    <w:bookmarkEnd w:id="681"/>
    <w:bookmarkStart w:name="z689" w:id="682"/>
    <w:p>
      <w:pPr>
        <w:spacing w:after="0"/>
        <w:ind w:left="0"/>
        <w:jc w:val="both"/>
      </w:pPr>
      <w:r>
        <w:rPr>
          <w:rFonts w:ascii="Times New Roman"/>
          <w:b w:val="false"/>
          <w:i w:val="false"/>
          <w:color w:val="000000"/>
          <w:sz w:val="28"/>
        </w:rPr>
        <w:t xml:space="preserve">
      I группа тракторов и других машин – 4 разряд; </w:t>
      </w:r>
    </w:p>
    <w:bookmarkEnd w:id="682"/>
    <w:bookmarkStart w:name="z690" w:id="683"/>
    <w:p>
      <w:pPr>
        <w:spacing w:after="0"/>
        <w:ind w:left="0"/>
        <w:jc w:val="both"/>
      </w:pPr>
      <w:r>
        <w:rPr>
          <w:rFonts w:ascii="Times New Roman"/>
          <w:b w:val="false"/>
          <w:i w:val="false"/>
          <w:color w:val="000000"/>
          <w:sz w:val="28"/>
        </w:rPr>
        <w:t>
      II группе и III группе не тарифицируется.</w:t>
      </w:r>
    </w:p>
    <w:bookmarkEnd w:id="683"/>
    <w:bookmarkStart w:name="z691" w:id="684"/>
    <w:p>
      <w:pPr>
        <w:spacing w:after="0"/>
        <w:ind w:left="0"/>
        <w:jc w:val="left"/>
      </w:pPr>
      <w:r>
        <w:rPr>
          <w:rFonts w:ascii="Times New Roman"/>
          <w:b/>
          <w:i w:val="false"/>
          <w:color w:val="000000"/>
        </w:rPr>
        <w:t xml:space="preserve"> 19. Плантации винограда.</w:t>
      </w:r>
    </w:p>
    <w:bookmarkEnd w:id="684"/>
    <w:bookmarkStart w:name="z692" w:id="685"/>
    <w:p>
      <w:pPr>
        <w:spacing w:after="0"/>
        <w:ind w:left="0"/>
        <w:jc w:val="left"/>
      </w:pPr>
      <w:r>
        <w:rPr>
          <w:rFonts w:ascii="Times New Roman"/>
          <w:b/>
          <w:i w:val="false"/>
          <w:color w:val="000000"/>
        </w:rPr>
        <w:t xml:space="preserve"> Параграф 1. Плантации винограда.</w:t>
      </w:r>
    </w:p>
    <w:bookmarkEnd w:id="685"/>
    <w:bookmarkStart w:name="z693" w:id="686"/>
    <w:p>
      <w:pPr>
        <w:spacing w:after="0"/>
        <w:ind w:left="0"/>
        <w:jc w:val="both"/>
      </w:pPr>
      <w:r>
        <w:rPr>
          <w:rFonts w:ascii="Times New Roman"/>
          <w:b w:val="false"/>
          <w:i w:val="false"/>
          <w:color w:val="000000"/>
          <w:sz w:val="28"/>
        </w:rPr>
        <w:t>
      170. Установка столбов для устройства шпалер специальными машинами:</w:t>
      </w:r>
    </w:p>
    <w:bookmarkEnd w:id="686"/>
    <w:bookmarkStart w:name="z694" w:id="687"/>
    <w:p>
      <w:pPr>
        <w:spacing w:after="0"/>
        <w:ind w:left="0"/>
        <w:jc w:val="both"/>
      </w:pPr>
      <w:r>
        <w:rPr>
          <w:rFonts w:ascii="Times New Roman"/>
          <w:b w:val="false"/>
          <w:i w:val="false"/>
          <w:color w:val="000000"/>
          <w:sz w:val="28"/>
        </w:rPr>
        <w:t>
      I группа тракторов и других машин – 4 разряд;</w:t>
      </w:r>
    </w:p>
    <w:bookmarkEnd w:id="687"/>
    <w:bookmarkStart w:name="z695" w:id="688"/>
    <w:p>
      <w:pPr>
        <w:spacing w:after="0"/>
        <w:ind w:left="0"/>
        <w:jc w:val="both"/>
      </w:pPr>
      <w:r>
        <w:rPr>
          <w:rFonts w:ascii="Times New Roman"/>
          <w:b w:val="false"/>
          <w:i w:val="false"/>
          <w:color w:val="000000"/>
          <w:sz w:val="28"/>
        </w:rPr>
        <w:t xml:space="preserve">
      II группа тракторов и других машин – 5 разряд; </w:t>
      </w:r>
    </w:p>
    <w:bookmarkEnd w:id="688"/>
    <w:bookmarkStart w:name="z696" w:id="689"/>
    <w:p>
      <w:pPr>
        <w:spacing w:after="0"/>
        <w:ind w:left="0"/>
        <w:jc w:val="both"/>
      </w:pPr>
      <w:r>
        <w:rPr>
          <w:rFonts w:ascii="Times New Roman"/>
          <w:b w:val="false"/>
          <w:i w:val="false"/>
          <w:color w:val="000000"/>
          <w:sz w:val="28"/>
        </w:rPr>
        <w:t>
      III группе нетарифицируется.</w:t>
      </w:r>
    </w:p>
    <w:bookmarkEnd w:id="689"/>
    <w:bookmarkStart w:name="z697" w:id="690"/>
    <w:p>
      <w:pPr>
        <w:spacing w:after="0"/>
        <w:ind w:left="0"/>
        <w:jc w:val="both"/>
      </w:pPr>
      <w:r>
        <w:rPr>
          <w:rFonts w:ascii="Times New Roman"/>
          <w:b w:val="false"/>
          <w:i w:val="false"/>
          <w:color w:val="000000"/>
          <w:sz w:val="28"/>
        </w:rPr>
        <w:t xml:space="preserve">
      171. Механизированное натягивание шпалерной проволоки: </w:t>
      </w:r>
    </w:p>
    <w:bookmarkEnd w:id="690"/>
    <w:bookmarkStart w:name="z698" w:id="691"/>
    <w:p>
      <w:pPr>
        <w:spacing w:after="0"/>
        <w:ind w:left="0"/>
        <w:jc w:val="both"/>
      </w:pPr>
      <w:r>
        <w:rPr>
          <w:rFonts w:ascii="Times New Roman"/>
          <w:b w:val="false"/>
          <w:i w:val="false"/>
          <w:color w:val="000000"/>
          <w:sz w:val="28"/>
        </w:rPr>
        <w:t>
      I группа тракторов и других машин – 4 разряд;</w:t>
      </w:r>
    </w:p>
    <w:bookmarkEnd w:id="691"/>
    <w:bookmarkStart w:name="z699" w:id="692"/>
    <w:p>
      <w:pPr>
        <w:spacing w:after="0"/>
        <w:ind w:left="0"/>
        <w:jc w:val="both"/>
      </w:pPr>
      <w:r>
        <w:rPr>
          <w:rFonts w:ascii="Times New Roman"/>
          <w:b w:val="false"/>
          <w:i w:val="false"/>
          <w:color w:val="000000"/>
          <w:sz w:val="28"/>
        </w:rPr>
        <w:t xml:space="preserve">
      II группа тракторов и других машин – 4 разряд; </w:t>
      </w:r>
    </w:p>
    <w:bookmarkEnd w:id="692"/>
    <w:bookmarkStart w:name="z700" w:id="693"/>
    <w:p>
      <w:pPr>
        <w:spacing w:after="0"/>
        <w:ind w:left="0"/>
        <w:jc w:val="both"/>
      </w:pPr>
      <w:r>
        <w:rPr>
          <w:rFonts w:ascii="Times New Roman"/>
          <w:b w:val="false"/>
          <w:i w:val="false"/>
          <w:color w:val="000000"/>
          <w:sz w:val="28"/>
        </w:rPr>
        <w:t>
      III группе не тарифицируется.</w:t>
      </w:r>
    </w:p>
    <w:bookmarkEnd w:id="693"/>
    <w:bookmarkStart w:name="z701" w:id="694"/>
    <w:p>
      <w:pPr>
        <w:spacing w:after="0"/>
        <w:ind w:left="0"/>
        <w:jc w:val="both"/>
      </w:pPr>
      <w:r>
        <w:rPr>
          <w:rFonts w:ascii="Times New Roman"/>
          <w:b w:val="false"/>
          <w:i w:val="false"/>
          <w:color w:val="000000"/>
          <w:sz w:val="28"/>
        </w:rPr>
        <w:t>
      172. Вспашка почвы в междурядьях с нарезкой поливных борозд:</w:t>
      </w:r>
    </w:p>
    <w:bookmarkEnd w:id="694"/>
    <w:bookmarkStart w:name="z702" w:id="695"/>
    <w:p>
      <w:pPr>
        <w:spacing w:after="0"/>
        <w:ind w:left="0"/>
        <w:jc w:val="both"/>
      </w:pPr>
      <w:r>
        <w:rPr>
          <w:rFonts w:ascii="Times New Roman"/>
          <w:b w:val="false"/>
          <w:i w:val="false"/>
          <w:color w:val="000000"/>
          <w:sz w:val="28"/>
        </w:rPr>
        <w:t>
      I группа тракторов и других машин – 4 разряд;</w:t>
      </w:r>
    </w:p>
    <w:bookmarkEnd w:id="695"/>
    <w:bookmarkStart w:name="z703" w:id="696"/>
    <w:p>
      <w:pPr>
        <w:spacing w:after="0"/>
        <w:ind w:left="0"/>
        <w:jc w:val="both"/>
      </w:pPr>
      <w:r>
        <w:rPr>
          <w:rFonts w:ascii="Times New Roman"/>
          <w:b w:val="false"/>
          <w:i w:val="false"/>
          <w:color w:val="000000"/>
          <w:sz w:val="28"/>
        </w:rPr>
        <w:t xml:space="preserve">
      II группа тракторов и других машин – 5 разряд; </w:t>
      </w:r>
    </w:p>
    <w:bookmarkEnd w:id="696"/>
    <w:bookmarkStart w:name="z704" w:id="697"/>
    <w:p>
      <w:pPr>
        <w:spacing w:after="0"/>
        <w:ind w:left="0"/>
        <w:jc w:val="both"/>
      </w:pPr>
      <w:r>
        <w:rPr>
          <w:rFonts w:ascii="Times New Roman"/>
          <w:b w:val="false"/>
          <w:i w:val="false"/>
          <w:color w:val="000000"/>
          <w:sz w:val="28"/>
        </w:rPr>
        <w:t>
      III группе нетарифицируется.</w:t>
      </w:r>
    </w:p>
    <w:bookmarkEnd w:id="697"/>
    <w:bookmarkStart w:name="z705" w:id="698"/>
    <w:p>
      <w:pPr>
        <w:spacing w:after="0"/>
        <w:ind w:left="0"/>
        <w:jc w:val="both"/>
      </w:pPr>
      <w:r>
        <w:rPr>
          <w:rFonts w:ascii="Times New Roman"/>
          <w:b w:val="false"/>
          <w:i w:val="false"/>
          <w:color w:val="000000"/>
          <w:sz w:val="28"/>
        </w:rPr>
        <w:t xml:space="preserve">
      173. Раскорчевка виноградников: </w:t>
      </w:r>
    </w:p>
    <w:bookmarkEnd w:id="698"/>
    <w:bookmarkStart w:name="z706" w:id="699"/>
    <w:p>
      <w:pPr>
        <w:spacing w:after="0"/>
        <w:ind w:left="0"/>
        <w:jc w:val="both"/>
      </w:pPr>
      <w:r>
        <w:rPr>
          <w:rFonts w:ascii="Times New Roman"/>
          <w:b w:val="false"/>
          <w:i w:val="false"/>
          <w:color w:val="000000"/>
          <w:sz w:val="28"/>
        </w:rPr>
        <w:t xml:space="preserve">
      I группа тракторов и других машин – 4 разряд; </w:t>
      </w:r>
    </w:p>
    <w:bookmarkEnd w:id="699"/>
    <w:bookmarkStart w:name="z707" w:id="700"/>
    <w:p>
      <w:pPr>
        <w:spacing w:after="0"/>
        <w:ind w:left="0"/>
        <w:jc w:val="both"/>
      </w:pPr>
      <w:r>
        <w:rPr>
          <w:rFonts w:ascii="Times New Roman"/>
          <w:b w:val="false"/>
          <w:i w:val="false"/>
          <w:color w:val="000000"/>
          <w:sz w:val="28"/>
        </w:rPr>
        <w:t xml:space="preserve">
      II группа тракторов и других машин – 5 разряд; </w:t>
      </w:r>
    </w:p>
    <w:bookmarkEnd w:id="700"/>
    <w:bookmarkStart w:name="z708" w:id="701"/>
    <w:p>
      <w:pPr>
        <w:spacing w:after="0"/>
        <w:ind w:left="0"/>
        <w:jc w:val="both"/>
      </w:pPr>
      <w:r>
        <w:rPr>
          <w:rFonts w:ascii="Times New Roman"/>
          <w:b w:val="false"/>
          <w:i w:val="false"/>
          <w:color w:val="000000"/>
          <w:sz w:val="28"/>
        </w:rPr>
        <w:t>
      III группе не тарифицируется.</w:t>
      </w:r>
    </w:p>
    <w:bookmarkEnd w:id="701"/>
    <w:bookmarkStart w:name="z709" w:id="702"/>
    <w:p>
      <w:pPr>
        <w:spacing w:after="0"/>
        <w:ind w:left="0"/>
        <w:jc w:val="both"/>
      </w:pPr>
      <w:r>
        <w:rPr>
          <w:rFonts w:ascii="Times New Roman"/>
          <w:b w:val="false"/>
          <w:i w:val="false"/>
          <w:color w:val="000000"/>
          <w:sz w:val="28"/>
        </w:rPr>
        <w:t xml:space="preserve">
      174. Съем лозы со шпалеры лозосъемником: </w:t>
      </w:r>
    </w:p>
    <w:bookmarkEnd w:id="702"/>
    <w:bookmarkStart w:name="z710" w:id="703"/>
    <w:p>
      <w:pPr>
        <w:spacing w:after="0"/>
        <w:ind w:left="0"/>
        <w:jc w:val="both"/>
      </w:pPr>
      <w:r>
        <w:rPr>
          <w:rFonts w:ascii="Times New Roman"/>
          <w:b w:val="false"/>
          <w:i w:val="false"/>
          <w:color w:val="000000"/>
          <w:sz w:val="28"/>
        </w:rPr>
        <w:t xml:space="preserve">
      I группа тракторов и других машин – 3 разряд; </w:t>
      </w:r>
    </w:p>
    <w:bookmarkEnd w:id="703"/>
    <w:bookmarkStart w:name="z711" w:id="704"/>
    <w:p>
      <w:pPr>
        <w:spacing w:after="0"/>
        <w:ind w:left="0"/>
        <w:jc w:val="both"/>
      </w:pPr>
      <w:r>
        <w:rPr>
          <w:rFonts w:ascii="Times New Roman"/>
          <w:b w:val="false"/>
          <w:i w:val="false"/>
          <w:color w:val="000000"/>
          <w:sz w:val="28"/>
        </w:rPr>
        <w:t>
      II группе и III группе не тарифицируется.</w:t>
      </w:r>
    </w:p>
    <w:bookmarkEnd w:id="704"/>
    <w:bookmarkStart w:name="z712" w:id="705"/>
    <w:p>
      <w:pPr>
        <w:spacing w:after="0"/>
        <w:ind w:left="0"/>
        <w:jc w:val="both"/>
      </w:pPr>
      <w:r>
        <w:rPr>
          <w:rFonts w:ascii="Times New Roman"/>
          <w:b w:val="false"/>
          <w:i w:val="false"/>
          <w:color w:val="000000"/>
          <w:sz w:val="28"/>
        </w:rPr>
        <w:t>
      175. Сбор и удаление лозы из междурядий:</w:t>
      </w:r>
    </w:p>
    <w:bookmarkEnd w:id="705"/>
    <w:bookmarkStart w:name="z713" w:id="706"/>
    <w:p>
      <w:pPr>
        <w:spacing w:after="0"/>
        <w:ind w:left="0"/>
        <w:jc w:val="both"/>
      </w:pPr>
      <w:r>
        <w:rPr>
          <w:rFonts w:ascii="Times New Roman"/>
          <w:b w:val="false"/>
          <w:i w:val="false"/>
          <w:color w:val="000000"/>
          <w:sz w:val="28"/>
        </w:rPr>
        <w:t xml:space="preserve">
      I группа тракторов и других машин – 2 разряд; </w:t>
      </w:r>
    </w:p>
    <w:bookmarkEnd w:id="706"/>
    <w:bookmarkStart w:name="z714" w:id="707"/>
    <w:p>
      <w:pPr>
        <w:spacing w:after="0"/>
        <w:ind w:left="0"/>
        <w:jc w:val="both"/>
      </w:pPr>
      <w:r>
        <w:rPr>
          <w:rFonts w:ascii="Times New Roman"/>
          <w:b w:val="false"/>
          <w:i w:val="false"/>
          <w:color w:val="000000"/>
          <w:sz w:val="28"/>
        </w:rPr>
        <w:t>
      II группе и III группе не тарифицируется.</w:t>
      </w:r>
    </w:p>
    <w:bookmarkEnd w:id="707"/>
    <w:bookmarkStart w:name="z715" w:id="708"/>
    <w:p>
      <w:pPr>
        <w:spacing w:after="0"/>
        <w:ind w:left="0"/>
        <w:jc w:val="both"/>
      </w:pPr>
      <w:r>
        <w:rPr>
          <w:rFonts w:ascii="Times New Roman"/>
          <w:b w:val="false"/>
          <w:i w:val="false"/>
          <w:color w:val="000000"/>
          <w:sz w:val="28"/>
        </w:rPr>
        <w:t xml:space="preserve">
      176. Укладка виноградной лозы лозоукладчиком: </w:t>
      </w:r>
    </w:p>
    <w:bookmarkEnd w:id="708"/>
    <w:bookmarkStart w:name="z716" w:id="709"/>
    <w:p>
      <w:pPr>
        <w:spacing w:after="0"/>
        <w:ind w:left="0"/>
        <w:jc w:val="both"/>
      </w:pPr>
      <w:r>
        <w:rPr>
          <w:rFonts w:ascii="Times New Roman"/>
          <w:b w:val="false"/>
          <w:i w:val="false"/>
          <w:color w:val="000000"/>
          <w:sz w:val="28"/>
        </w:rPr>
        <w:t>
      I группа тракторов и других машин – 4 разряд;</w:t>
      </w:r>
    </w:p>
    <w:bookmarkEnd w:id="709"/>
    <w:bookmarkStart w:name="z717" w:id="710"/>
    <w:p>
      <w:pPr>
        <w:spacing w:after="0"/>
        <w:ind w:left="0"/>
        <w:jc w:val="both"/>
      </w:pPr>
      <w:r>
        <w:rPr>
          <w:rFonts w:ascii="Times New Roman"/>
          <w:b w:val="false"/>
          <w:i w:val="false"/>
          <w:color w:val="000000"/>
          <w:sz w:val="28"/>
        </w:rPr>
        <w:t>
      II группе и III группе не тарифицируется.</w:t>
      </w:r>
    </w:p>
    <w:bookmarkEnd w:id="710"/>
    <w:bookmarkStart w:name="z718" w:id="711"/>
    <w:p>
      <w:pPr>
        <w:spacing w:after="0"/>
        <w:ind w:left="0"/>
        <w:jc w:val="both"/>
      </w:pPr>
      <w:r>
        <w:rPr>
          <w:rFonts w:ascii="Times New Roman"/>
          <w:b w:val="false"/>
          <w:i w:val="false"/>
          <w:color w:val="000000"/>
          <w:sz w:val="28"/>
        </w:rPr>
        <w:t xml:space="preserve">
      177. Укрытие кустов винограда землей с одновременной укладкой лозы после предварительного чизелевания междурядий: </w:t>
      </w:r>
    </w:p>
    <w:bookmarkEnd w:id="711"/>
    <w:bookmarkStart w:name="z719" w:id="712"/>
    <w:p>
      <w:pPr>
        <w:spacing w:after="0"/>
        <w:ind w:left="0"/>
        <w:jc w:val="both"/>
      </w:pPr>
      <w:r>
        <w:rPr>
          <w:rFonts w:ascii="Times New Roman"/>
          <w:b w:val="false"/>
          <w:i w:val="false"/>
          <w:color w:val="000000"/>
          <w:sz w:val="28"/>
        </w:rPr>
        <w:t xml:space="preserve">
      I группа тракторов и других машин – 4 разряд; </w:t>
      </w:r>
    </w:p>
    <w:bookmarkEnd w:id="712"/>
    <w:bookmarkStart w:name="z720" w:id="713"/>
    <w:p>
      <w:pPr>
        <w:spacing w:after="0"/>
        <w:ind w:left="0"/>
        <w:jc w:val="both"/>
      </w:pPr>
      <w:r>
        <w:rPr>
          <w:rFonts w:ascii="Times New Roman"/>
          <w:b w:val="false"/>
          <w:i w:val="false"/>
          <w:color w:val="000000"/>
          <w:sz w:val="28"/>
        </w:rPr>
        <w:t xml:space="preserve">
      II группа тракторов и других машин – 5 разряд; </w:t>
      </w:r>
    </w:p>
    <w:bookmarkEnd w:id="713"/>
    <w:bookmarkStart w:name="z721" w:id="714"/>
    <w:p>
      <w:pPr>
        <w:spacing w:after="0"/>
        <w:ind w:left="0"/>
        <w:jc w:val="both"/>
      </w:pPr>
      <w:r>
        <w:rPr>
          <w:rFonts w:ascii="Times New Roman"/>
          <w:b w:val="false"/>
          <w:i w:val="false"/>
          <w:color w:val="000000"/>
          <w:sz w:val="28"/>
        </w:rPr>
        <w:t>
      III группе нетарифицируется.</w:t>
      </w:r>
    </w:p>
    <w:bookmarkEnd w:id="714"/>
    <w:bookmarkStart w:name="z722" w:id="715"/>
    <w:p>
      <w:pPr>
        <w:spacing w:after="0"/>
        <w:ind w:left="0"/>
        <w:jc w:val="both"/>
      </w:pPr>
      <w:r>
        <w:rPr>
          <w:rFonts w:ascii="Times New Roman"/>
          <w:b w:val="false"/>
          <w:i w:val="false"/>
          <w:color w:val="000000"/>
          <w:sz w:val="28"/>
        </w:rPr>
        <w:t>
      178. Пневматическое раскрытие кустов винограда от земли:</w:t>
      </w:r>
    </w:p>
    <w:bookmarkEnd w:id="715"/>
    <w:bookmarkStart w:name="z723" w:id="716"/>
    <w:p>
      <w:pPr>
        <w:spacing w:after="0"/>
        <w:ind w:left="0"/>
        <w:jc w:val="both"/>
      </w:pPr>
      <w:r>
        <w:rPr>
          <w:rFonts w:ascii="Times New Roman"/>
          <w:b w:val="false"/>
          <w:i w:val="false"/>
          <w:color w:val="000000"/>
          <w:sz w:val="28"/>
        </w:rPr>
        <w:t>
      I группа тракторов и других машин – 5 разряд;</w:t>
      </w:r>
    </w:p>
    <w:bookmarkEnd w:id="716"/>
    <w:bookmarkStart w:name="z724" w:id="717"/>
    <w:p>
      <w:pPr>
        <w:spacing w:after="0"/>
        <w:ind w:left="0"/>
        <w:jc w:val="both"/>
      </w:pPr>
      <w:r>
        <w:rPr>
          <w:rFonts w:ascii="Times New Roman"/>
          <w:b w:val="false"/>
          <w:i w:val="false"/>
          <w:color w:val="000000"/>
          <w:sz w:val="28"/>
        </w:rPr>
        <w:t xml:space="preserve">
      II группа тракторов и других машин – 6 разряд; </w:t>
      </w:r>
    </w:p>
    <w:bookmarkEnd w:id="717"/>
    <w:bookmarkStart w:name="z725" w:id="718"/>
    <w:p>
      <w:pPr>
        <w:spacing w:after="0"/>
        <w:ind w:left="0"/>
        <w:jc w:val="both"/>
      </w:pPr>
      <w:r>
        <w:rPr>
          <w:rFonts w:ascii="Times New Roman"/>
          <w:b w:val="false"/>
          <w:i w:val="false"/>
          <w:color w:val="000000"/>
          <w:sz w:val="28"/>
        </w:rPr>
        <w:t>
      III группе нетарифицируется.</w:t>
      </w:r>
    </w:p>
    <w:bookmarkEnd w:id="718"/>
    <w:bookmarkStart w:name="z726" w:id="719"/>
    <w:p>
      <w:pPr>
        <w:spacing w:after="0"/>
        <w:ind w:left="0"/>
        <w:jc w:val="both"/>
      </w:pPr>
      <w:r>
        <w:rPr>
          <w:rFonts w:ascii="Times New Roman"/>
          <w:b w:val="false"/>
          <w:i w:val="false"/>
          <w:color w:val="000000"/>
          <w:sz w:val="28"/>
        </w:rPr>
        <w:t xml:space="preserve">
      179. Нарезка борозд с одновременной фумигацией почвы для посадки прививок и сеянцев в школки: </w:t>
      </w:r>
    </w:p>
    <w:bookmarkEnd w:id="719"/>
    <w:bookmarkStart w:name="z727" w:id="720"/>
    <w:p>
      <w:pPr>
        <w:spacing w:after="0"/>
        <w:ind w:left="0"/>
        <w:jc w:val="both"/>
      </w:pPr>
      <w:r>
        <w:rPr>
          <w:rFonts w:ascii="Times New Roman"/>
          <w:b w:val="false"/>
          <w:i w:val="false"/>
          <w:color w:val="000000"/>
          <w:sz w:val="28"/>
        </w:rPr>
        <w:t xml:space="preserve">
      I группа тракторов и других машин – 4 разряд; </w:t>
      </w:r>
    </w:p>
    <w:bookmarkEnd w:id="720"/>
    <w:bookmarkStart w:name="z728" w:id="721"/>
    <w:p>
      <w:pPr>
        <w:spacing w:after="0"/>
        <w:ind w:left="0"/>
        <w:jc w:val="both"/>
      </w:pPr>
      <w:r>
        <w:rPr>
          <w:rFonts w:ascii="Times New Roman"/>
          <w:b w:val="false"/>
          <w:i w:val="false"/>
          <w:color w:val="000000"/>
          <w:sz w:val="28"/>
        </w:rPr>
        <w:t xml:space="preserve">
      II группа тракторов и других машин – 5 разряд; </w:t>
      </w:r>
    </w:p>
    <w:bookmarkEnd w:id="721"/>
    <w:bookmarkStart w:name="z729" w:id="722"/>
    <w:p>
      <w:pPr>
        <w:spacing w:after="0"/>
        <w:ind w:left="0"/>
        <w:jc w:val="both"/>
      </w:pPr>
      <w:r>
        <w:rPr>
          <w:rFonts w:ascii="Times New Roman"/>
          <w:b w:val="false"/>
          <w:i w:val="false"/>
          <w:color w:val="000000"/>
          <w:sz w:val="28"/>
        </w:rPr>
        <w:t>
      III группе нетарифицируется.</w:t>
      </w:r>
    </w:p>
    <w:bookmarkEnd w:id="722"/>
    <w:bookmarkStart w:name="z730" w:id="723"/>
    <w:p>
      <w:pPr>
        <w:spacing w:after="0"/>
        <w:ind w:left="0"/>
        <w:jc w:val="both"/>
      </w:pPr>
      <w:r>
        <w:rPr>
          <w:rFonts w:ascii="Times New Roman"/>
          <w:b w:val="false"/>
          <w:i w:val="false"/>
          <w:color w:val="000000"/>
          <w:sz w:val="28"/>
        </w:rPr>
        <w:t xml:space="preserve">
      180. Механизированная прививка черенков винограда: </w:t>
      </w:r>
    </w:p>
    <w:bookmarkEnd w:id="723"/>
    <w:bookmarkStart w:name="z731" w:id="724"/>
    <w:p>
      <w:pPr>
        <w:spacing w:after="0"/>
        <w:ind w:left="0"/>
        <w:jc w:val="both"/>
      </w:pPr>
      <w:r>
        <w:rPr>
          <w:rFonts w:ascii="Times New Roman"/>
          <w:b w:val="false"/>
          <w:i w:val="false"/>
          <w:color w:val="000000"/>
          <w:sz w:val="28"/>
        </w:rPr>
        <w:t>
      I группа тракторов и других машин – 3 разряд;</w:t>
      </w:r>
    </w:p>
    <w:bookmarkEnd w:id="724"/>
    <w:bookmarkStart w:name="z732" w:id="725"/>
    <w:p>
      <w:pPr>
        <w:spacing w:after="0"/>
        <w:ind w:left="0"/>
        <w:jc w:val="both"/>
      </w:pPr>
      <w:r>
        <w:rPr>
          <w:rFonts w:ascii="Times New Roman"/>
          <w:b w:val="false"/>
          <w:i w:val="false"/>
          <w:color w:val="000000"/>
          <w:sz w:val="28"/>
        </w:rPr>
        <w:t>
      II группе и III группе не тарифицируется.</w:t>
      </w:r>
    </w:p>
    <w:bookmarkEnd w:id="725"/>
    <w:bookmarkStart w:name="z733" w:id="726"/>
    <w:p>
      <w:pPr>
        <w:spacing w:after="0"/>
        <w:ind w:left="0"/>
        <w:jc w:val="both"/>
      </w:pPr>
      <w:r>
        <w:rPr>
          <w:rFonts w:ascii="Times New Roman"/>
          <w:b w:val="false"/>
          <w:i w:val="false"/>
          <w:color w:val="000000"/>
          <w:sz w:val="28"/>
        </w:rPr>
        <w:t>
      181. Механизированная калибровка черенков подвоя и привоя на калибровочных полуавтоматах:</w:t>
      </w:r>
    </w:p>
    <w:bookmarkEnd w:id="726"/>
    <w:bookmarkStart w:name="z734" w:id="727"/>
    <w:p>
      <w:pPr>
        <w:spacing w:after="0"/>
        <w:ind w:left="0"/>
        <w:jc w:val="both"/>
      </w:pPr>
      <w:r>
        <w:rPr>
          <w:rFonts w:ascii="Times New Roman"/>
          <w:b w:val="false"/>
          <w:i w:val="false"/>
          <w:color w:val="000000"/>
          <w:sz w:val="28"/>
        </w:rPr>
        <w:t xml:space="preserve">
      I группа тракторов и других машин – 2 разряд; </w:t>
      </w:r>
    </w:p>
    <w:bookmarkEnd w:id="727"/>
    <w:bookmarkStart w:name="z735" w:id="728"/>
    <w:p>
      <w:pPr>
        <w:spacing w:after="0"/>
        <w:ind w:left="0"/>
        <w:jc w:val="both"/>
      </w:pPr>
      <w:r>
        <w:rPr>
          <w:rFonts w:ascii="Times New Roman"/>
          <w:b w:val="false"/>
          <w:i w:val="false"/>
          <w:color w:val="000000"/>
          <w:sz w:val="28"/>
        </w:rPr>
        <w:t>
      II группе и III группе не тарифицируется.</w:t>
      </w:r>
    </w:p>
    <w:bookmarkEnd w:id="728"/>
    <w:bookmarkStart w:name="z736" w:id="729"/>
    <w:p>
      <w:pPr>
        <w:spacing w:after="0"/>
        <w:ind w:left="0"/>
        <w:jc w:val="both"/>
      </w:pPr>
      <w:r>
        <w:rPr>
          <w:rFonts w:ascii="Times New Roman"/>
          <w:b w:val="false"/>
          <w:i w:val="false"/>
          <w:color w:val="000000"/>
          <w:sz w:val="28"/>
        </w:rPr>
        <w:t>
      182. Механическая чеканка винограда:</w:t>
      </w:r>
    </w:p>
    <w:bookmarkEnd w:id="729"/>
    <w:bookmarkStart w:name="z737" w:id="730"/>
    <w:p>
      <w:pPr>
        <w:spacing w:after="0"/>
        <w:ind w:left="0"/>
        <w:jc w:val="both"/>
      </w:pPr>
      <w:r>
        <w:rPr>
          <w:rFonts w:ascii="Times New Roman"/>
          <w:b w:val="false"/>
          <w:i w:val="false"/>
          <w:color w:val="000000"/>
          <w:sz w:val="28"/>
        </w:rPr>
        <w:t xml:space="preserve">
      I группа тракторов и других машин – 4 разряд; </w:t>
      </w:r>
    </w:p>
    <w:bookmarkEnd w:id="730"/>
    <w:bookmarkStart w:name="z738" w:id="731"/>
    <w:p>
      <w:pPr>
        <w:spacing w:after="0"/>
        <w:ind w:left="0"/>
        <w:jc w:val="both"/>
      </w:pPr>
      <w:r>
        <w:rPr>
          <w:rFonts w:ascii="Times New Roman"/>
          <w:b w:val="false"/>
          <w:i w:val="false"/>
          <w:color w:val="000000"/>
          <w:sz w:val="28"/>
        </w:rPr>
        <w:t xml:space="preserve">
      II группе и III группе не тарифицируется. </w:t>
      </w:r>
    </w:p>
    <w:bookmarkEnd w:id="731"/>
    <w:bookmarkStart w:name="z739" w:id="732"/>
    <w:p>
      <w:pPr>
        <w:spacing w:after="0"/>
        <w:ind w:left="0"/>
        <w:jc w:val="both"/>
      </w:pPr>
      <w:r>
        <w:rPr>
          <w:rFonts w:ascii="Times New Roman"/>
          <w:b w:val="false"/>
          <w:i w:val="false"/>
          <w:color w:val="000000"/>
          <w:sz w:val="28"/>
        </w:rPr>
        <w:t>
      183. Уборка винограда машинами:</w:t>
      </w:r>
    </w:p>
    <w:bookmarkEnd w:id="732"/>
    <w:bookmarkStart w:name="z740" w:id="733"/>
    <w:p>
      <w:pPr>
        <w:spacing w:after="0"/>
        <w:ind w:left="0"/>
        <w:jc w:val="both"/>
      </w:pPr>
      <w:r>
        <w:rPr>
          <w:rFonts w:ascii="Times New Roman"/>
          <w:b w:val="false"/>
          <w:i w:val="false"/>
          <w:color w:val="000000"/>
          <w:sz w:val="28"/>
        </w:rPr>
        <w:t xml:space="preserve">
      I группа тракторов и других машин – 5 разряд; </w:t>
      </w:r>
    </w:p>
    <w:bookmarkEnd w:id="733"/>
    <w:bookmarkStart w:name="z741" w:id="734"/>
    <w:p>
      <w:pPr>
        <w:spacing w:after="0"/>
        <w:ind w:left="0"/>
        <w:jc w:val="both"/>
      </w:pPr>
      <w:r>
        <w:rPr>
          <w:rFonts w:ascii="Times New Roman"/>
          <w:b w:val="false"/>
          <w:i w:val="false"/>
          <w:color w:val="000000"/>
          <w:sz w:val="28"/>
        </w:rPr>
        <w:t xml:space="preserve">
      II группа тракторов и других машин – 6 разряд; </w:t>
      </w:r>
    </w:p>
    <w:bookmarkEnd w:id="734"/>
    <w:bookmarkStart w:name="z742" w:id="735"/>
    <w:p>
      <w:pPr>
        <w:spacing w:after="0"/>
        <w:ind w:left="0"/>
        <w:jc w:val="both"/>
      </w:pPr>
      <w:r>
        <w:rPr>
          <w:rFonts w:ascii="Times New Roman"/>
          <w:b w:val="false"/>
          <w:i w:val="false"/>
          <w:color w:val="000000"/>
          <w:sz w:val="28"/>
        </w:rPr>
        <w:t>
      III группе нетарифицируется.</w:t>
      </w:r>
    </w:p>
    <w:bookmarkEnd w:id="735"/>
    <w:bookmarkStart w:name="z743" w:id="736"/>
    <w:p>
      <w:pPr>
        <w:spacing w:after="0"/>
        <w:ind w:left="0"/>
        <w:jc w:val="both"/>
      </w:pPr>
      <w:r>
        <w:rPr>
          <w:rFonts w:ascii="Times New Roman"/>
          <w:b w:val="false"/>
          <w:i w:val="false"/>
          <w:color w:val="000000"/>
          <w:sz w:val="28"/>
        </w:rPr>
        <w:t xml:space="preserve">
      184. Сбор на плантации контейнеров и ковшей с виноградом: </w:t>
      </w:r>
    </w:p>
    <w:bookmarkEnd w:id="736"/>
    <w:bookmarkStart w:name="z744" w:id="737"/>
    <w:p>
      <w:pPr>
        <w:spacing w:after="0"/>
        <w:ind w:left="0"/>
        <w:jc w:val="both"/>
      </w:pPr>
      <w:r>
        <w:rPr>
          <w:rFonts w:ascii="Times New Roman"/>
          <w:b w:val="false"/>
          <w:i w:val="false"/>
          <w:color w:val="000000"/>
          <w:sz w:val="28"/>
        </w:rPr>
        <w:t xml:space="preserve">
      I группа тракторов и других машин – 3 разряд; </w:t>
      </w:r>
    </w:p>
    <w:bookmarkEnd w:id="737"/>
    <w:bookmarkStart w:name="z745" w:id="738"/>
    <w:p>
      <w:pPr>
        <w:spacing w:after="0"/>
        <w:ind w:left="0"/>
        <w:jc w:val="both"/>
      </w:pPr>
      <w:r>
        <w:rPr>
          <w:rFonts w:ascii="Times New Roman"/>
          <w:b w:val="false"/>
          <w:i w:val="false"/>
          <w:color w:val="000000"/>
          <w:sz w:val="28"/>
        </w:rPr>
        <w:t xml:space="preserve">
      II группа тракторов и других машин – 4 разряд; </w:t>
      </w:r>
    </w:p>
    <w:bookmarkEnd w:id="738"/>
    <w:bookmarkStart w:name="z746" w:id="739"/>
    <w:p>
      <w:pPr>
        <w:spacing w:after="0"/>
        <w:ind w:left="0"/>
        <w:jc w:val="both"/>
      </w:pPr>
      <w:r>
        <w:rPr>
          <w:rFonts w:ascii="Times New Roman"/>
          <w:b w:val="false"/>
          <w:i w:val="false"/>
          <w:color w:val="000000"/>
          <w:sz w:val="28"/>
        </w:rPr>
        <w:t>
      III группе нетарифицируется.</w:t>
      </w:r>
    </w:p>
    <w:bookmarkEnd w:id="739"/>
    <w:bookmarkStart w:name="z747" w:id="740"/>
    <w:p>
      <w:pPr>
        <w:spacing w:after="0"/>
        <w:ind w:left="0"/>
        <w:jc w:val="left"/>
      </w:pPr>
      <w:r>
        <w:rPr>
          <w:rFonts w:ascii="Times New Roman"/>
          <w:b/>
          <w:i w:val="false"/>
          <w:color w:val="000000"/>
        </w:rPr>
        <w:t xml:space="preserve"> 20. Плантации чая и субтропических культур.</w:t>
      </w:r>
    </w:p>
    <w:bookmarkEnd w:id="740"/>
    <w:bookmarkStart w:name="z748" w:id="741"/>
    <w:p>
      <w:pPr>
        <w:spacing w:after="0"/>
        <w:ind w:left="0"/>
        <w:jc w:val="left"/>
      </w:pPr>
      <w:r>
        <w:rPr>
          <w:rFonts w:ascii="Times New Roman"/>
          <w:b/>
          <w:i w:val="false"/>
          <w:color w:val="000000"/>
        </w:rPr>
        <w:t xml:space="preserve"> Параграф 1. Плантации чая и субтропических культур.</w:t>
      </w:r>
    </w:p>
    <w:bookmarkEnd w:id="741"/>
    <w:bookmarkStart w:name="z749" w:id="742"/>
    <w:p>
      <w:pPr>
        <w:spacing w:after="0"/>
        <w:ind w:left="0"/>
        <w:jc w:val="both"/>
      </w:pPr>
      <w:r>
        <w:rPr>
          <w:rFonts w:ascii="Times New Roman"/>
          <w:b w:val="false"/>
          <w:i w:val="false"/>
          <w:color w:val="000000"/>
          <w:sz w:val="28"/>
        </w:rPr>
        <w:t xml:space="preserve">
      185. Шпалерная подрезка чайных кустов специальными машинами: </w:t>
      </w:r>
    </w:p>
    <w:bookmarkEnd w:id="742"/>
    <w:bookmarkStart w:name="z750" w:id="743"/>
    <w:p>
      <w:pPr>
        <w:spacing w:after="0"/>
        <w:ind w:left="0"/>
        <w:jc w:val="both"/>
      </w:pPr>
      <w:r>
        <w:rPr>
          <w:rFonts w:ascii="Times New Roman"/>
          <w:b w:val="false"/>
          <w:i w:val="false"/>
          <w:color w:val="000000"/>
          <w:sz w:val="28"/>
        </w:rPr>
        <w:t>
      I группа тракторов и других машин – 5 разряд;</w:t>
      </w:r>
    </w:p>
    <w:bookmarkEnd w:id="743"/>
    <w:bookmarkStart w:name="z751" w:id="744"/>
    <w:p>
      <w:pPr>
        <w:spacing w:after="0"/>
        <w:ind w:left="0"/>
        <w:jc w:val="both"/>
      </w:pPr>
      <w:r>
        <w:rPr>
          <w:rFonts w:ascii="Times New Roman"/>
          <w:b w:val="false"/>
          <w:i w:val="false"/>
          <w:color w:val="000000"/>
          <w:sz w:val="28"/>
        </w:rPr>
        <w:t>
      II группе и III группе не тарифицируется.</w:t>
      </w:r>
    </w:p>
    <w:bookmarkEnd w:id="744"/>
    <w:bookmarkStart w:name="z752" w:id="745"/>
    <w:p>
      <w:pPr>
        <w:spacing w:after="0"/>
        <w:ind w:left="0"/>
        <w:jc w:val="both"/>
      </w:pPr>
      <w:r>
        <w:rPr>
          <w:rFonts w:ascii="Times New Roman"/>
          <w:b w:val="false"/>
          <w:i w:val="false"/>
          <w:color w:val="000000"/>
          <w:sz w:val="28"/>
        </w:rPr>
        <w:t>
      186. Полутяжелая и тяжелая подрезка чайных кустов специальными машинами на самоходных шасси:</w:t>
      </w:r>
    </w:p>
    <w:bookmarkEnd w:id="745"/>
    <w:bookmarkStart w:name="z753" w:id="746"/>
    <w:p>
      <w:pPr>
        <w:spacing w:after="0"/>
        <w:ind w:left="0"/>
        <w:jc w:val="both"/>
      </w:pPr>
      <w:r>
        <w:rPr>
          <w:rFonts w:ascii="Times New Roman"/>
          <w:b w:val="false"/>
          <w:i w:val="false"/>
          <w:color w:val="000000"/>
          <w:sz w:val="28"/>
        </w:rPr>
        <w:t xml:space="preserve">
      I группа тракторов и других машин – 4 разряд; </w:t>
      </w:r>
    </w:p>
    <w:bookmarkEnd w:id="746"/>
    <w:bookmarkStart w:name="z754" w:id="747"/>
    <w:p>
      <w:pPr>
        <w:spacing w:after="0"/>
        <w:ind w:left="0"/>
        <w:jc w:val="both"/>
      </w:pPr>
      <w:r>
        <w:rPr>
          <w:rFonts w:ascii="Times New Roman"/>
          <w:b w:val="false"/>
          <w:i w:val="false"/>
          <w:color w:val="000000"/>
          <w:sz w:val="28"/>
        </w:rPr>
        <w:t>
      II группе и III группе не тарифицируется.</w:t>
      </w:r>
    </w:p>
    <w:bookmarkEnd w:id="747"/>
    <w:bookmarkStart w:name="z755" w:id="748"/>
    <w:p>
      <w:pPr>
        <w:spacing w:after="0"/>
        <w:ind w:left="0"/>
        <w:jc w:val="both"/>
      </w:pPr>
      <w:r>
        <w:rPr>
          <w:rFonts w:ascii="Times New Roman"/>
          <w:b w:val="false"/>
          <w:i w:val="false"/>
          <w:color w:val="000000"/>
          <w:sz w:val="28"/>
        </w:rPr>
        <w:t>
      187. Подрезка чайных кустов аппаратами с бензиновым двигателем:</w:t>
      </w:r>
    </w:p>
    <w:bookmarkEnd w:id="748"/>
    <w:bookmarkStart w:name="z756" w:id="749"/>
    <w:p>
      <w:pPr>
        <w:spacing w:after="0"/>
        <w:ind w:left="0"/>
        <w:jc w:val="both"/>
      </w:pPr>
      <w:r>
        <w:rPr>
          <w:rFonts w:ascii="Times New Roman"/>
          <w:b w:val="false"/>
          <w:i w:val="false"/>
          <w:color w:val="000000"/>
          <w:sz w:val="28"/>
        </w:rPr>
        <w:t>
      I группа тракторов и других машин – 3 разряд;</w:t>
      </w:r>
    </w:p>
    <w:bookmarkEnd w:id="749"/>
    <w:bookmarkStart w:name="z757" w:id="750"/>
    <w:p>
      <w:pPr>
        <w:spacing w:after="0"/>
        <w:ind w:left="0"/>
        <w:jc w:val="both"/>
      </w:pPr>
      <w:r>
        <w:rPr>
          <w:rFonts w:ascii="Times New Roman"/>
          <w:b w:val="false"/>
          <w:i w:val="false"/>
          <w:color w:val="000000"/>
          <w:sz w:val="28"/>
        </w:rPr>
        <w:t>
      II группе и III группе не тарифицируется.</w:t>
      </w:r>
    </w:p>
    <w:bookmarkEnd w:id="750"/>
    <w:bookmarkStart w:name="z758" w:id="751"/>
    <w:p>
      <w:pPr>
        <w:spacing w:after="0"/>
        <w:ind w:left="0"/>
        <w:jc w:val="both"/>
      </w:pPr>
      <w:r>
        <w:rPr>
          <w:rFonts w:ascii="Times New Roman"/>
          <w:b w:val="false"/>
          <w:i w:val="false"/>
          <w:color w:val="000000"/>
          <w:sz w:val="28"/>
        </w:rPr>
        <w:t xml:space="preserve">
      188. Сбор сортового чайного листа специальными машинами: </w:t>
      </w:r>
    </w:p>
    <w:bookmarkEnd w:id="751"/>
    <w:bookmarkStart w:name="z759" w:id="752"/>
    <w:p>
      <w:pPr>
        <w:spacing w:after="0"/>
        <w:ind w:left="0"/>
        <w:jc w:val="both"/>
      </w:pPr>
      <w:r>
        <w:rPr>
          <w:rFonts w:ascii="Times New Roman"/>
          <w:b w:val="false"/>
          <w:i w:val="false"/>
          <w:color w:val="000000"/>
          <w:sz w:val="28"/>
        </w:rPr>
        <w:t>
      I группа тракторов и других машин – 6 разряд;</w:t>
      </w:r>
    </w:p>
    <w:bookmarkEnd w:id="752"/>
    <w:bookmarkStart w:name="z760" w:id="753"/>
    <w:p>
      <w:pPr>
        <w:spacing w:after="0"/>
        <w:ind w:left="0"/>
        <w:jc w:val="both"/>
      </w:pPr>
      <w:r>
        <w:rPr>
          <w:rFonts w:ascii="Times New Roman"/>
          <w:b w:val="false"/>
          <w:i w:val="false"/>
          <w:color w:val="000000"/>
          <w:sz w:val="28"/>
        </w:rPr>
        <w:t>
      II группе и III группе не тарифицируется.</w:t>
      </w:r>
    </w:p>
    <w:bookmarkEnd w:id="753"/>
    <w:bookmarkStart w:name="z761" w:id="754"/>
    <w:p>
      <w:pPr>
        <w:spacing w:after="0"/>
        <w:ind w:left="0"/>
        <w:jc w:val="both"/>
      </w:pPr>
      <w:r>
        <w:rPr>
          <w:rFonts w:ascii="Times New Roman"/>
          <w:b w:val="false"/>
          <w:i w:val="false"/>
          <w:color w:val="000000"/>
          <w:sz w:val="28"/>
        </w:rPr>
        <w:t xml:space="preserve">
      189. Сбор грубого чайного листа чаеуборочными машинами: </w:t>
      </w:r>
    </w:p>
    <w:bookmarkEnd w:id="754"/>
    <w:bookmarkStart w:name="z762" w:id="755"/>
    <w:p>
      <w:pPr>
        <w:spacing w:after="0"/>
        <w:ind w:left="0"/>
        <w:jc w:val="both"/>
      </w:pPr>
      <w:r>
        <w:rPr>
          <w:rFonts w:ascii="Times New Roman"/>
          <w:b w:val="false"/>
          <w:i w:val="false"/>
          <w:color w:val="000000"/>
          <w:sz w:val="28"/>
        </w:rPr>
        <w:t>
      I группа тракторов и других машин – 5 разряд;</w:t>
      </w:r>
    </w:p>
    <w:bookmarkEnd w:id="755"/>
    <w:bookmarkStart w:name="z763" w:id="756"/>
    <w:p>
      <w:pPr>
        <w:spacing w:after="0"/>
        <w:ind w:left="0"/>
        <w:jc w:val="both"/>
      </w:pPr>
      <w:r>
        <w:rPr>
          <w:rFonts w:ascii="Times New Roman"/>
          <w:b w:val="false"/>
          <w:i w:val="false"/>
          <w:color w:val="000000"/>
          <w:sz w:val="28"/>
        </w:rPr>
        <w:t>
      II группе и III группе не тарифицируется.</w:t>
      </w:r>
    </w:p>
    <w:bookmarkEnd w:id="756"/>
    <w:bookmarkStart w:name="z764" w:id="757"/>
    <w:p>
      <w:pPr>
        <w:spacing w:after="0"/>
        <w:ind w:left="0"/>
        <w:jc w:val="both"/>
      </w:pPr>
      <w:r>
        <w:rPr>
          <w:rFonts w:ascii="Times New Roman"/>
          <w:b w:val="false"/>
          <w:i w:val="false"/>
          <w:color w:val="000000"/>
          <w:sz w:val="28"/>
        </w:rPr>
        <w:t>
      190. Сбор сортового чайного листа при помощи агрегата с приводом от бензинового мотора или электродвигателя:</w:t>
      </w:r>
    </w:p>
    <w:bookmarkEnd w:id="757"/>
    <w:bookmarkStart w:name="z765" w:id="758"/>
    <w:p>
      <w:pPr>
        <w:spacing w:after="0"/>
        <w:ind w:left="0"/>
        <w:jc w:val="both"/>
      </w:pPr>
      <w:r>
        <w:rPr>
          <w:rFonts w:ascii="Times New Roman"/>
          <w:b w:val="false"/>
          <w:i w:val="false"/>
          <w:color w:val="000000"/>
          <w:sz w:val="28"/>
        </w:rPr>
        <w:t xml:space="preserve">
      I группа тракторов и других машин – 5 разряд; </w:t>
      </w:r>
    </w:p>
    <w:bookmarkEnd w:id="758"/>
    <w:bookmarkStart w:name="z766" w:id="759"/>
    <w:p>
      <w:pPr>
        <w:spacing w:after="0"/>
        <w:ind w:left="0"/>
        <w:jc w:val="both"/>
      </w:pPr>
      <w:r>
        <w:rPr>
          <w:rFonts w:ascii="Times New Roman"/>
          <w:b w:val="false"/>
          <w:i w:val="false"/>
          <w:color w:val="000000"/>
          <w:sz w:val="28"/>
        </w:rPr>
        <w:t>
      II группе и III группе не тарифицируется.</w:t>
      </w:r>
    </w:p>
    <w:bookmarkEnd w:id="759"/>
    <w:bookmarkStart w:name="z767" w:id="760"/>
    <w:p>
      <w:pPr>
        <w:spacing w:after="0"/>
        <w:ind w:left="0"/>
        <w:jc w:val="both"/>
      </w:pPr>
      <w:r>
        <w:rPr>
          <w:rFonts w:ascii="Times New Roman"/>
          <w:b w:val="false"/>
          <w:i w:val="false"/>
          <w:color w:val="000000"/>
          <w:sz w:val="28"/>
        </w:rPr>
        <w:t>
      191. Фумигация чайных кустов специальными машинами на самоходных шасси:</w:t>
      </w:r>
    </w:p>
    <w:bookmarkEnd w:id="760"/>
    <w:bookmarkStart w:name="z768" w:id="761"/>
    <w:p>
      <w:pPr>
        <w:spacing w:after="0"/>
        <w:ind w:left="0"/>
        <w:jc w:val="both"/>
      </w:pPr>
      <w:r>
        <w:rPr>
          <w:rFonts w:ascii="Times New Roman"/>
          <w:b w:val="false"/>
          <w:i w:val="false"/>
          <w:color w:val="000000"/>
          <w:sz w:val="28"/>
        </w:rPr>
        <w:t xml:space="preserve">
      I группа тракторов и других машин – 5 разряд; </w:t>
      </w:r>
    </w:p>
    <w:bookmarkEnd w:id="761"/>
    <w:bookmarkStart w:name="z769" w:id="762"/>
    <w:p>
      <w:pPr>
        <w:spacing w:after="0"/>
        <w:ind w:left="0"/>
        <w:jc w:val="both"/>
      </w:pPr>
      <w:r>
        <w:rPr>
          <w:rFonts w:ascii="Times New Roman"/>
          <w:b w:val="false"/>
          <w:i w:val="false"/>
          <w:color w:val="000000"/>
          <w:sz w:val="28"/>
        </w:rPr>
        <w:t>
      II группе и III группе не тарифицируется.</w:t>
      </w:r>
    </w:p>
    <w:bookmarkEnd w:id="762"/>
    <w:bookmarkStart w:name="z770" w:id="763"/>
    <w:p>
      <w:pPr>
        <w:spacing w:after="0"/>
        <w:ind w:left="0"/>
        <w:jc w:val="both"/>
      </w:pPr>
      <w:r>
        <w:rPr>
          <w:rFonts w:ascii="Times New Roman"/>
          <w:b w:val="false"/>
          <w:i w:val="false"/>
          <w:color w:val="000000"/>
          <w:sz w:val="28"/>
        </w:rPr>
        <w:t>
      192. Очистка плодов тунга на специальной машине:</w:t>
      </w:r>
    </w:p>
    <w:bookmarkEnd w:id="763"/>
    <w:bookmarkStart w:name="z771" w:id="764"/>
    <w:p>
      <w:pPr>
        <w:spacing w:after="0"/>
        <w:ind w:left="0"/>
        <w:jc w:val="both"/>
      </w:pPr>
      <w:r>
        <w:rPr>
          <w:rFonts w:ascii="Times New Roman"/>
          <w:b w:val="false"/>
          <w:i w:val="false"/>
          <w:color w:val="000000"/>
          <w:sz w:val="28"/>
        </w:rPr>
        <w:t>
      I группа тракторов и других машин – 2 разряд;</w:t>
      </w:r>
    </w:p>
    <w:bookmarkEnd w:id="764"/>
    <w:bookmarkStart w:name="z772" w:id="765"/>
    <w:p>
      <w:pPr>
        <w:spacing w:after="0"/>
        <w:ind w:left="0"/>
        <w:jc w:val="both"/>
      </w:pPr>
      <w:r>
        <w:rPr>
          <w:rFonts w:ascii="Times New Roman"/>
          <w:b w:val="false"/>
          <w:i w:val="false"/>
          <w:color w:val="000000"/>
          <w:sz w:val="28"/>
        </w:rPr>
        <w:t>
      II группе и III группе не тарифицируется.</w:t>
      </w:r>
    </w:p>
    <w:bookmarkEnd w:id="765"/>
    <w:bookmarkStart w:name="z773" w:id="766"/>
    <w:p>
      <w:pPr>
        <w:spacing w:after="0"/>
        <w:ind w:left="0"/>
        <w:jc w:val="both"/>
      </w:pPr>
      <w:r>
        <w:rPr>
          <w:rFonts w:ascii="Times New Roman"/>
          <w:b w:val="false"/>
          <w:i w:val="false"/>
          <w:color w:val="000000"/>
          <w:sz w:val="28"/>
        </w:rPr>
        <w:t xml:space="preserve">
      193. Укрытие почвенным валом и раскрытие кустов граната: </w:t>
      </w:r>
    </w:p>
    <w:bookmarkEnd w:id="766"/>
    <w:bookmarkStart w:name="z774" w:id="767"/>
    <w:p>
      <w:pPr>
        <w:spacing w:after="0"/>
        <w:ind w:left="0"/>
        <w:jc w:val="both"/>
      </w:pPr>
      <w:r>
        <w:rPr>
          <w:rFonts w:ascii="Times New Roman"/>
          <w:b w:val="false"/>
          <w:i w:val="false"/>
          <w:color w:val="000000"/>
          <w:sz w:val="28"/>
        </w:rPr>
        <w:t>
      I группе не тарифицируется;</w:t>
      </w:r>
    </w:p>
    <w:bookmarkEnd w:id="767"/>
    <w:bookmarkStart w:name="z775" w:id="768"/>
    <w:p>
      <w:pPr>
        <w:spacing w:after="0"/>
        <w:ind w:left="0"/>
        <w:jc w:val="both"/>
      </w:pPr>
      <w:r>
        <w:rPr>
          <w:rFonts w:ascii="Times New Roman"/>
          <w:b w:val="false"/>
          <w:i w:val="false"/>
          <w:color w:val="000000"/>
          <w:sz w:val="28"/>
        </w:rPr>
        <w:t>
      II группа тракторов и других машин – 5 разряд;</w:t>
      </w:r>
    </w:p>
    <w:bookmarkEnd w:id="768"/>
    <w:bookmarkStart w:name="z776" w:id="769"/>
    <w:p>
      <w:pPr>
        <w:spacing w:after="0"/>
        <w:ind w:left="0"/>
        <w:jc w:val="both"/>
      </w:pPr>
      <w:r>
        <w:rPr>
          <w:rFonts w:ascii="Times New Roman"/>
          <w:b w:val="false"/>
          <w:i w:val="false"/>
          <w:color w:val="000000"/>
          <w:sz w:val="28"/>
        </w:rPr>
        <w:t>
      III группе не тарифицируется.</w:t>
      </w:r>
    </w:p>
    <w:bookmarkEnd w:id="769"/>
    <w:bookmarkStart w:name="z777" w:id="770"/>
    <w:p>
      <w:pPr>
        <w:spacing w:after="0"/>
        <w:ind w:left="0"/>
        <w:jc w:val="both"/>
      </w:pPr>
      <w:r>
        <w:rPr>
          <w:rFonts w:ascii="Times New Roman"/>
          <w:b w:val="false"/>
          <w:i w:val="false"/>
          <w:color w:val="000000"/>
          <w:sz w:val="28"/>
        </w:rPr>
        <w:t xml:space="preserve">
      194. Механизированный срез ветвей лавра: </w:t>
      </w:r>
    </w:p>
    <w:bookmarkEnd w:id="770"/>
    <w:bookmarkStart w:name="z778" w:id="771"/>
    <w:p>
      <w:pPr>
        <w:spacing w:after="0"/>
        <w:ind w:left="0"/>
        <w:jc w:val="both"/>
      </w:pPr>
      <w:r>
        <w:rPr>
          <w:rFonts w:ascii="Times New Roman"/>
          <w:b w:val="false"/>
          <w:i w:val="false"/>
          <w:color w:val="000000"/>
          <w:sz w:val="28"/>
        </w:rPr>
        <w:t xml:space="preserve">
      I группа тракторов и других машин – 5 разряд; </w:t>
      </w:r>
    </w:p>
    <w:bookmarkEnd w:id="771"/>
    <w:bookmarkStart w:name="z779" w:id="772"/>
    <w:p>
      <w:pPr>
        <w:spacing w:after="0"/>
        <w:ind w:left="0"/>
        <w:jc w:val="both"/>
      </w:pPr>
      <w:r>
        <w:rPr>
          <w:rFonts w:ascii="Times New Roman"/>
          <w:b w:val="false"/>
          <w:i w:val="false"/>
          <w:color w:val="000000"/>
          <w:sz w:val="28"/>
        </w:rPr>
        <w:t>
      II группе и III группе не тарифицируется.</w:t>
      </w:r>
    </w:p>
    <w:bookmarkEnd w:id="772"/>
    <w:bookmarkStart w:name="z780" w:id="773"/>
    <w:p>
      <w:pPr>
        <w:spacing w:after="0"/>
        <w:ind w:left="0"/>
        <w:jc w:val="left"/>
      </w:pPr>
      <w:r>
        <w:rPr>
          <w:rFonts w:ascii="Times New Roman"/>
          <w:b/>
          <w:i w:val="false"/>
          <w:color w:val="000000"/>
        </w:rPr>
        <w:t xml:space="preserve"> 21. Плантации хмеля.</w:t>
      </w:r>
    </w:p>
    <w:bookmarkEnd w:id="773"/>
    <w:bookmarkStart w:name="z781" w:id="774"/>
    <w:p>
      <w:pPr>
        <w:spacing w:after="0"/>
        <w:ind w:left="0"/>
        <w:jc w:val="left"/>
      </w:pPr>
      <w:r>
        <w:rPr>
          <w:rFonts w:ascii="Times New Roman"/>
          <w:b/>
          <w:i w:val="false"/>
          <w:color w:val="000000"/>
        </w:rPr>
        <w:t xml:space="preserve"> Параграф 1. Плантации хмеля.</w:t>
      </w:r>
    </w:p>
    <w:bookmarkEnd w:id="774"/>
    <w:bookmarkStart w:name="z782" w:id="775"/>
    <w:p>
      <w:pPr>
        <w:spacing w:after="0"/>
        <w:ind w:left="0"/>
        <w:jc w:val="both"/>
      </w:pPr>
      <w:r>
        <w:rPr>
          <w:rFonts w:ascii="Times New Roman"/>
          <w:b w:val="false"/>
          <w:i w:val="false"/>
          <w:color w:val="000000"/>
          <w:sz w:val="28"/>
        </w:rPr>
        <w:t xml:space="preserve">
      195. Вспашка участка под закладку хмельника и нарезка борозд для посадки хмеля: </w:t>
      </w:r>
    </w:p>
    <w:bookmarkEnd w:id="775"/>
    <w:bookmarkStart w:name="z783" w:id="776"/>
    <w:p>
      <w:pPr>
        <w:spacing w:after="0"/>
        <w:ind w:left="0"/>
        <w:jc w:val="both"/>
      </w:pPr>
      <w:r>
        <w:rPr>
          <w:rFonts w:ascii="Times New Roman"/>
          <w:b w:val="false"/>
          <w:i w:val="false"/>
          <w:color w:val="000000"/>
          <w:sz w:val="28"/>
        </w:rPr>
        <w:t xml:space="preserve">
      I группа тракторов и других машин – 4 разряд; </w:t>
      </w:r>
    </w:p>
    <w:bookmarkEnd w:id="776"/>
    <w:bookmarkStart w:name="z784" w:id="777"/>
    <w:p>
      <w:pPr>
        <w:spacing w:after="0"/>
        <w:ind w:left="0"/>
        <w:jc w:val="both"/>
      </w:pPr>
      <w:r>
        <w:rPr>
          <w:rFonts w:ascii="Times New Roman"/>
          <w:b w:val="false"/>
          <w:i w:val="false"/>
          <w:color w:val="000000"/>
          <w:sz w:val="28"/>
        </w:rPr>
        <w:t xml:space="preserve">
      II группа тракторов и других машин – 5 разряд; </w:t>
      </w:r>
    </w:p>
    <w:bookmarkEnd w:id="777"/>
    <w:bookmarkStart w:name="z785" w:id="778"/>
    <w:p>
      <w:pPr>
        <w:spacing w:after="0"/>
        <w:ind w:left="0"/>
        <w:jc w:val="both"/>
      </w:pPr>
      <w:r>
        <w:rPr>
          <w:rFonts w:ascii="Times New Roman"/>
          <w:b w:val="false"/>
          <w:i w:val="false"/>
          <w:color w:val="000000"/>
          <w:sz w:val="28"/>
        </w:rPr>
        <w:t xml:space="preserve">
      III группа тракторов и других машин – 6 разряд. </w:t>
      </w:r>
    </w:p>
    <w:bookmarkEnd w:id="778"/>
    <w:bookmarkStart w:name="z786" w:id="779"/>
    <w:p>
      <w:pPr>
        <w:spacing w:after="0"/>
        <w:ind w:left="0"/>
        <w:jc w:val="both"/>
      </w:pPr>
      <w:r>
        <w:rPr>
          <w:rFonts w:ascii="Times New Roman"/>
          <w:b w:val="false"/>
          <w:i w:val="false"/>
          <w:color w:val="000000"/>
          <w:sz w:val="28"/>
        </w:rPr>
        <w:t xml:space="preserve">
      196. Вспашка, перепашка междурядий, окучивание на зиму и разокучивание главных корневищ хмеля весной с одновременным внесением удобрений: </w:t>
      </w:r>
    </w:p>
    <w:bookmarkEnd w:id="779"/>
    <w:bookmarkStart w:name="z787" w:id="780"/>
    <w:p>
      <w:pPr>
        <w:spacing w:after="0"/>
        <w:ind w:left="0"/>
        <w:jc w:val="both"/>
      </w:pPr>
      <w:r>
        <w:rPr>
          <w:rFonts w:ascii="Times New Roman"/>
          <w:b w:val="false"/>
          <w:i w:val="false"/>
          <w:color w:val="000000"/>
          <w:sz w:val="28"/>
        </w:rPr>
        <w:t xml:space="preserve">
      I группа тракторов и других машин – 4 разряд; </w:t>
      </w:r>
    </w:p>
    <w:bookmarkEnd w:id="780"/>
    <w:bookmarkStart w:name="z788" w:id="781"/>
    <w:p>
      <w:pPr>
        <w:spacing w:after="0"/>
        <w:ind w:left="0"/>
        <w:jc w:val="both"/>
      </w:pPr>
      <w:r>
        <w:rPr>
          <w:rFonts w:ascii="Times New Roman"/>
          <w:b w:val="false"/>
          <w:i w:val="false"/>
          <w:color w:val="000000"/>
          <w:sz w:val="28"/>
        </w:rPr>
        <w:t xml:space="preserve">
      II группа тракторов и других машин – 5 разряд; </w:t>
      </w:r>
    </w:p>
    <w:bookmarkEnd w:id="781"/>
    <w:bookmarkStart w:name="z789" w:id="782"/>
    <w:p>
      <w:pPr>
        <w:spacing w:after="0"/>
        <w:ind w:left="0"/>
        <w:jc w:val="both"/>
      </w:pPr>
      <w:r>
        <w:rPr>
          <w:rFonts w:ascii="Times New Roman"/>
          <w:b w:val="false"/>
          <w:i w:val="false"/>
          <w:color w:val="000000"/>
          <w:sz w:val="28"/>
        </w:rPr>
        <w:t xml:space="preserve">
      III группа тракторов и других машин – 6 разряд. </w:t>
      </w:r>
    </w:p>
    <w:bookmarkEnd w:id="782"/>
    <w:bookmarkStart w:name="z790" w:id="783"/>
    <w:p>
      <w:pPr>
        <w:spacing w:after="0"/>
        <w:ind w:left="0"/>
        <w:jc w:val="both"/>
      </w:pPr>
      <w:r>
        <w:rPr>
          <w:rFonts w:ascii="Times New Roman"/>
          <w:b w:val="false"/>
          <w:i w:val="false"/>
          <w:color w:val="000000"/>
          <w:sz w:val="28"/>
        </w:rPr>
        <w:t>
      197. Культивация междурядий хмеля с одновременным внесением:</w:t>
      </w:r>
    </w:p>
    <w:bookmarkEnd w:id="783"/>
    <w:bookmarkStart w:name="z791" w:id="784"/>
    <w:p>
      <w:pPr>
        <w:spacing w:after="0"/>
        <w:ind w:left="0"/>
        <w:jc w:val="both"/>
      </w:pPr>
      <w:r>
        <w:rPr>
          <w:rFonts w:ascii="Times New Roman"/>
          <w:b w:val="false"/>
          <w:i w:val="false"/>
          <w:color w:val="000000"/>
          <w:sz w:val="28"/>
        </w:rPr>
        <w:t xml:space="preserve">
       - минеральных удобрений: </w:t>
      </w:r>
    </w:p>
    <w:bookmarkEnd w:id="784"/>
    <w:bookmarkStart w:name="z792" w:id="785"/>
    <w:p>
      <w:pPr>
        <w:spacing w:after="0"/>
        <w:ind w:left="0"/>
        <w:jc w:val="both"/>
      </w:pPr>
      <w:r>
        <w:rPr>
          <w:rFonts w:ascii="Times New Roman"/>
          <w:b w:val="false"/>
          <w:i w:val="false"/>
          <w:color w:val="000000"/>
          <w:sz w:val="28"/>
        </w:rPr>
        <w:t>
      I группа тракторов и других машин – 4 разряд;</w:t>
      </w:r>
    </w:p>
    <w:bookmarkEnd w:id="785"/>
    <w:bookmarkStart w:name="z793" w:id="786"/>
    <w:p>
      <w:pPr>
        <w:spacing w:after="0"/>
        <w:ind w:left="0"/>
        <w:jc w:val="both"/>
      </w:pPr>
      <w:r>
        <w:rPr>
          <w:rFonts w:ascii="Times New Roman"/>
          <w:b w:val="false"/>
          <w:i w:val="false"/>
          <w:color w:val="000000"/>
          <w:sz w:val="28"/>
        </w:rPr>
        <w:t xml:space="preserve">
      II группа тракторов и других машин – 5 разряд; </w:t>
      </w:r>
    </w:p>
    <w:bookmarkEnd w:id="786"/>
    <w:bookmarkStart w:name="z794" w:id="787"/>
    <w:p>
      <w:pPr>
        <w:spacing w:after="0"/>
        <w:ind w:left="0"/>
        <w:jc w:val="both"/>
      </w:pPr>
      <w:r>
        <w:rPr>
          <w:rFonts w:ascii="Times New Roman"/>
          <w:b w:val="false"/>
          <w:i w:val="false"/>
          <w:color w:val="000000"/>
          <w:sz w:val="28"/>
        </w:rPr>
        <w:t>
      III группе не тарифицируется,</w:t>
      </w:r>
    </w:p>
    <w:bookmarkEnd w:id="787"/>
    <w:bookmarkStart w:name="z795" w:id="788"/>
    <w:p>
      <w:pPr>
        <w:spacing w:after="0"/>
        <w:ind w:left="0"/>
        <w:jc w:val="both"/>
      </w:pPr>
      <w:r>
        <w:rPr>
          <w:rFonts w:ascii="Times New Roman"/>
          <w:b w:val="false"/>
          <w:i w:val="false"/>
          <w:color w:val="000000"/>
          <w:sz w:val="28"/>
        </w:rPr>
        <w:t xml:space="preserve">
       - ядохимикатов, аммиачной воды: </w:t>
      </w:r>
    </w:p>
    <w:bookmarkEnd w:id="788"/>
    <w:bookmarkStart w:name="z796" w:id="789"/>
    <w:p>
      <w:pPr>
        <w:spacing w:after="0"/>
        <w:ind w:left="0"/>
        <w:jc w:val="both"/>
      </w:pPr>
      <w:r>
        <w:rPr>
          <w:rFonts w:ascii="Times New Roman"/>
          <w:b w:val="false"/>
          <w:i w:val="false"/>
          <w:color w:val="000000"/>
          <w:sz w:val="28"/>
        </w:rPr>
        <w:t xml:space="preserve">
      I группа тракторов и других машин – 5 разряд; </w:t>
      </w:r>
    </w:p>
    <w:bookmarkEnd w:id="789"/>
    <w:bookmarkStart w:name="z797" w:id="790"/>
    <w:p>
      <w:pPr>
        <w:spacing w:after="0"/>
        <w:ind w:left="0"/>
        <w:jc w:val="both"/>
      </w:pPr>
      <w:r>
        <w:rPr>
          <w:rFonts w:ascii="Times New Roman"/>
          <w:b w:val="false"/>
          <w:i w:val="false"/>
          <w:color w:val="000000"/>
          <w:sz w:val="28"/>
        </w:rPr>
        <w:t xml:space="preserve">
      II группа тракторов и других машин – 6 разряд; </w:t>
      </w:r>
    </w:p>
    <w:bookmarkEnd w:id="790"/>
    <w:bookmarkStart w:name="z798" w:id="791"/>
    <w:p>
      <w:pPr>
        <w:spacing w:after="0"/>
        <w:ind w:left="0"/>
        <w:jc w:val="both"/>
      </w:pPr>
      <w:r>
        <w:rPr>
          <w:rFonts w:ascii="Times New Roman"/>
          <w:b w:val="false"/>
          <w:i w:val="false"/>
          <w:color w:val="000000"/>
          <w:sz w:val="28"/>
        </w:rPr>
        <w:t>
      III группе не тарифицируется.</w:t>
      </w:r>
    </w:p>
    <w:bookmarkEnd w:id="791"/>
    <w:bookmarkStart w:name="z799" w:id="792"/>
    <w:p>
      <w:pPr>
        <w:spacing w:after="0"/>
        <w:ind w:left="0"/>
        <w:jc w:val="both"/>
      </w:pPr>
      <w:r>
        <w:rPr>
          <w:rFonts w:ascii="Times New Roman"/>
          <w:b w:val="false"/>
          <w:i w:val="false"/>
          <w:color w:val="000000"/>
          <w:sz w:val="28"/>
        </w:rPr>
        <w:t xml:space="preserve">
      198. Механизированный плоив хмеля: </w:t>
      </w:r>
    </w:p>
    <w:bookmarkEnd w:id="792"/>
    <w:bookmarkStart w:name="z800" w:id="793"/>
    <w:p>
      <w:pPr>
        <w:spacing w:after="0"/>
        <w:ind w:left="0"/>
        <w:jc w:val="both"/>
      </w:pPr>
      <w:r>
        <w:rPr>
          <w:rFonts w:ascii="Times New Roman"/>
          <w:b w:val="false"/>
          <w:i w:val="false"/>
          <w:color w:val="000000"/>
          <w:sz w:val="28"/>
        </w:rPr>
        <w:t xml:space="preserve">
      I группа тракторов и других машин – 5 разряд; </w:t>
      </w:r>
    </w:p>
    <w:bookmarkEnd w:id="793"/>
    <w:bookmarkStart w:name="z801" w:id="794"/>
    <w:p>
      <w:pPr>
        <w:spacing w:after="0"/>
        <w:ind w:left="0"/>
        <w:jc w:val="both"/>
      </w:pPr>
      <w:r>
        <w:rPr>
          <w:rFonts w:ascii="Times New Roman"/>
          <w:b w:val="false"/>
          <w:i w:val="false"/>
          <w:color w:val="000000"/>
          <w:sz w:val="28"/>
        </w:rPr>
        <w:t xml:space="preserve">
      II группа тракторов и других машин – 6 разряд; </w:t>
      </w:r>
    </w:p>
    <w:bookmarkEnd w:id="794"/>
    <w:bookmarkStart w:name="z802" w:id="795"/>
    <w:p>
      <w:pPr>
        <w:spacing w:after="0"/>
        <w:ind w:left="0"/>
        <w:jc w:val="both"/>
      </w:pPr>
      <w:r>
        <w:rPr>
          <w:rFonts w:ascii="Times New Roman"/>
          <w:b w:val="false"/>
          <w:i w:val="false"/>
          <w:color w:val="000000"/>
          <w:sz w:val="28"/>
        </w:rPr>
        <w:t>
      III группе не тарифицируется.</w:t>
      </w:r>
    </w:p>
    <w:bookmarkEnd w:id="795"/>
    <w:bookmarkStart w:name="z803" w:id="796"/>
    <w:p>
      <w:pPr>
        <w:spacing w:after="0"/>
        <w:ind w:left="0"/>
        <w:jc w:val="both"/>
      </w:pPr>
      <w:r>
        <w:rPr>
          <w:rFonts w:ascii="Times New Roman"/>
          <w:b w:val="false"/>
          <w:i w:val="false"/>
          <w:color w:val="000000"/>
          <w:sz w:val="28"/>
        </w:rPr>
        <w:t xml:space="preserve">
      199. Механизированная срезка стеблей хмеля и укладка их на тележку: </w:t>
      </w:r>
    </w:p>
    <w:bookmarkEnd w:id="796"/>
    <w:bookmarkStart w:name="z804" w:id="797"/>
    <w:p>
      <w:pPr>
        <w:spacing w:after="0"/>
        <w:ind w:left="0"/>
        <w:jc w:val="both"/>
      </w:pPr>
      <w:r>
        <w:rPr>
          <w:rFonts w:ascii="Times New Roman"/>
          <w:b w:val="false"/>
          <w:i w:val="false"/>
          <w:color w:val="000000"/>
          <w:sz w:val="28"/>
        </w:rPr>
        <w:t>
      I группа тракторов и других машин – 5 разряд;</w:t>
      </w:r>
    </w:p>
    <w:bookmarkEnd w:id="797"/>
    <w:bookmarkStart w:name="z805" w:id="798"/>
    <w:p>
      <w:pPr>
        <w:spacing w:after="0"/>
        <w:ind w:left="0"/>
        <w:jc w:val="both"/>
      </w:pPr>
      <w:r>
        <w:rPr>
          <w:rFonts w:ascii="Times New Roman"/>
          <w:b w:val="false"/>
          <w:i w:val="false"/>
          <w:color w:val="000000"/>
          <w:sz w:val="28"/>
        </w:rPr>
        <w:t xml:space="preserve">
      II группа тракторов и других машин – 6 разряд; </w:t>
      </w:r>
    </w:p>
    <w:bookmarkEnd w:id="798"/>
    <w:bookmarkStart w:name="z806" w:id="799"/>
    <w:p>
      <w:pPr>
        <w:spacing w:after="0"/>
        <w:ind w:left="0"/>
        <w:jc w:val="both"/>
      </w:pPr>
      <w:r>
        <w:rPr>
          <w:rFonts w:ascii="Times New Roman"/>
          <w:b w:val="false"/>
          <w:i w:val="false"/>
          <w:color w:val="000000"/>
          <w:sz w:val="28"/>
        </w:rPr>
        <w:t>
      III группе не тарифицируется.</w:t>
      </w:r>
    </w:p>
    <w:bookmarkEnd w:id="799"/>
    <w:bookmarkStart w:name="z807" w:id="800"/>
    <w:p>
      <w:pPr>
        <w:spacing w:after="0"/>
        <w:ind w:left="0"/>
        <w:jc w:val="both"/>
      </w:pPr>
      <w:r>
        <w:rPr>
          <w:rFonts w:ascii="Times New Roman"/>
          <w:b w:val="false"/>
          <w:i w:val="false"/>
          <w:color w:val="000000"/>
          <w:sz w:val="28"/>
        </w:rPr>
        <w:t>
      200. Строительство шпалеры для хмельников, подготовка и установка стройматериалов:</w:t>
      </w:r>
    </w:p>
    <w:bookmarkEnd w:id="800"/>
    <w:bookmarkStart w:name="z808" w:id="801"/>
    <w:p>
      <w:pPr>
        <w:spacing w:after="0"/>
        <w:ind w:left="0"/>
        <w:jc w:val="both"/>
      </w:pPr>
      <w:r>
        <w:rPr>
          <w:rFonts w:ascii="Times New Roman"/>
          <w:b w:val="false"/>
          <w:i w:val="false"/>
          <w:color w:val="000000"/>
          <w:sz w:val="28"/>
        </w:rPr>
        <w:t xml:space="preserve">
      I группа тракторов и других машин – 5 разряд; </w:t>
      </w:r>
    </w:p>
    <w:bookmarkEnd w:id="801"/>
    <w:bookmarkStart w:name="z809" w:id="802"/>
    <w:p>
      <w:pPr>
        <w:spacing w:after="0"/>
        <w:ind w:left="0"/>
        <w:jc w:val="both"/>
      </w:pPr>
      <w:r>
        <w:rPr>
          <w:rFonts w:ascii="Times New Roman"/>
          <w:b w:val="false"/>
          <w:i w:val="false"/>
          <w:color w:val="000000"/>
          <w:sz w:val="28"/>
        </w:rPr>
        <w:t xml:space="preserve">
      II группа тракторов и других машин – 6 разряд; </w:t>
      </w:r>
    </w:p>
    <w:bookmarkEnd w:id="802"/>
    <w:bookmarkStart w:name="z810" w:id="803"/>
    <w:p>
      <w:pPr>
        <w:spacing w:after="0"/>
        <w:ind w:left="0"/>
        <w:jc w:val="both"/>
      </w:pPr>
      <w:r>
        <w:rPr>
          <w:rFonts w:ascii="Times New Roman"/>
          <w:b w:val="false"/>
          <w:i w:val="false"/>
          <w:color w:val="000000"/>
          <w:sz w:val="28"/>
        </w:rPr>
        <w:t>
      III группе не тарифицируется.</w:t>
      </w:r>
    </w:p>
    <w:bookmarkEnd w:id="803"/>
    <w:bookmarkStart w:name="z811" w:id="804"/>
    <w:p>
      <w:pPr>
        <w:spacing w:after="0"/>
        <w:ind w:left="0"/>
        <w:jc w:val="both"/>
      </w:pPr>
      <w:r>
        <w:rPr>
          <w:rFonts w:ascii="Times New Roman"/>
          <w:b w:val="false"/>
          <w:i w:val="false"/>
          <w:color w:val="000000"/>
          <w:sz w:val="28"/>
        </w:rPr>
        <w:t>
      201. Установка столбов и якорей, закрепление тяжей, натягивание и укрепление проволоки к столбам:</w:t>
      </w:r>
    </w:p>
    <w:bookmarkEnd w:id="804"/>
    <w:bookmarkStart w:name="z812" w:id="805"/>
    <w:p>
      <w:pPr>
        <w:spacing w:after="0"/>
        <w:ind w:left="0"/>
        <w:jc w:val="both"/>
      </w:pPr>
      <w:r>
        <w:rPr>
          <w:rFonts w:ascii="Times New Roman"/>
          <w:b w:val="false"/>
          <w:i w:val="false"/>
          <w:color w:val="000000"/>
          <w:sz w:val="28"/>
        </w:rPr>
        <w:t xml:space="preserve">
      I группа тракторов и других машин – 4 разряд; </w:t>
      </w:r>
    </w:p>
    <w:bookmarkEnd w:id="805"/>
    <w:bookmarkStart w:name="z813" w:id="806"/>
    <w:p>
      <w:pPr>
        <w:spacing w:after="0"/>
        <w:ind w:left="0"/>
        <w:jc w:val="both"/>
      </w:pPr>
      <w:r>
        <w:rPr>
          <w:rFonts w:ascii="Times New Roman"/>
          <w:b w:val="false"/>
          <w:i w:val="false"/>
          <w:color w:val="000000"/>
          <w:sz w:val="28"/>
        </w:rPr>
        <w:t xml:space="preserve">
      II группа тракторов и других машин – 4 разряд; </w:t>
      </w:r>
    </w:p>
    <w:bookmarkEnd w:id="806"/>
    <w:bookmarkStart w:name="z814" w:id="807"/>
    <w:p>
      <w:pPr>
        <w:spacing w:after="0"/>
        <w:ind w:left="0"/>
        <w:jc w:val="both"/>
      </w:pPr>
      <w:r>
        <w:rPr>
          <w:rFonts w:ascii="Times New Roman"/>
          <w:b w:val="false"/>
          <w:i w:val="false"/>
          <w:color w:val="000000"/>
          <w:sz w:val="28"/>
        </w:rPr>
        <w:t xml:space="preserve">
      III группа тракторов и других машин – 5 разряд. </w:t>
      </w:r>
    </w:p>
    <w:bookmarkEnd w:id="807"/>
    <w:bookmarkStart w:name="z815" w:id="808"/>
    <w:p>
      <w:pPr>
        <w:spacing w:after="0"/>
        <w:ind w:left="0"/>
        <w:jc w:val="both"/>
      </w:pPr>
      <w:r>
        <w:rPr>
          <w:rFonts w:ascii="Times New Roman"/>
          <w:b w:val="false"/>
          <w:i w:val="false"/>
          <w:color w:val="000000"/>
          <w:sz w:val="28"/>
        </w:rPr>
        <w:t>
      202. Уборка хмеля комбайнами:</w:t>
      </w:r>
    </w:p>
    <w:bookmarkEnd w:id="808"/>
    <w:bookmarkStart w:name="z816" w:id="809"/>
    <w:p>
      <w:pPr>
        <w:spacing w:after="0"/>
        <w:ind w:left="0"/>
        <w:jc w:val="both"/>
      </w:pPr>
      <w:r>
        <w:rPr>
          <w:rFonts w:ascii="Times New Roman"/>
          <w:b w:val="false"/>
          <w:i w:val="false"/>
          <w:color w:val="000000"/>
          <w:sz w:val="28"/>
        </w:rPr>
        <w:t xml:space="preserve">
      I группа тракторов и других машин – 6 разряд; </w:t>
      </w:r>
    </w:p>
    <w:bookmarkEnd w:id="809"/>
    <w:bookmarkStart w:name="z817" w:id="810"/>
    <w:p>
      <w:pPr>
        <w:spacing w:after="0"/>
        <w:ind w:left="0"/>
        <w:jc w:val="both"/>
      </w:pPr>
      <w:r>
        <w:rPr>
          <w:rFonts w:ascii="Times New Roman"/>
          <w:b w:val="false"/>
          <w:i w:val="false"/>
          <w:color w:val="000000"/>
          <w:sz w:val="28"/>
        </w:rPr>
        <w:t xml:space="preserve">
      II группа тракторов и других машин – 6 разряд; </w:t>
      </w:r>
    </w:p>
    <w:bookmarkEnd w:id="810"/>
    <w:bookmarkStart w:name="z818" w:id="811"/>
    <w:p>
      <w:pPr>
        <w:spacing w:after="0"/>
        <w:ind w:left="0"/>
        <w:jc w:val="both"/>
      </w:pPr>
      <w:r>
        <w:rPr>
          <w:rFonts w:ascii="Times New Roman"/>
          <w:b w:val="false"/>
          <w:i w:val="false"/>
          <w:color w:val="000000"/>
          <w:sz w:val="28"/>
        </w:rPr>
        <w:t xml:space="preserve">
      III группа тракторов и других машин – 6 разряд. </w:t>
      </w:r>
    </w:p>
    <w:bookmarkEnd w:id="811"/>
    <w:bookmarkStart w:name="z819" w:id="812"/>
    <w:p>
      <w:pPr>
        <w:spacing w:after="0"/>
        <w:ind w:left="0"/>
        <w:jc w:val="both"/>
      </w:pPr>
      <w:r>
        <w:rPr>
          <w:rFonts w:ascii="Times New Roman"/>
          <w:b w:val="false"/>
          <w:i w:val="false"/>
          <w:color w:val="000000"/>
          <w:sz w:val="28"/>
        </w:rPr>
        <w:t>
      203. Сушка хмеля на ленточной сушилке:</w:t>
      </w:r>
    </w:p>
    <w:bookmarkEnd w:id="812"/>
    <w:bookmarkStart w:name="z820" w:id="813"/>
    <w:p>
      <w:pPr>
        <w:spacing w:after="0"/>
        <w:ind w:left="0"/>
        <w:jc w:val="both"/>
      </w:pPr>
      <w:r>
        <w:rPr>
          <w:rFonts w:ascii="Times New Roman"/>
          <w:b w:val="false"/>
          <w:i w:val="false"/>
          <w:color w:val="000000"/>
          <w:sz w:val="28"/>
        </w:rPr>
        <w:t xml:space="preserve">
      I группа тракторов и других машин – 5 разряд; </w:t>
      </w:r>
    </w:p>
    <w:bookmarkEnd w:id="813"/>
    <w:bookmarkStart w:name="z821" w:id="814"/>
    <w:p>
      <w:pPr>
        <w:spacing w:after="0"/>
        <w:ind w:left="0"/>
        <w:jc w:val="both"/>
      </w:pPr>
      <w:r>
        <w:rPr>
          <w:rFonts w:ascii="Times New Roman"/>
          <w:b w:val="false"/>
          <w:i w:val="false"/>
          <w:color w:val="000000"/>
          <w:sz w:val="28"/>
        </w:rPr>
        <w:t>
      II группе и III группе не тарифицируется.</w:t>
      </w:r>
    </w:p>
    <w:bookmarkEnd w:id="814"/>
    <w:bookmarkStart w:name="z822" w:id="815"/>
    <w:p>
      <w:pPr>
        <w:spacing w:after="0"/>
        <w:ind w:left="0"/>
        <w:jc w:val="both"/>
      </w:pPr>
      <w:r>
        <w:rPr>
          <w:rFonts w:ascii="Times New Roman"/>
          <w:b w:val="false"/>
          <w:i w:val="false"/>
          <w:color w:val="000000"/>
          <w:sz w:val="28"/>
        </w:rPr>
        <w:t xml:space="preserve">
      204. Прессование и упаковка хмеля на гидравлических прессах: </w:t>
      </w:r>
    </w:p>
    <w:bookmarkEnd w:id="815"/>
    <w:bookmarkStart w:name="z823" w:id="816"/>
    <w:p>
      <w:pPr>
        <w:spacing w:after="0"/>
        <w:ind w:left="0"/>
        <w:jc w:val="both"/>
      </w:pPr>
      <w:r>
        <w:rPr>
          <w:rFonts w:ascii="Times New Roman"/>
          <w:b w:val="false"/>
          <w:i w:val="false"/>
          <w:color w:val="000000"/>
          <w:sz w:val="28"/>
        </w:rPr>
        <w:t xml:space="preserve">
      I группа тракторов и других машин – 5 разряд; </w:t>
      </w:r>
    </w:p>
    <w:bookmarkEnd w:id="816"/>
    <w:bookmarkStart w:name="z824" w:id="817"/>
    <w:p>
      <w:pPr>
        <w:spacing w:after="0"/>
        <w:ind w:left="0"/>
        <w:jc w:val="both"/>
      </w:pPr>
      <w:r>
        <w:rPr>
          <w:rFonts w:ascii="Times New Roman"/>
          <w:b w:val="false"/>
          <w:i w:val="false"/>
          <w:color w:val="000000"/>
          <w:sz w:val="28"/>
        </w:rPr>
        <w:t>
      II группе и III группе не тарифицируется.</w:t>
      </w:r>
    </w:p>
    <w:bookmarkEnd w:id="817"/>
    <w:bookmarkStart w:name="z825" w:id="818"/>
    <w:p>
      <w:pPr>
        <w:spacing w:after="0"/>
        <w:ind w:left="0"/>
        <w:jc w:val="both"/>
      </w:pPr>
      <w:r>
        <w:rPr>
          <w:rFonts w:ascii="Times New Roman"/>
          <w:b w:val="false"/>
          <w:i w:val="false"/>
          <w:color w:val="000000"/>
          <w:sz w:val="28"/>
        </w:rPr>
        <w:t xml:space="preserve">
      205. Обработка хмеля на механизированных пунктах: </w:t>
      </w:r>
    </w:p>
    <w:bookmarkEnd w:id="818"/>
    <w:bookmarkStart w:name="z826" w:id="819"/>
    <w:p>
      <w:pPr>
        <w:spacing w:after="0"/>
        <w:ind w:left="0"/>
        <w:jc w:val="both"/>
      </w:pPr>
      <w:r>
        <w:rPr>
          <w:rFonts w:ascii="Times New Roman"/>
          <w:b w:val="false"/>
          <w:i w:val="false"/>
          <w:color w:val="000000"/>
          <w:sz w:val="28"/>
        </w:rPr>
        <w:t>
      I группа тракторов и других машин – 4 разряд;</w:t>
      </w:r>
    </w:p>
    <w:bookmarkEnd w:id="819"/>
    <w:bookmarkStart w:name="z827" w:id="820"/>
    <w:p>
      <w:pPr>
        <w:spacing w:after="0"/>
        <w:ind w:left="0"/>
        <w:jc w:val="both"/>
      </w:pPr>
      <w:r>
        <w:rPr>
          <w:rFonts w:ascii="Times New Roman"/>
          <w:b w:val="false"/>
          <w:i w:val="false"/>
          <w:color w:val="000000"/>
          <w:sz w:val="28"/>
        </w:rPr>
        <w:t>
      II группе и III группе не тарифицируется.</w:t>
      </w:r>
    </w:p>
    <w:bookmarkEnd w:id="820"/>
    <w:bookmarkStart w:name="z828" w:id="821"/>
    <w:p>
      <w:pPr>
        <w:spacing w:after="0"/>
        <w:ind w:left="0"/>
        <w:jc w:val="both"/>
      </w:pPr>
      <w:r>
        <w:rPr>
          <w:rFonts w:ascii="Times New Roman"/>
          <w:b w:val="false"/>
          <w:i w:val="false"/>
          <w:color w:val="000000"/>
          <w:sz w:val="28"/>
        </w:rPr>
        <w:t xml:space="preserve">
      206. Измельчение и гранулирование хмеля: </w:t>
      </w:r>
    </w:p>
    <w:bookmarkEnd w:id="821"/>
    <w:bookmarkStart w:name="z829" w:id="822"/>
    <w:p>
      <w:pPr>
        <w:spacing w:after="0"/>
        <w:ind w:left="0"/>
        <w:jc w:val="both"/>
      </w:pPr>
      <w:r>
        <w:rPr>
          <w:rFonts w:ascii="Times New Roman"/>
          <w:b w:val="false"/>
          <w:i w:val="false"/>
          <w:color w:val="000000"/>
          <w:sz w:val="28"/>
        </w:rPr>
        <w:t xml:space="preserve">
      I группа тракторов и других машин – 4 разряд; </w:t>
      </w:r>
    </w:p>
    <w:bookmarkEnd w:id="822"/>
    <w:bookmarkStart w:name="z830" w:id="823"/>
    <w:p>
      <w:pPr>
        <w:spacing w:after="0"/>
        <w:ind w:left="0"/>
        <w:jc w:val="both"/>
      </w:pPr>
      <w:r>
        <w:rPr>
          <w:rFonts w:ascii="Times New Roman"/>
          <w:b w:val="false"/>
          <w:i w:val="false"/>
          <w:color w:val="000000"/>
          <w:sz w:val="28"/>
        </w:rPr>
        <w:t>
      II группе и III группе не тарифицируется.</w:t>
      </w:r>
    </w:p>
    <w:bookmarkEnd w:id="823"/>
    <w:bookmarkStart w:name="z831" w:id="824"/>
    <w:p>
      <w:pPr>
        <w:spacing w:after="0"/>
        <w:ind w:left="0"/>
        <w:jc w:val="left"/>
      </w:pPr>
      <w:r>
        <w:rPr>
          <w:rFonts w:ascii="Times New Roman"/>
          <w:b/>
          <w:i w:val="false"/>
          <w:color w:val="000000"/>
        </w:rPr>
        <w:t xml:space="preserve"> Раздел 5. Работы в кормопроизводстве.</w:t>
      </w:r>
    </w:p>
    <w:bookmarkEnd w:id="824"/>
    <w:bookmarkStart w:name="z832" w:id="825"/>
    <w:p>
      <w:pPr>
        <w:spacing w:after="0"/>
        <w:ind w:left="0"/>
        <w:jc w:val="both"/>
      </w:pPr>
      <w:r>
        <w:rPr>
          <w:rFonts w:ascii="Times New Roman"/>
          <w:b w:val="false"/>
          <w:i w:val="false"/>
          <w:color w:val="000000"/>
          <w:sz w:val="28"/>
        </w:rPr>
        <w:t>
      207. Косьба трав на сено, силос, сенаж, витаминную муку, зеленую подкормку многолетних и однолетних трав, зерновых культур, кукурузы, подсолнечника, а также ботвы картофеля, свеклы и других культур:</w:t>
      </w:r>
    </w:p>
    <w:bookmarkEnd w:id="825"/>
    <w:bookmarkStart w:name="z833" w:id="826"/>
    <w:p>
      <w:pPr>
        <w:spacing w:after="0"/>
        <w:ind w:left="0"/>
        <w:jc w:val="both"/>
      </w:pPr>
      <w:r>
        <w:rPr>
          <w:rFonts w:ascii="Times New Roman"/>
          <w:b w:val="false"/>
          <w:i w:val="false"/>
          <w:color w:val="000000"/>
          <w:sz w:val="28"/>
        </w:rPr>
        <w:t xml:space="preserve">
      - прицепными комбайнами: </w:t>
      </w:r>
    </w:p>
    <w:bookmarkEnd w:id="826"/>
    <w:bookmarkStart w:name="z834" w:id="827"/>
    <w:p>
      <w:pPr>
        <w:spacing w:after="0"/>
        <w:ind w:left="0"/>
        <w:jc w:val="both"/>
      </w:pPr>
      <w:r>
        <w:rPr>
          <w:rFonts w:ascii="Times New Roman"/>
          <w:b w:val="false"/>
          <w:i w:val="false"/>
          <w:color w:val="000000"/>
          <w:sz w:val="28"/>
        </w:rPr>
        <w:t xml:space="preserve">
      I группа тракторов и других машин – 5 разряд; </w:t>
      </w:r>
    </w:p>
    <w:bookmarkEnd w:id="827"/>
    <w:bookmarkStart w:name="z835" w:id="828"/>
    <w:p>
      <w:pPr>
        <w:spacing w:after="0"/>
        <w:ind w:left="0"/>
        <w:jc w:val="both"/>
      </w:pPr>
      <w:r>
        <w:rPr>
          <w:rFonts w:ascii="Times New Roman"/>
          <w:b w:val="false"/>
          <w:i w:val="false"/>
          <w:color w:val="000000"/>
          <w:sz w:val="28"/>
        </w:rPr>
        <w:t xml:space="preserve">
      II группа тракторов и других машин – 6 разряд; </w:t>
      </w:r>
    </w:p>
    <w:bookmarkEnd w:id="828"/>
    <w:bookmarkStart w:name="z836" w:id="829"/>
    <w:p>
      <w:pPr>
        <w:spacing w:after="0"/>
        <w:ind w:left="0"/>
        <w:jc w:val="both"/>
      </w:pPr>
      <w:r>
        <w:rPr>
          <w:rFonts w:ascii="Times New Roman"/>
          <w:b w:val="false"/>
          <w:i w:val="false"/>
          <w:color w:val="000000"/>
          <w:sz w:val="28"/>
        </w:rPr>
        <w:t>
      III группе не тарифицируется,</w:t>
      </w:r>
    </w:p>
    <w:bookmarkEnd w:id="829"/>
    <w:bookmarkStart w:name="z837" w:id="830"/>
    <w:p>
      <w:pPr>
        <w:spacing w:after="0"/>
        <w:ind w:left="0"/>
        <w:jc w:val="both"/>
      </w:pPr>
      <w:r>
        <w:rPr>
          <w:rFonts w:ascii="Times New Roman"/>
          <w:b w:val="false"/>
          <w:i w:val="false"/>
          <w:color w:val="000000"/>
          <w:sz w:val="28"/>
        </w:rPr>
        <w:t xml:space="preserve">
      - самоходными комбайнами: </w:t>
      </w:r>
    </w:p>
    <w:bookmarkEnd w:id="830"/>
    <w:bookmarkStart w:name="z838" w:id="831"/>
    <w:p>
      <w:pPr>
        <w:spacing w:after="0"/>
        <w:ind w:left="0"/>
        <w:jc w:val="both"/>
      </w:pPr>
      <w:r>
        <w:rPr>
          <w:rFonts w:ascii="Times New Roman"/>
          <w:b w:val="false"/>
          <w:i w:val="false"/>
          <w:color w:val="000000"/>
          <w:sz w:val="28"/>
        </w:rPr>
        <w:t xml:space="preserve">
      I группе и II группа не тарифицируется; </w:t>
      </w:r>
    </w:p>
    <w:bookmarkEnd w:id="831"/>
    <w:bookmarkStart w:name="z839" w:id="832"/>
    <w:p>
      <w:pPr>
        <w:spacing w:after="0"/>
        <w:ind w:left="0"/>
        <w:jc w:val="both"/>
      </w:pPr>
      <w:r>
        <w:rPr>
          <w:rFonts w:ascii="Times New Roman"/>
          <w:b w:val="false"/>
          <w:i w:val="false"/>
          <w:color w:val="000000"/>
          <w:sz w:val="28"/>
        </w:rPr>
        <w:t>
      III группа тракторов и других машин – 6 разряд.</w:t>
      </w:r>
    </w:p>
    <w:bookmarkEnd w:id="832"/>
    <w:bookmarkStart w:name="z840" w:id="833"/>
    <w:p>
      <w:pPr>
        <w:spacing w:after="0"/>
        <w:ind w:left="0"/>
        <w:jc w:val="both"/>
      </w:pPr>
      <w:r>
        <w:rPr>
          <w:rFonts w:ascii="Times New Roman"/>
          <w:b w:val="false"/>
          <w:i w:val="false"/>
          <w:color w:val="000000"/>
          <w:sz w:val="28"/>
        </w:rPr>
        <w:t>
      208. Косьба трав на сено прицепными, навесными и другими косилками:</w:t>
      </w:r>
    </w:p>
    <w:bookmarkEnd w:id="833"/>
    <w:bookmarkStart w:name="z841" w:id="834"/>
    <w:p>
      <w:pPr>
        <w:spacing w:after="0"/>
        <w:ind w:left="0"/>
        <w:jc w:val="both"/>
      </w:pPr>
      <w:r>
        <w:rPr>
          <w:rFonts w:ascii="Times New Roman"/>
          <w:b w:val="false"/>
          <w:i w:val="false"/>
          <w:color w:val="000000"/>
          <w:sz w:val="28"/>
        </w:rPr>
        <w:t>
      I группа тракторов и других машин – 4 разряд;</w:t>
      </w:r>
    </w:p>
    <w:bookmarkEnd w:id="834"/>
    <w:bookmarkStart w:name="z842" w:id="835"/>
    <w:p>
      <w:pPr>
        <w:spacing w:after="0"/>
        <w:ind w:left="0"/>
        <w:jc w:val="both"/>
      </w:pPr>
      <w:r>
        <w:rPr>
          <w:rFonts w:ascii="Times New Roman"/>
          <w:b w:val="false"/>
          <w:i w:val="false"/>
          <w:color w:val="000000"/>
          <w:sz w:val="28"/>
        </w:rPr>
        <w:t xml:space="preserve">
      II группа тракторов и других машин – 5 разряд; </w:t>
      </w:r>
    </w:p>
    <w:bookmarkEnd w:id="835"/>
    <w:bookmarkStart w:name="z843" w:id="836"/>
    <w:p>
      <w:pPr>
        <w:spacing w:after="0"/>
        <w:ind w:left="0"/>
        <w:jc w:val="both"/>
      </w:pPr>
      <w:r>
        <w:rPr>
          <w:rFonts w:ascii="Times New Roman"/>
          <w:b w:val="false"/>
          <w:i w:val="false"/>
          <w:color w:val="000000"/>
          <w:sz w:val="28"/>
        </w:rPr>
        <w:t>
      III группе не тарифицируется.</w:t>
      </w:r>
    </w:p>
    <w:bookmarkEnd w:id="836"/>
    <w:bookmarkStart w:name="z844" w:id="837"/>
    <w:p>
      <w:pPr>
        <w:spacing w:after="0"/>
        <w:ind w:left="0"/>
        <w:jc w:val="both"/>
      </w:pPr>
      <w:r>
        <w:rPr>
          <w:rFonts w:ascii="Times New Roman"/>
          <w:b w:val="false"/>
          <w:i w:val="false"/>
          <w:color w:val="000000"/>
          <w:sz w:val="28"/>
        </w:rPr>
        <w:t>
      209. Косьба трав прицепными, навесными и другими косилками на склонах гор и оврагов:</w:t>
      </w:r>
    </w:p>
    <w:bookmarkEnd w:id="837"/>
    <w:bookmarkStart w:name="z845" w:id="838"/>
    <w:p>
      <w:pPr>
        <w:spacing w:after="0"/>
        <w:ind w:left="0"/>
        <w:jc w:val="both"/>
      </w:pPr>
      <w:r>
        <w:rPr>
          <w:rFonts w:ascii="Times New Roman"/>
          <w:b w:val="false"/>
          <w:i w:val="false"/>
          <w:color w:val="000000"/>
          <w:sz w:val="28"/>
        </w:rPr>
        <w:t xml:space="preserve">
      I группа тракторов и других машин – 5 разряд; </w:t>
      </w:r>
    </w:p>
    <w:bookmarkEnd w:id="838"/>
    <w:bookmarkStart w:name="z846" w:id="839"/>
    <w:p>
      <w:pPr>
        <w:spacing w:after="0"/>
        <w:ind w:left="0"/>
        <w:jc w:val="both"/>
      </w:pPr>
      <w:r>
        <w:rPr>
          <w:rFonts w:ascii="Times New Roman"/>
          <w:b w:val="false"/>
          <w:i w:val="false"/>
          <w:color w:val="000000"/>
          <w:sz w:val="28"/>
        </w:rPr>
        <w:t xml:space="preserve">
      II группа тракторов и других машин – 6 разряд; </w:t>
      </w:r>
    </w:p>
    <w:bookmarkEnd w:id="839"/>
    <w:bookmarkStart w:name="z847" w:id="840"/>
    <w:p>
      <w:pPr>
        <w:spacing w:after="0"/>
        <w:ind w:left="0"/>
        <w:jc w:val="both"/>
      </w:pPr>
      <w:r>
        <w:rPr>
          <w:rFonts w:ascii="Times New Roman"/>
          <w:b w:val="false"/>
          <w:i w:val="false"/>
          <w:color w:val="000000"/>
          <w:sz w:val="28"/>
        </w:rPr>
        <w:t>
      III группе не тарифицируется.</w:t>
      </w:r>
    </w:p>
    <w:bookmarkEnd w:id="840"/>
    <w:bookmarkStart w:name="z848" w:id="841"/>
    <w:p>
      <w:pPr>
        <w:spacing w:after="0"/>
        <w:ind w:left="0"/>
        <w:jc w:val="both"/>
      </w:pPr>
      <w:r>
        <w:rPr>
          <w:rFonts w:ascii="Times New Roman"/>
          <w:b w:val="false"/>
          <w:i w:val="false"/>
          <w:color w:val="000000"/>
          <w:sz w:val="28"/>
        </w:rPr>
        <w:t xml:space="preserve">
      210. Транспортировка (доставка) зеленой массы, тюков сена к месту складирования или хранения: </w:t>
      </w:r>
    </w:p>
    <w:bookmarkEnd w:id="841"/>
    <w:bookmarkStart w:name="z849" w:id="842"/>
    <w:p>
      <w:pPr>
        <w:spacing w:after="0"/>
        <w:ind w:left="0"/>
        <w:jc w:val="both"/>
      </w:pPr>
      <w:r>
        <w:rPr>
          <w:rFonts w:ascii="Times New Roman"/>
          <w:b w:val="false"/>
          <w:i w:val="false"/>
          <w:color w:val="000000"/>
          <w:sz w:val="28"/>
        </w:rPr>
        <w:t xml:space="preserve">
      I группа тракторов и других машин – 3 разряд; </w:t>
      </w:r>
    </w:p>
    <w:bookmarkEnd w:id="842"/>
    <w:bookmarkStart w:name="z850" w:id="843"/>
    <w:p>
      <w:pPr>
        <w:spacing w:after="0"/>
        <w:ind w:left="0"/>
        <w:jc w:val="both"/>
      </w:pPr>
      <w:r>
        <w:rPr>
          <w:rFonts w:ascii="Times New Roman"/>
          <w:b w:val="false"/>
          <w:i w:val="false"/>
          <w:color w:val="000000"/>
          <w:sz w:val="28"/>
        </w:rPr>
        <w:t xml:space="preserve">
      II группа тракторов и других машин – 4 разряд; </w:t>
      </w:r>
    </w:p>
    <w:bookmarkEnd w:id="843"/>
    <w:bookmarkStart w:name="z851" w:id="844"/>
    <w:p>
      <w:pPr>
        <w:spacing w:after="0"/>
        <w:ind w:left="0"/>
        <w:jc w:val="both"/>
      </w:pPr>
      <w:r>
        <w:rPr>
          <w:rFonts w:ascii="Times New Roman"/>
          <w:b w:val="false"/>
          <w:i w:val="false"/>
          <w:color w:val="000000"/>
          <w:sz w:val="28"/>
        </w:rPr>
        <w:t xml:space="preserve">
      III группа тракторов и других машин – 4 разряд. </w:t>
      </w:r>
    </w:p>
    <w:bookmarkEnd w:id="844"/>
    <w:bookmarkStart w:name="z852" w:id="845"/>
    <w:p>
      <w:pPr>
        <w:spacing w:after="0"/>
        <w:ind w:left="0"/>
        <w:jc w:val="both"/>
      </w:pPr>
      <w:r>
        <w:rPr>
          <w:rFonts w:ascii="Times New Roman"/>
          <w:b w:val="false"/>
          <w:i w:val="false"/>
          <w:color w:val="000000"/>
          <w:sz w:val="28"/>
        </w:rPr>
        <w:t>
      211. Стягивание зеленой массы с бортовых автомашин, прицепов и тележек с помощью торса и специальной сетки:</w:t>
      </w:r>
    </w:p>
    <w:bookmarkEnd w:id="845"/>
    <w:bookmarkStart w:name="z853" w:id="846"/>
    <w:p>
      <w:pPr>
        <w:spacing w:after="0"/>
        <w:ind w:left="0"/>
        <w:jc w:val="both"/>
      </w:pPr>
      <w:r>
        <w:rPr>
          <w:rFonts w:ascii="Times New Roman"/>
          <w:b w:val="false"/>
          <w:i w:val="false"/>
          <w:color w:val="000000"/>
          <w:sz w:val="28"/>
        </w:rPr>
        <w:t xml:space="preserve">
      I группа тракторов и других машин – 3 разряд; </w:t>
      </w:r>
    </w:p>
    <w:bookmarkEnd w:id="846"/>
    <w:bookmarkStart w:name="z854" w:id="847"/>
    <w:p>
      <w:pPr>
        <w:spacing w:after="0"/>
        <w:ind w:left="0"/>
        <w:jc w:val="both"/>
      </w:pPr>
      <w:r>
        <w:rPr>
          <w:rFonts w:ascii="Times New Roman"/>
          <w:b w:val="false"/>
          <w:i w:val="false"/>
          <w:color w:val="000000"/>
          <w:sz w:val="28"/>
        </w:rPr>
        <w:t xml:space="preserve">
      II группа тракторов и других машин – 4 разряд; </w:t>
      </w:r>
    </w:p>
    <w:bookmarkEnd w:id="847"/>
    <w:bookmarkStart w:name="z855" w:id="848"/>
    <w:p>
      <w:pPr>
        <w:spacing w:after="0"/>
        <w:ind w:left="0"/>
        <w:jc w:val="both"/>
      </w:pPr>
      <w:r>
        <w:rPr>
          <w:rFonts w:ascii="Times New Roman"/>
          <w:b w:val="false"/>
          <w:i w:val="false"/>
          <w:color w:val="000000"/>
          <w:sz w:val="28"/>
        </w:rPr>
        <w:t xml:space="preserve">
      III группа тракторов и других машин – 4 разряд. </w:t>
      </w:r>
    </w:p>
    <w:bookmarkEnd w:id="848"/>
    <w:bookmarkStart w:name="z856" w:id="849"/>
    <w:p>
      <w:pPr>
        <w:spacing w:after="0"/>
        <w:ind w:left="0"/>
        <w:jc w:val="both"/>
      </w:pPr>
      <w:r>
        <w:rPr>
          <w:rFonts w:ascii="Times New Roman"/>
          <w:b w:val="false"/>
          <w:i w:val="false"/>
          <w:color w:val="000000"/>
          <w:sz w:val="28"/>
        </w:rPr>
        <w:t xml:space="preserve">
      212. Трамбовка силосной или сенажной массы в траншеях и наземных буртах: </w:t>
      </w:r>
    </w:p>
    <w:bookmarkEnd w:id="849"/>
    <w:bookmarkStart w:name="z857" w:id="850"/>
    <w:p>
      <w:pPr>
        <w:spacing w:after="0"/>
        <w:ind w:left="0"/>
        <w:jc w:val="both"/>
      </w:pPr>
      <w:r>
        <w:rPr>
          <w:rFonts w:ascii="Times New Roman"/>
          <w:b w:val="false"/>
          <w:i w:val="false"/>
          <w:color w:val="000000"/>
          <w:sz w:val="28"/>
        </w:rPr>
        <w:t>
      I группе не тарифицируется;</w:t>
      </w:r>
    </w:p>
    <w:bookmarkEnd w:id="850"/>
    <w:bookmarkStart w:name="z858" w:id="851"/>
    <w:p>
      <w:pPr>
        <w:spacing w:after="0"/>
        <w:ind w:left="0"/>
        <w:jc w:val="both"/>
      </w:pPr>
      <w:r>
        <w:rPr>
          <w:rFonts w:ascii="Times New Roman"/>
          <w:b w:val="false"/>
          <w:i w:val="false"/>
          <w:color w:val="000000"/>
          <w:sz w:val="28"/>
        </w:rPr>
        <w:t xml:space="preserve">
      II группа тракторов и других машин – 3 разряд; </w:t>
      </w:r>
    </w:p>
    <w:bookmarkEnd w:id="851"/>
    <w:bookmarkStart w:name="z859" w:id="852"/>
    <w:p>
      <w:pPr>
        <w:spacing w:after="0"/>
        <w:ind w:left="0"/>
        <w:jc w:val="both"/>
      </w:pPr>
      <w:r>
        <w:rPr>
          <w:rFonts w:ascii="Times New Roman"/>
          <w:b w:val="false"/>
          <w:i w:val="false"/>
          <w:color w:val="000000"/>
          <w:sz w:val="28"/>
        </w:rPr>
        <w:t xml:space="preserve">
      III группа тракторов и других машин – 4 разряд. </w:t>
      </w:r>
    </w:p>
    <w:bookmarkEnd w:id="852"/>
    <w:bookmarkStart w:name="z860" w:id="853"/>
    <w:p>
      <w:pPr>
        <w:spacing w:after="0"/>
        <w:ind w:left="0"/>
        <w:jc w:val="both"/>
      </w:pPr>
      <w:r>
        <w:rPr>
          <w:rFonts w:ascii="Times New Roman"/>
          <w:b w:val="false"/>
          <w:i w:val="false"/>
          <w:color w:val="000000"/>
          <w:sz w:val="28"/>
        </w:rPr>
        <w:t xml:space="preserve">
      213. Подгребание зеленой массы во время формирования бурта, силосных емкостей: </w:t>
      </w:r>
    </w:p>
    <w:bookmarkEnd w:id="853"/>
    <w:bookmarkStart w:name="z861" w:id="854"/>
    <w:p>
      <w:pPr>
        <w:spacing w:after="0"/>
        <w:ind w:left="0"/>
        <w:jc w:val="both"/>
      </w:pPr>
      <w:r>
        <w:rPr>
          <w:rFonts w:ascii="Times New Roman"/>
          <w:b w:val="false"/>
          <w:i w:val="false"/>
          <w:color w:val="000000"/>
          <w:sz w:val="28"/>
        </w:rPr>
        <w:t xml:space="preserve">
      I группа тракторов и других машин – 2 разряд; </w:t>
      </w:r>
    </w:p>
    <w:bookmarkEnd w:id="854"/>
    <w:bookmarkStart w:name="z862" w:id="855"/>
    <w:p>
      <w:pPr>
        <w:spacing w:after="0"/>
        <w:ind w:left="0"/>
        <w:jc w:val="both"/>
      </w:pPr>
      <w:r>
        <w:rPr>
          <w:rFonts w:ascii="Times New Roman"/>
          <w:b w:val="false"/>
          <w:i w:val="false"/>
          <w:color w:val="000000"/>
          <w:sz w:val="28"/>
        </w:rPr>
        <w:t xml:space="preserve">
      II группа тракторов и других машин – 3 разряд; </w:t>
      </w:r>
    </w:p>
    <w:bookmarkEnd w:id="855"/>
    <w:bookmarkStart w:name="z863" w:id="856"/>
    <w:p>
      <w:pPr>
        <w:spacing w:after="0"/>
        <w:ind w:left="0"/>
        <w:jc w:val="both"/>
      </w:pPr>
      <w:r>
        <w:rPr>
          <w:rFonts w:ascii="Times New Roman"/>
          <w:b w:val="false"/>
          <w:i w:val="false"/>
          <w:color w:val="000000"/>
          <w:sz w:val="28"/>
        </w:rPr>
        <w:t xml:space="preserve">
      III группа тракторов и других машин – 3 разряд. </w:t>
      </w:r>
    </w:p>
    <w:bookmarkEnd w:id="856"/>
    <w:bookmarkStart w:name="z864" w:id="857"/>
    <w:p>
      <w:pPr>
        <w:spacing w:after="0"/>
        <w:ind w:left="0"/>
        <w:jc w:val="both"/>
      </w:pPr>
      <w:r>
        <w:rPr>
          <w:rFonts w:ascii="Times New Roman"/>
          <w:b w:val="false"/>
          <w:i w:val="false"/>
          <w:color w:val="000000"/>
          <w:sz w:val="28"/>
        </w:rPr>
        <w:t xml:space="preserve">
      214. Ворошение и сгребание травы, сена, соломы и стеблей различных культур боковыми и поперечными граблями, переворачивание валков со сдваиванием, валкованием после косилок – плющилок: </w:t>
      </w:r>
    </w:p>
    <w:bookmarkEnd w:id="857"/>
    <w:bookmarkStart w:name="z865" w:id="858"/>
    <w:p>
      <w:pPr>
        <w:spacing w:after="0"/>
        <w:ind w:left="0"/>
        <w:jc w:val="both"/>
      </w:pPr>
      <w:r>
        <w:rPr>
          <w:rFonts w:ascii="Times New Roman"/>
          <w:b w:val="false"/>
          <w:i w:val="false"/>
          <w:color w:val="000000"/>
          <w:sz w:val="28"/>
        </w:rPr>
        <w:t>
      I группа тракторов и других машин – 2 разряд;</w:t>
      </w:r>
    </w:p>
    <w:bookmarkEnd w:id="858"/>
    <w:bookmarkStart w:name="z866" w:id="859"/>
    <w:p>
      <w:pPr>
        <w:spacing w:after="0"/>
        <w:ind w:left="0"/>
        <w:jc w:val="both"/>
      </w:pPr>
      <w:r>
        <w:rPr>
          <w:rFonts w:ascii="Times New Roman"/>
          <w:b w:val="false"/>
          <w:i w:val="false"/>
          <w:color w:val="000000"/>
          <w:sz w:val="28"/>
        </w:rPr>
        <w:t xml:space="preserve">
      II группа тракторов и других машин – 3 разряд; </w:t>
      </w:r>
    </w:p>
    <w:bookmarkEnd w:id="859"/>
    <w:bookmarkStart w:name="z867" w:id="860"/>
    <w:p>
      <w:pPr>
        <w:spacing w:after="0"/>
        <w:ind w:left="0"/>
        <w:jc w:val="both"/>
      </w:pPr>
      <w:r>
        <w:rPr>
          <w:rFonts w:ascii="Times New Roman"/>
          <w:b w:val="false"/>
          <w:i w:val="false"/>
          <w:color w:val="000000"/>
          <w:sz w:val="28"/>
        </w:rPr>
        <w:t>
      III группе не тарифицируется.</w:t>
      </w:r>
    </w:p>
    <w:bookmarkEnd w:id="860"/>
    <w:bookmarkStart w:name="z868" w:id="861"/>
    <w:p>
      <w:pPr>
        <w:spacing w:after="0"/>
        <w:ind w:left="0"/>
        <w:jc w:val="both"/>
      </w:pPr>
      <w:r>
        <w:rPr>
          <w:rFonts w:ascii="Times New Roman"/>
          <w:b w:val="false"/>
          <w:i w:val="false"/>
          <w:color w:val="000000"/>
          <w:sz w:val="28"/>
        </w:rPr>
        <w:t xml:space="preserve">
      215. Подбор валков сена и соломы с образованием стогов и скирд: </w:t>
      </w:r>
    </w:p>
    <w:bookmarkEnd w:id="861"/>
    <w:bookmarkStart w:name="z869" w:id="862"/>
    <w:p>
      <w:pPr>
        <w:spacing w:after="0"/>
        <w:ind w:left="0"/>
        <w:jc w:val="both"/>
      </w:pPr>
      <w:r>
        <w:rPr>
          <w:rFonts w:ascii="Times New Roman"/>
          <w:b w:val="false"/>
          <w:i w:val="false"/>
          <w:color w:val="000000"/>
          <w:sz w:val="28"/>
        </w:rPr>
        <w:t>
      I группа тракторов и других машин – 4 разряд;</w:t>
      </w:r>
    </w:p>
    <w:bookmarkEnd w:id="862"/>
    <w:bookmarkStart w:name="z870" w:id="863"/>
    <w:p>
      <w:pPr>
        <w:spacing w:after="0"/>
        <w:ind w:left="0"/>
        <w:jc w:val="both"/>
      </w:pPr>
      <w:r>
        <w:rPr>
          <w:rFonts w:ascii="Times New Roman"/>
          <w:b w:val="false"/>
          <w:i w:val="false"/>
          <w:color w:val="000000"/>
          <w:sz w:val="28"/>
        </w:rPr>
        <w:t xml:space="preserve">
      II группа тракторов и других машин – 5 разряд; </w:t>
      </w:r>
    </w:p>
    <w:bookmarkEnd w:id="863"/>
    <w:bookmarkStart w:name="z871" w:id="864"/>
    <w:p>
      <w:pPr>
        <w:spacing w:after="0"/>
        <w:ind w:left="0"/>
        <w:jc w:val="both"/>
      </w:pPr>
      <w:r>
        <w:rPr>
          <w:rFonts w:ascii="Times New Roman"/>
          <w:b w:val="false"/>
          <w:i w:val="false"/>
          <w:color w:val="000000"/>
          <w:sz w:val="28"/>
        </w:rPr>
        <w:t xml:space="preserve">
      III группа тракторов и других машин – 6 разряд. </w:t>
      </w:r>
    </w:p>
    <w:bookmarkEnd w:id="864"/>
    <w:bookmarkStart w:name="z872" w:id="865"/>
    <w:p>
      <w:pPr>
        <w:spacing w:after="0"/>
        <w:ind w:left="0"/>
        <w:jc w:val="both"/>
      </w:pPr>
      <w:r>
        <w:rPr>
          <w:rFonts w:ascii="Times New Roman"/>
          <w:b w:val="false"/>
          <w:i w:val="false"/>
          <w:color w:val="000000"/>
          <w:sz w:val="28"/>
        </w:rPr>
        <w:t>
      216. Копнение сена и соломы подборщиками- копнителями и навесными волокушами:</w:t>
      </w:r>
    </w:p>
    <w:bookmarkEnd w:id="865"/>
    <w:bookmarkStart w:name="z873" w:id="866"/>
    <w:p>
      <w:pPr>
        <w:spacing w:after="0"/>
        <w:ind w:left="0"/>
        <w:jc w:val="both"/>
      </w:pPr>
      <w:r>
        <w:rPr>
          <w:rFonts w:ascii="Times New Roman"/>
          <w:b w:val="false"/>
          <w:i w:val="false"/>
          <w:color w:val="000000"/>
          <w:sz w:val="28"/>
        </w:rPr>
        <w:t xml:space="preserve">
      I группа тракторов и других машин – 4 разряд; </w:t>
      </w:r>
    </w:p>
    <w:bookmarkEnd w:id="866"/>
    <w:bookmarkStart w:name="z874" w:id="867"/>
    <w:p>
      <w:pPr>
        <w:spacing w:after="0"/>
        <w:ind w:left="0"/>
        <w:jc w:val="both"/>
      </w:pPr>
      <w:r>
        <w:rPr>
          <w:rFonts w:ascii="Times New Roman"/>
          <w:b w:val="false"/>
          <w:i w:val="false"/>
          <w:color w:val="000000"/>
          <w:sz w:val="28"/>
        </w:rPr>
        <w:t xml:space="preserve">
      II группа тракторов и других машин – 5 разряд; </w:t>
      </w:r>
    </w:p>
    <w:bookmarkEnd w:id="867"/>
    <w:bookmarkStart w:name="z875" w:id="868"/>
    <w:p>
      <w:pPr>
        <w:spacing w:after="0"/>
        <w:ind w:left="0"/>
        <w:jc w:val="both"/>
      </w:pPr>
      <w:r>
        <w:rPr>
          <w:rFonts w:ascii="Times New Roman"/>
          <w:b w:val="false"/>
          <w:i w:val="false"/>
          <w:color w:val="000000"/>
          <w:sz w:val="28"/>
        </w:rPr>
        <w:t xml:space="preserve">
      III группа тракторов и других машин – 6 разряд. </w:t>
      </w:r>
    </w:p>
    <w:bookmarkEnd w:id="868"/>
    <w:bookmarkStart w:name="z876" w:id="869"/>
    <w:p>
      <w:pPr>
        <w:spacing w:after="0"/>
        <w:ind w:left="0"/>
        <w:jc w:val="both"/>
      </w:pPr>
      <w:r>
        <w:rPr>
          <w:rFonts w:ascii="Times New Roman"/>
          <w:b w:val="false"/>
          <w:i w:val="false"/>
          <w:color w:val="000000"/>
          <w:sz w:val="28"/>
        </w:rPr>
        <w:t>
      217. Сволакивание сена и соломы тросовыми волокушами:</w:t>
      </w:r>
    </w:p>
    <w:bookmarkEnd w:id="869"/>
    <w:bookmarkStart w:name="z877" w:id="870"/>
    <w:p>
      <w:pPr>
        <w:spacing w:after="0"/>
        <w:ind w:left="0"/>
        <w:jc w:val="both"/>
      </w:pPr>
      <w:r>
        <w:rPr>
          <w:rFonts w:ascii="Times New Roman"/>
          <w:b w:val="false"/>
          <w:i w:val="false"/>
          <w:color w:val="000000"/>
          <w:sz w:val="28"/>
        </w:rPr>
        <w:t>
      I группа тракторов и других машин – 4 разряд;</w:t>
      </w:r>
    </w:p>
    <w:bookmarkEnd w:id="870"/>
    <w:bookmarkStart w:name="z878" w:id="871"/>
    <w:p>
      <w:pPr>
        <w:spacing w:after="0"/>
        <w:ind w:left="0"/>
        <w:jc w:val="both"/>
      </w:pPr>
      <w:r>
        <w:rPr>
          <w:rFonts w:ascii="Times New Roman"/>
          <w:b w:val="false"/>
          <w:i w:val="false"/>
          <w:color w:val="000000"/>
          <w:sz w:val="28"/>
        </w:rPr>
        <w:t xml:space="preserve">
      II группа тракторов и других машин – 4 разряд; </w:t>
      </w:r>
    </w:p>
    <w:bookmarkEnd w:id="871"/>
    <w:bookmarkStart w:name="z879" w:id="872"/>
    <w:p>
      <w:pPr>
        <w:spacing w:after="0"/>
        <w:ind w:left="0"/>
        <w:jc w:val="both"/>
      </w:pPr>
      <w:r>
        <w:rPr>
          <w:rFonts w:ascii="Times New Roman"/>
          <w:b w:val="false"/>
          <w:i w:val="false"/>
          <w:color w:val="000000"/>
          <w:sz w:val="28"/>
        </w:rPr>
        <w:t xml:space="preserve">
      III группа тракторов и других машин – 5 разряд. </w:t>
      </w:r>
    </w:p>
    <w:bookmarkEnd w:id="872"/>
    <w:bookmarkStart w:name="z880" w:id="873"/>
    <w:p>
      <w:pPr>
        <w:spacing w:after="0"/>
        <w:ind w:left="0"/>
        <w:jc w:val="both"/>
      </w:pPr>
      <w:r>
        <w:rPr>
          <w:rFonts w:ascii="Times New Roman"/>
          <w:b w:val="false"/>
          <w:i w:val="false"/>
          <w:color w:val="000000"/>
          <w:sz w:val="28"/>
        </w:rPr>
        <w:t xml:space="preserve">
      218. Подбор подвяленной травяной массы из валков, измельчение и погрузка в транспортные средства: </w:t>
      </w:r>
    </w:p>
    <w:bookmarkEnd w:id="873"/>
    <w:bookmarkStart w:name="z881" w:id="874"/>
    <w:p>
      <w:pPr>
        <w:spacing w:after="0"/>
        <w:ind w:left="0"/>
        <w:jc w:val="both"/>
      </w:pPr>
      <w:r>
        <w:rPr>
          <w:rFonts w:ascii="Times New Roman"/>
          <w:b w:val="false"/>
          <w:i w:val="false"/>
          <w:color w:val="000000"/>
          <w:sz w:val="28"/>
        </w:rPr>
        <w:t xml:space="preserve">
      I группа тракторов и других машин – 5 разряд; </w:t>
      </w:r>
    </w:p>
    <w:bookmarkEnd w:id="874"/>
    <w:bookmarkStart w:name="z882" w:id="875"/>
    <w:p>
      <w:pPr>
        <w:spacing w:after="0"/>
        <w:ind w:left="0"/>
        <w:jc w:val="both"/>
      </w:pPr>
      <w:r>
        <w:rPr>
          <w:rFonts w:ascii="Times New Roman"/>
          <w:b w:val="false"/>
          <w:i w:val="false"/>
          <w:color w:val="000000"/>
          <w:sz w:val="28"/>
        </w:rPr>
        <w:t xml:space="preserve">
      II группа тракторов и других машин – 5 разряд; </w:t>
      </w:r>
    </w:p>
    <w:bookmarkEnd w:id="875"/>
    <w:bookmarkStart w:name="z883" w:id="876"/>
    <w:p>
      <w:pPr>
        <w:spacing w:after="0"/>
        <w:ind w:left="0"/>
        <w:jc w:val="both"/>
      </w:pPr>
      <w:r>
        <w:rPr>
          <w:rFonts w:ascii="Times New Roman"/>
          <w:b w:val="false"/>
          <w:i w:val="false"/>
          <w:color w:val="000000"/>
          <w:sz w:val="28"/>
        </w:rPr>
        <w:t xml:space="preserve">
      III группа тракторов и других машин – 6 разряд. </w:t>
      </w:r>
    </w:p>
    <w:bookmarkEnd w:id="876"/>
    <w:bookmarkStart w:name="z884" w:id="877"/>
    <w:p>
      <w:pPr>
        <w:spacing w:after="0"/>
        <w:ind w:left="0"/>
        <w:jc w:val="both"/>
      </w:pPr>
      <w:r>
        <w:rPr>
          <w:rFonts w:ascii="Times New Roman"/>
          <w:b w:val="false"/>
          <w:i w:val="false"/>
          <w:color w:val="000000"/>
          <w:sz w:val="28"/>
        </w:rPr>
        <w:t>
      219. Скирдование непрессованного сена, соломы и тюков стогометателями:</w:t>
      </w:r>
    </w:p>
    <w:bookmarkEnd w:id="877"/>
    <w:bookmarkStart w:name="z885" w:id="878"/>
    <w:p>
      <w:pPr>
        <w:spacing w:after="0"/>
        <w:ind w:left="0"/>
        <w:jc w:val="both"/>
      </w:pPr>
      <w:r>
        <w:rPr>
          <w:rFonts w:ascii="Times New Roman"/>
          <w:b w:val="false"/>
          <w:i w:val="false"/>
          <w:color w:val="000000"/>
          <w:sz w:val="28"/>
        </w:rPr>
        <w:t>
      I группа тракторов и других машин – 5 разряд;</w:t>
      </w:r>
    </w:p>
    <w:bookmarkEnd w:id="878"/>
    <w:bookmarkStart w:name="z886" w:id="879"/>
    <w:p>
      <w:pPr>
        <w:spacing w:after="0"/>
        <w:ind w:left="0"/>
        <w:jc w:val="both"/>
      </w:pPr>
      <w:r>
        <w:rPr>
          <w:rFonts w:ascii="Times New Roman"/>
          <w:b w:val="false"/>
          <w:i w:val="false"/>
          <w:color w:val="000000"/>
          <w:sz w:val="28"/>
        </w:rPr>
        <w:t xml:space="preserve">
      II группа тракторов и других машин – 5 разряд; </w:t>
      </w:r>
    </w:p>
    <w:bookmarkEnd w:id="879"/>
    <w:bookmarkStart w:name="z887" w:id="880"/>
    <w:p>
      <w:pPr>
        <w:spacing w:after="0"/>
        <w:ind w:left="0"/>
        <w:jc w:val="both"/>
      </w:pPr>
      <w:r>
        <w:rPr>
          <w:rFonts w:ascii="Times New Roman"/>
          <w:b w:val="false"/>
          <w:i w:val="false"/>
          <w:color w:val="000000"/>
          <w:sz w:val="28"/>
        </w:rPr>
        <w:t xml:space="preserve">
      III группа тракторов и других машин – 6 разряд. </w:t>
      </w:r>
    </w:p>
    <w:bookmarkEnd w:id="880"/>
    <w:bookmarkStart w:name="z888" w:id="881"/>
    <w:p>
      <w:pPr>
        <w:spacing w:after="0"/>
        <w:ind w:left="0"/>
        <w:jc w:val="both"/>
      </w:pPr>
      <w:r>
        <w:rPr>
          <w:rFonts w:ascii="Times New Roman"/>
          <w:b w:val="false"/>
          <w:i w:val="false"/>
          <w:color w:val="000000"/>
          <w:sz w:val="28"/>
        </w:rPr>
        <w:t xml:space="preserve">
      220. Механизированная обработка скирд и стогов соломы аммиачной водой: </w:t>
      </w:r>
    </w:p>
    <w:bookmarkEnd w:id="881"/>
    <w:bookmarkStart w:name="z889" w:id="882"/>
    <w:p>
      <w:pPr>
        <w:spacing w:after="0"/>
        <w:ind w:left="0"/>
        <w:jc w:val="both"/>
      </w:pPr>
      <w:r>
        <w:rPr>
          <w:rFonts w:ascii="Times New Roman"/>
          <w:b w:val="false"/>
          <w:i w:val="false"/>
          <w:color w:val="000000"/>
          <w:sz w:val="28"/>
        </w:rPr>
        <w:t>
      I группа тракторов и других машин – 5 разряд;</w:t>
      </w:r>
    </w:p>
    <w:bookmarkEnd w:id="882"/>
    <w:bookmarkStart w:name="z890" w:id="883"/>
    <w:p>
      <w:pPr>
        <w:spacing w:after="0"/>
        <w:ind w:left="0"/>
        <w:jc w:val="both"/>
      </w:pPr>
      <w:r>
        <w:rPr>
          <w:rFonts w:ascii="Times New Roman"/>
          <w:b w:val="false"/>
          <w:i w:val="false"/>
          <w:color w:val="000000"/>
          <w:sz w:val="28"/>
        </w:rPr>
        <w:t xml:space="preserve">
      II группа тракторов и других машин – 5 разряд; </w:t>
      </w:r>
    </w:p>
    <w:bookmarkEnd w:id="883"/>
    <w:bookmarkStart w:name="z891" w:id="884"/>
    <w:p>
      <w:pPr>
        <w:spacing w:after="0"/>
        <w:ind w:left="0"/>
        <w:jc w:val="both"/>
      </w:pPr>
      <w:r>
        <w:rPr>
          <w:rFonts w:ascii="Times New Roman"/>
          <w:b w:val="false"/>
          <w:i w:val="false"/>
          <w:color w:val="000000"/>
          <w:sz w:val="28"/>
        </w:rPr>
        <w:t>
      III группе не тарифицируется.</w:t>
      </w:r>
    </w:p>
    <w:bookmarkEnd w:id="884"/>
    <w:bookmarkStart w:name="z892" w:id="885"/>
    <w:p>
      <w:pPr>
        <w:spacing w:after="0"/>
        <w:ind w:left="0"/>
        <w:jc w:val="both"/>
      </w:pPr>
      <w:r>
        <w:rPr>
          <w:rFonts w:ascii="Times New Roman"/>
          <w:b w:val="false"/>
          <w:i w:val="false"/>
          <w:color w:val="000000"/>
          <w:sz w:val="28"/>
        </w:rPr>
        <w:t>
      221. Прессование сена из валков прицепными и самоходными пресс- подборщиками:</w:t>
      </w:r>
    </w:p>
    <w:bookmarkEnd w:id="885"/>
    <w:bookmarkStart w:name="z893" w:id="886"/>
    <w:p>
      <w:pPr>
        <w:spacing w:after="0"/>
        <w:ind w:left="0"/>
        <w:jc w:val="both"/>
      </w:pPr>
      <w:r>
        <w:rPr>
          <w:rFonts w:ascii="Times New Roman"/>
          <w:b w:val="false"/>
          <w:i w:val="false"/>
          <w:color w:val="000000"/>
          <w:sz w:val="28"/>
        </w:rPr>
        <w:t xml:space="preserve">
      I группа тракторов и других машин – 5 разряд; </w:t>
      </w:r>
    </w:p>
    <w:bookmarkEnd w:id="886"/>
    <w:bookmarkStart w:name="z894" w:id="887"/>
    <w:p>
      <w:pPr>
        <w:spacing w:after="0"/>
        <w:ind w:left="0"/>
        <w:jc w:val="both"/>
      </w:pPr>
      <w:r>
        <w:rPr>
          <w:rFonts w:ascii="Times New Roman"/>
          <w:b w:val="false"/>
          <w:i w:val="false"/>
          <w:color w:val="000000"/>
          <w:sz w:val="28"/>
        </w:rPr>
        <w:t xml:space="preserve">
      II группа тракторов и других машин – 5 разряд; </w:t>
      </w:r>
    </w:p>
    <w:bookmarkEnd w:id="887"/>
    <w:bookmarkStart w:name="z895" w:id="888"/>
    <w:p>
      <w:pPr>
        <w:spacing w:after="0"/>
        <w:ind w:left="0"/>
        <w:jc w:val="both"/>
      </w:pPr>
      <w:r>
        <w:rPr>
          <w:rFonts w:ascii="Times New Roman"/>
          <w:b w:val="false"/>
          <w:i w:val="false"/>
          <w:color w:val="000000"/>
          <w:sz w:val="28"/>
        </w:rPr>
        <w:t>
      III группе не тарифицируется.</w:t>
      </w:r>
    </w:p>
    <w:bookmarkEnd w:id="888"/>
    <w:bookmarkStart w:name="z896" w:id="889"/>
    <w:p>
      <w:pPr>
        <w:spacing w:after="0"/>
        <w:ind w:left="0"/>
        <w:jc w:val="both"/>
      </w:pPr>
      <w:r>
        <w:rPr>
          <w:rFonts w:ascii="Times New Roman"/>
          <w:b w:val="false"/>
          <w:i w:val="false"/>
          <w:color w:val="000000"/>
          <w:sz w:val="28"/>
        </w:rPr>
        <w:t xml:space="preserve">
      222. Прессование сена и соломы пресс-подборщиками на стационаре: </w:t>
      </w:r>
    </w:p>
    <w:bookmarkEnd w:id="889"/>
    <w:bookmarkStart w:name="z897" w:id="890"/>
    <w:p>
      <w:pPr>
        <w:spacing w:after="0"/>
        <w:ind w:left="0"/>
        <w:jc w:val="both"/>
      </w:pPr>
      <w:r>
        <w:rPr>
          <w:rFonts w:ascii="Times New Roman"/>
          <w:b w:val="false"/>
          <w:i w:val="false"/>
          <w:color w:val="000000"/>
          <w:sz w:val="28"/>
        </w:rPr>
        <w:t>
      I группа тракторов и других машин – 3 разряд;</w:t>
      </w:r>
    </w:p>
    <w:bookmarkEnd w:id="890"/>
    <w:bookmarkStart w:name="z898" w:id="891"/>
    <w:p>
      <w:pPr>
        <w:spacing w:after="0"/>
        <w:ind w:left="0"/>
        <w:jc w:val="both"/>
      </w:pPr>
      <w:r>
        <w:rPr>
          <w:rFonts w:ascii="Times New Roman"/>
          <w:b w:val="false"/>
          <w:i w:val="false"/>
          <w:color w:val="000000"/>
          <w:sz w:val="28"/>
        </w:rPr>
        <w:t>
      II группе и III группа не тарифицируется.</w:t>
      </w:r>
    </w:p>
    <w:bookmarkEnd w:id="891"/>
    <w:bookmarkStart w:name="z899" w:id="892"/>
    <w:p>
      <w:pPr>
        <w:spacing w:after="0"/>
        <w:ind w:left="0"/>
        <w:jc w:val="both"/>
      </w:pPr>
      <w:r>
        <w:rPr>
          <w:rFonts w:ascii="Times New Roman"/>
          <w:b w:val="false"/>
          <w:i w:val="false"/>
          <w:color w:val="000000"/>
          <w:sz w:val="28"/>
        </w:rPr>
        <w:t>
      223. Подбор и погрузка тюков прессованного сена и соломы тюкоподборщиком:</w:t>
      </w:r>
    </w:p>
    <w:bookmarkEnd w:id="892"/>
    <w:bookmarkStart w:name="z900" w:id="893"/>
    <w:p>
      <w:pPr>
        <w:spacing w:after="0"/>
        <w:ind w:left="0"/>
        <w:jc w:val="both"/>
      </w:pPr>
      <w:r>
        <w:rPr>
          <w:rFonts w:ascii="Times New Roman"/>
          <w:b w:val="false"/>
          <w:i w:val="false"/>
          <w:color w:val="000000"/>
          <w:sz w:val="28"/>
        </w:rPr>
        <w:t xml:space="preserve">
      I группа тракторов и других машин – 5 разряд; </w:t>
      </w:r>
    </w:p>
    <w:bookmarkEnd w:id="893"/>
    <w:bookmarkStart w:name="z901" w:id="894"/>
    <w:p>
      <w:pPr>
        <w:spacing w:after="0"/>
        <w:ind w:left="0"/>
        <w:jc w:val="both"/>
      </w:pPr>
      <w:r>
        <w:rPr>
          <w:rFonts w:ascii="Times New Roman"/>
          <w:b w:val="false"/>
          <w:i w:val="false"/>
          <w:color w:val="000000"/>
          <w:sz w:val="28"/>
        </w:rPr>
        <w:t xml:space="preserve">
      II группа тракторов и других машин – 5 разряд; </w:t>
      </w:r>
    </w:p>
    <w:bookmarkEnd w:id="894"/>
    <w:bookmarkStart w:name="z902" w:id="895"/>
    <w:p>
      <w:pPr>
        <w:spacing w:after="0"/>
        <w:ind w:left="0"/>
        <w:jc w:val="both"/>
      </w:pPr>
      <w:r>
        <w:rPr>
          <w:rFonts w:ascii="Times New Roman"/>
          <w:b w:val="false"/>
          <w:i w:val="false"/>
          <w:color w:val="000000"/>
          <w:sz w:val="28"/>
        </w:rPr>
        <w:t xml:space="preserve">
      III группа тракторов и других машин – 6 разряд. </w:t>
      </w:r>
    </w:p>
    <w:bookmarkEnd w:id="895"/>
    <w:bookmarkStart w:name="z903" w:id="896"/>
    <w:p>
      <w:pPr>
        <w:spacing w:after="0"/>
        <w:ind w:left="0"/>
        <w:jc w:val="both"/>
      </w:pPr>
      <w:r>
        <w:rPr>
          <w:rFonts w:ascii="Times New Roman"/>
          <w:b w:val="false"/>
          <w:i w:val="false"/>
          <w:color w:val="000000"/>
          <w:sz w:val="28"/>
        </w:rPr>
        <w:t xml:space="preserve">
      224. Складирование тюков сена, соломы в хранилищах или на специальных площадках: </w:t>
      </w:r>
    </w:p>
    <w:bookmarkEnd w:id="896"/>
    <w:bookmarkStart w:name="z904" w:id="897"/>
    <w:p>
      <w:pPr>
        <w:spacing w:after="0"/>
        <w:ind w:left="0"/>
        <w:jc w:val="both"/>
      </w:pPr>
      <w:r>
        <w:rPr>
          <w:rFonts w:ascii="Times New Roman"/>
          <w:b w:val="false"/>
          <w:i w:val="false"/>
          <w:color w:val="000000"/>
          <w:sz w:val="28"/>
        </w:rPr>
        <w:t xml:space="preserve">
      I группа тракторов и других машин – 3 разряд; </w:t>
      </w:r>
    </w:p>
    <w:bookmarkEnd w:id="897"/>
    <w:bookmarkStart w:name="z905" w:id="898"/>
    <w:p>
      <w:pPr>
        <w:spacing w:after="0"/>
        <w:ind w:left="0"/>
        <w:jc w:val="both"/>
      </w:pPr>
      <w:r>
        <w:rPr>
          <w:rFonts w:ascii="Times New Roman"/>
          <w:b w:val="false"/>
          <w:i w:val="false"/>
          <w:color w:val="000000"/>
          <w:sz w:val="28"/>
        </w:rPr>
        <w:t xml:space="preserve">
      II группа тракторов и других машин – 4 разряд; </w:t>
      </w:r>
    </w:p>
    <w:bookmarkEnd w:id="898"/>
    <w:bookmarkStart w:name="z906" w:id="899"/>
    <w:p>
      <w:pPr>
        <w:spacing w:after="0"/>
        <w:ind w:left="0"/>
        <w:jc w:val="both"/>
      </w:pPr>
      <w:r>
        <w:rPr>
          <w:rFonts w:ascii="Times New Roman"/>
          <w:b w:val="false"/>
          <w:i w:val="false"/>
          <w:color w:val="000000"/>
          <w:sz w:val="28"/>
        </w:rPr>
        <w:t xml:space="preserve">
      III группа тракторов и других машин – 5 разряд. </w:t>
      </w:r>
    </w:p>
    <w:bookmarkEnd w:id="899"/>
    <w:bookmarkStart w:name="z907" w:id="900"/>
    <w:p>
      <w:pPr>
        <w:spacing w:after="0"/>
        <w:ind w:left="0"/>
        <w:jc w:val="both"/>
      </w:pPr>
      <w:r>
        <w:rPr>
          <w:rFonts w:ascii="Times New Roman"/>
          <w:b w:val="false"/>
          <w:i w:val="false"/>
          <w:color w:val="000000"/>
          <w:sz w:val="28"/>
        </w:rPr>
        <w:t>
      225. Резка буртов силоса и сенажа, скирд сена и соломы навесными машинами и скирдорезами:</w:t>
      </w:r>
    </w:p>
    <w:bookmarkEnd w:id="900"/>
    <w:bookmarkStart w:name="z908" w:id="901"/>
    <w:p>
      <w:pPr>
        <w:spacing w:after="0"/>
        <w:ind w:left="0"/>
        <w:jc w:val="both"/>
      </w:pPr>
      <w:r>
        <w:rPr>
          <w:rFonts w:ascii="Times New Roman"/>
          <w:b w:val="false"/>
          <w:i w:val="false"/>
          <w:color w:val="000000"/>
          <w:sz w:val="28"/>
        </w:rPr>
        <w:t xml:space="preserve">
      I группа тракторов и других машин – 5 разряд; </w:t>
      </w:r>
    </w:p>
    <w:bookmarkEnd w:id="901"/>
    <w:bookmarkStart w:name="z909" w:id="902"/>
    <w:p>
      <w:pPr>
        <w:spacing w:after="0"/>
        <w:ind w:left="0"/>
        <w:jc w:val="both"/>
      </w:pPr>
      <w:r>
        <w:rPr>
          <w:rFonts w:ascii="Times New Roman"/>
          <w:b w:val="false"/>
          <w:i w:val="false"/>
          <w:color w:val="000000"/>
          <w:sz w:val="28"/>
        </w:rPr>
        <w:t xml:space="preserve">
      II группа тракторов и других машин – 5 разряд; </w:t>
      </w:r>
    </w:p>
    <w:bookmarkEnd w:id="902"/>
    <w:bookmarkStart w:name="z910" w:id="903"/>
    <w:p>
      <w:pPr>
        <w:spacing w:after="0"/>
        <w:ind w:left="0"/>
        <w:jc w:val="both"/>
      </w:pPr>
      <w:r>
        <w:rPr>
          <w:rFonts w:ascii="Times New Roman"/>
          <w:b w:val="false"/>
          <w:i w:val="false"/>
          <w:color w:val="000000"/>
          <w:sz w:val="28"/>
        </w:rPr>
        <w:t>
      III группе не тарифицируется.</w:t>
      </w:r>
    </w:p>
    <w:bookmarkEnd w:id="903"/>
    <w:bookmarkStart w:name="z911" w:id="904"/>
    <w:p>
      <w:pPr>
        <w:spacing w:after="0"/>
        <w:ind w:left="0"/>
        <w:jc w:val="both"/>
      </w:pPr>
      <w:r>
        <w:rPr>
          <w:rFonts w:ascii="Times New Roman"/>
          <w:b w:val="false"/>
          <w:i w:val="false"/>
          <w:color w:val="000000"/>
          <w:sz w:val="28"/>
        </w:rPr>
        <w:t>
      226. Приготовление травяной муки, гранул и кормовых брикетов на стационарных установках производительностью:</w:t>
      </w:r>
    </w:p>
    <w:bookmarkEnd w:id="904"/>
    <w:bookmarkStart w:name="z912" w:id="905"/>
    <w:p>
      <w:pPr>
        <w:spacing w:after="0"/>
        <w:ind w:left="0"/>
        <w:jc w:val="both"/>
      </w:pPr>
      <w:r>
        <w:rPr>
          <w:rFonts w:ascii="Times New Roman"/>
          <w:b w:val="false"/>
          <w:i w:val="false"/>
          <w:color w:val="000000"/>
          <w:sz w:val="28"/>
        </w:rPr>
        <w:t xml:space="preserve">
      - до 1,5 т/ч </w:t>
      </w:r>
    </w:p>
    <w:bookmarkEnd w:id="905"/>
    <w:bookmarkStart w:name="z913" w:id="906"/>
    <w:p>
      <w:pPr>
        <w:spacing w:after="0"/>
        <w:ind w:left="0"/>
        <w:jc w:val="both"/>
      </w:pPr>
      <w:r>
        <w:rPr>
          <w:rFonts w:ascii="Times New Roman"/>
          <w:b w:val="false"/>
          <w:i w:val="false"/>
          <w:color w:val="000000"/>
          <w:sz w:val="28"/>
        </w:rPr>
        <w:t>
      I группа тракторов и других машин – 4 разряд;</w:t>
      </w:r>
    </w:p>
    <w:bookmarkEnd w:id="906"/>
    <w:bookmarkStart w:name="z914" w:id="907"/>
    <w:p>
      <w:pPr>
        <w:spacing w:after="0"/>
        <w:ind w:left="0"/>
        <w:jc w:val="both"/>
      </w:pPr>
      <w:r>
        <w:rPr>
          <w:rFonts w:ascii="Times New Roman"/>
          <w:b w:val="false"/>
          <w:i w:val="false"/>
          <w:color w:val="000000"/>
          <w:sz w:val="28"/>
        </w:rPr>
        <w:t>
      II группе и III группе не тарифицируется,</w:t>
      </w:r>
    </w:p>
    <w:bookmarkEnd w:id="907"/>
    <w:bookmarkStart w:name="z915" w:id="908"/>
    <w:p>
      <w:pPr>
        <w:spacing w:after="0"/>
        <w:ind w:left="0"/>
        <w:jc w:val="both"/>
      </w:pPr>
      <w:r>
        <w:rPr>
          <w:rFonts w:ascii="Times New Roman"/>
          <w:b w:val="false"/>
          <w:i w:val="false"/>
          <w:color w:val="000000"/>
          <w:sz w:val="28"/>
        </w:rPr>
        <w:t>
      -свыше 1,5 т/ч:</w:t>
      </w:r>
    </w:p>
    <w:bookmarkEnd w:id="908"/>
    <w:bookmarkStart w:name="z916" w:id="909"/>
    <w:p>
      <w:pPr>
        <w:spacing w:after="0"/>
        <w:ind w:left="0"/>
        <w:jc w:val="both"/>
      </w:pPr>
      <w:r>
        <w:rPr>
          <w:rFonts w:ascii="Times New Roman"/>
          <w:b w:val="false"/>
          <w:i w:val="false"/>
          <w:color w:val="000000"/>
          <w:sz w:val="28"/>
        </w:rPr>
        <w:t xml:space="preserve">
      I группа тракторов и других машин – 5 разряд; </w:t>
      </w:r>
    </w:p>
    <w:bookmarkEnd w:id="909"/>
    <w:bookmarkStart w:name="z917" w:id="910"/>
    <w:p>
      <w:pPr>
        <w:spacing w:after="0"/>
        <w:ind w:left="0"/>
        <w:jc w:val="both"/>
      </w:pPr>
      <w:r>
        <w:rPr>
          <w:rFonts w:ascii="Times New Roman"/>
          <w:b w:val="false"/>
          <w:i w:val="false"/>
          <w:color w:val="000000"/>
          <w:sz w:val="28"/>
        </w:rPr>
        <w:t>
      II группе и III группе не тарифицируется.</w:t>
      </w:r>
    </w:p>
    <w:bookmarkEnd w:id="910"/>
    <w:bookmarkStart w:name="z918" w:id="911"/>
    <w:p>
      <w:pPr>
        <w:spacing w:after="0"/>
        <w:ind w:left="0"/>
        <w:jc w:val="both"/>
      </w:pPr>
      <w:r>
        <w:rPr>
          <w:rFonts w:ascii="Times New Roman"/>
          <w:b w:val="false"/>
          <w:i w:val="false"/>
          <w:color w:val="000000"/>
          <w:sz w:val="28"/>
        </w:rPr>
        <w:t>
      227. Обслуживание агрегатов и установок для досушивания грубых кормов методом активного вентилирования:</w:t>
      </w:r>
    </w:p>
    <w:bookmarkEnd w:id="911"/>
    <w:bookmarkStart w:name="z919" w:id="912"/>
    <w:p>
      <w:pPr>
        <w:spacing w:after="0"/>
        <w:ind w:left="0"/>
        <w:jc w:val="both"/>
      </w:pPr>
      <w:r>
        <w:rPr>
          <w:rFonts w:ascii="Times New Roman"/>
          <w:b w:val="false"/>
          <w:i w:val="false"/>
          <w:color w:val="000000"/>
          <w:sz w:val="28"/>
        </w:rPr>
        <w:t xml:space="preserve">
      - без подогрева воздушного потока </w:t>
      </w:r>
    </w:p>
    <w:bookmarkEnd w:id="912"/>
    <w:bookmarkStart w:name="z920" w:id="913"/>
    <w:p>
      <w:pPr>
        <w:spacing w:after="0"/>
        <w:ind w:left="0"/>
        <w:jc w:val="both"/>
      </w:pPr>
      <w:r>
        <w:rPr>
          <w:rFonts w:ascii="Times New Roman"/>
          <w:b w:val="false"/>
          <w:i w:val="false"/>
          <w:color w:val="000000"/>
          <w:sz w:val="28"/>
        </w:rPr>
        <w:t xml:space="preserve">
      I группа тракторов и других машин – 2 разряд; </w:t>
      </w:r>
    </w:p>
    <w:bookmarkEnd w:id="913"/>
    <w:bookmarkStart w:name="z921" w:id="914"/>
    <w:p>
      <w:pPr>
        <w:spacing w:after="0"/>
        <w:ind w:left="0"/>
        <w:jc w:val="both"/>
      </w:pPr>
      <w:r>
        <w:rPr>
          <w:rFonts w:ascii="Times New Roman"/>
          <w:b w:val="false"/>
          <w:i w:val="false"/>
          <w:color w:val="000000"/>
          <w:sz w:val="28"/>
        </w:rPr>
        <w:t>
      II группе и III группе не тарифицируется,</w:t>
      </w:r>
    </w:p>
    <w:bookmarkEnd w:id="914"/>
    <w:bookmarkStart w:name="z922" w:id="915"/>
    <w:p>
      <w:pPr>
        <w:spacing w:after="0"/>
        <w:ind w:left="0"/>
        <w:jc w:val="both"/>
      </w:pPr>
      <w:r>
        <w:rPr>
          <w:rFonts w:ascii="Times New Roman"/>
          <w:b w:val="false"/>
          <w:i w:val="false"/>
          <w:color w:val="000000"/>
          <w:sz w:val="28"/>
        </w:rPr>
        <w:t xml:space="preserve">
      - с подогревом воздушного потока: </w:t>
      </w:r>
    </w:p>
    <w:bookmarkEnd w:id="915"/>
    <w:bookmarkStart w:name="z923" w:id="916"/>
    <w:p>
      <w:pPr>
        <w:spacing w:after="0"/>
        <w:ind w:left="0"/>
        <w:jc w:val="both"/>
      </w:pPr>
      <w:r>
        <w:rPr>
          <w:rFonts w:ascii="Times New Roman"/>
          <w:b w:val="false"/>
          <w:i w:val="false"/>
          <w:color w:val="000000"/>
          <w:sz w:val="28"/>
        </w:rPr>
        <w:t xml:space="preserve">
      I группа тракторов и других машин – 3 разряд; </w:t>
      </w:r>
    </w:p>
    <w:bookmarkEnd w:id="916"/>
    <w:bookmarkStart w:name="z924" w:id="917"/>
    <w:p>
      <w:pPr>
        <w:spacing w:after="0"/>
        <w:ind w:left="0"/>
        <w:jc w:val="both"/>
      </w:pPr>
      <w:r>
        <w:rPr>
          <w:rFonts w:ascii="Times New Roman"/>
          <w:b w:val="false"/>
          <w:i w:val="false"/>
          <w:color w:val="000000"/>
          <w:sz w:val="28"/>
        </w:rPr>
        <w:t>
      II группе и III группе не тарифицируется.</w:t>
      </w:r>
    </w:p>
    <w:bookmarkEnd w:id="917"/>
    <w:bookmarkStart w:name="z925" w:id="918"/>
    <w:p>
      <w:pPr>
        <w:spacing w:after="0"/>
        <w:ind w:left="0"/>
        <w:jc w:val="left"/>
      </w:pPr>
      <w:r>
        <w:rPr>
          <w:rFonts w:ascii="Times New Roman"/>
          <w:b/>
          <w:i w:val="false"/>
          <w:color w:val="000000"/>
        </w:rPr>
        <w:t xml:space="preserve"> Раздел 6. Работы по гидромелиорации и луговодсву.</w:t>
      </w:r>
    </w:p>
    <w:bookmarkEnd w:id="918"/>
    <w:bookmarkStart w:name="z926" w:id="919"/>
    <w:p>
      <w:pPr>
        <w:spacing w:after="0"/>
        <w:ind w:left="0"/>
        <w:jc w:val="both"/>
      </w:pPr>
      <w:r>
        <w:rPr>
          <w:rFonts w:ascii="Times New Roman"/>
          <w:b w:val="false"/>
          <w:i w:val="false"/>
          <w:color w:val="000000"/>
          <w:sz w:val="28"/>
        </w:rPr>
        <w:t>
      228. Капитальная планировка полей, дорог вдоль оросителей бульдозером, грейдером или планировщиком:</w:t>
      </w:r>
    </w:p>
    <w:bookmarkEnd w:id="919"/>
    <w:bookmarkStart w:name="z927" w:id="920"/>
    <w:p>
      <w:pPr>
        <w:spacing w:after="0"/>
        <w:ind w:left="0"/>
        <w:jc w:val="both"/>
      </w:pPr>
      <w:r>
        <w:rPr>
          <w:rFonts w:ascii="Times New Roman"/>
          <w:b w:val="false"/>
          <w:i w:val="false"/>
          <w:color w:val="000000"/>
          <w:sz w:val="28"/>
        </w:rPr>
        <w:t xml:space="preserve">
      I группа тракторов и других машин – 4 разряд; </w:t>
      </w:r>
    </w:p>
    <w:bookmarkEnd w:id="920"/>
    <w:bookmarkStart w:name="z928" w:id="921"/>
    <w:p>
      <w:pPr>
        <w:spacing w:after="0"/>
        <w:ind w:left="0"/>
        <w:jc w:val="both"/>
      </w:pPr>
      <w:r>
        <w:rPr>
          <w:rFonts w:ascii="Times New Roman"/>
          <w:b w:val="false"/>
          <w:i w:val="false"/>
          <w:color w:val="000000"/>
          <w:sz w:val="28"/>
        </w:rPr>
        <w:t xml:space="preserve">
      II группа тракторов и других машин – 5 разряд; </w:t>
      </w:r>
    </w:p>
    <w:bookmarkEnd w:id="921"/>
    <w:bookmarkStart w:name="z929" w:id="922"/>
    <w:p>
      <w:pPr>
        <w:spacing w:after="0"/>
        <w:ind w:left="0"/>
        <w:jc w:val="both"/>
      </w:pPr>
      <w:r>
        <w:rPr>
          <w:rFonts w:ascii="Times New Roman"/>
          <w:b w:val="false"/>
          <w:i w:val="false"/>
          <w:color w:val="000000"/>
          <w:sz w:val="28"/>
        </w:rPr>
        <w:t xml:space="preserve">
      III группа тракторов и других машин – 6 разряд. </w:t>
      </w:r>
    </w:p>
    <w:bookmarkEnd w:id="922"/>
    <w:bookmarkStart w:name="z930" w:id="923"/>
    <w:p>
      <w:pPr>
        <w:spacing w:after="0"/>
        <w:ind w:left="0"/>
        <w:jc w:val="both"/>
      </w:pPr>
      <w:r>
        <w:rPr>
          <w:rFonts w:ascii="Times New Roman"/>
          <w:b w:val="false"/>
          <w:i w:val="false"/>
          <w:color w:val="000000"/>
          <w:sz w:val="28"/>
        </w:rPr>
        <w:t xml:space="preserve">
      229. Выравнивание поверхности поля волокушей: </w:t>
      </w:r>
    </w:p>
    <w:bookmarkEnd w:id="923"/>
    <w:bookmarkStart w:name="z931" w:id="924"/>
    <w:p>
      <w:pPr>
        <w:spacing w:after="0"/>
        <w:ind w:left="0"/>
        <w:jc w:val="both"/>
      </w:pPr>
      <w:r>
        <w:rPr>
          <w:rFonts w:ascii="Times New Roman"/>
          <w:b w:val="false"/>
          <w:i w:val="false"/>
          <w:color w:val="000000"/>
          <w:sz w:val="28"/>
        </w:rPr>
        <w:t>
      I группа тракторов и других машин – 3 разряд;</w:t>
      </w:r>
    </w:p>
    <w:bookmarkEnd w:id="924"/>
    <w:bookmarkStart w:name="z932" w:id="925"/>
    <w:p>
      <w:pPr>
        <w:spacing w:after="0"/>
        <w:ind w:left="0"/>
        <w:jc w:val="both"/>
      </w:pPr>
      <w:r>
        <w:rPr>
          <w:rFonts w:ascii="Times New Roman"/>
          <w:b w:val="false"/>
          <w:i w:val="false"/>
          <w:color w:val="000000"/>
          <w:sz w:val="28"/>
        </w:rPr>
        <w:t xml:space="preserve">
      II группа тракторов и других машин – 4 разряд; </w:t>
      </w:r>
    </w:p>
    <w:bookmarkEnd w:id="925"/>
    <w:bookmarkStart w:name="z933" w:id="926"/>
    <w:p>
      <w:pPr>
        <w:spacing w:after="0"/>
        <w:ind w:left="0"/>
        <w:jc w:val="both"/>
      </w:pPr>
      <w:r>
        <w:rPr>
          <w:rFonts w:ascii="Times New Roman"/>
          <w:b w:val="false"/>
          <w:i w:val="false"/>
          <w:color w:val="000000"/>
          <w:sz w:val="28"/>
        </w:rPr>
        <w:t xml:space="preserve">
      III группа тракторов и других машин – 5 разряд. </w:t>
      </w:r>
    </w:p>
    <w:bookmarkEnd w:id="926"/>
    <w:bookmarkStart w:name="z934" w:id="927"/>
    <w:p>
      <w:pPr>
        <w:spacing w:after="0"/>
        <w:ind w:left="0"/>
        <w:jc w:val="both"/>
      </w:pPr>
      <w:r>
        <w:rPr>
          <w:rFonts w:ascii="Times New Roman"/>
          <w:b w:val="false"/>
          <w:i w:val="false"/>
          <w:color w:val="000000"/>
          <w:sz w:val="28"/>
        </w:rPr>
        <w:t xml:space="preserve">
      230. Заравнивание оросительной сети, ложбин, валов и валиков: </w:t>
      </w:r>
    </w:p>
    <w:bookmarkEnd w:id="927"/>
    <w:bookmarkStart w:name="z935" w:id="928"/>
    <w:p>
      <w:pPr>
        <w:spacing w:after="0"/>
        <w:ind w:left="0"/>
        <w:jc w:val="both"/>
      </w:pPr>
      <w:r>
        <w:rPr>
          <w:rFonts w:ascii="Times New Roman"/>
          <w:b w:val="false"/>
          <w:i w:val="false"/>
          <w:color w:val="000000"/>
          <w:sz w:val="28"/>
        </w:rPr>
        <w:t>
      I группа тракторов и других машин – 4 разряд;</w:t>
      </w:r>
    </w:p>
    <w:bookmarkEnd w:id="928"/>
    <w:bookmarkStart w:name="z936" w:id="929"/>
    <w:p>
      <w:pPr>
        <w:spacing w:after="0"/>
        <w:ind w:left="0"/>
        <w:jc w:val="both"/>
      </w:pPr>
      <w:r>
        <w:rPr>
          <w:rFonts w:ascii="Times New Roman"/>
          <w:b w:val="false"/>
          <w:i w:val="false"/>
          <w:color w:val="000000"/>
          <w:sz w:val="28"/>
        </w:rPr>
        <w:t xml:space="preserve">
      II группа тракторов и других машин – 5 разряд; </w:t>
      </w:r>
    </w:p>
    <w:bookmarkEnd w:id="929"/>
    <w:bookmarkStart w:name="z937" w:id="930"/>
    <w:p>
      <w:pPr>
        <w:spacing w:after="0"/>
        <w:ind w:left="0"/>
        <w:jc w:val="both"/>
      </w:pPr>
      <w:r>
        <w:rPr>
          <w:rFonts w:ascii="Times New Roman"/>
          <w:b w:val="false"/>
          <w:i w:val="false"/>
          <w:color w:val="000000"/>
          <w:sz w:val="28"/>
        </w:rPr>
        <w:t xml:space="preserve">
      III группа тракторов и других машин – 6 разряд. </w:t>
      </w:r>
    </w:p>
    <w:bookmarkEnd w:id="930"/>
    <w:bookmarkStart w:name="z938" w:id="931"/>
    <w:p>
      <w:pPr>
        <w:spacing w:after="0"/>
        <w:ind w:left="0"/>
        <w:jc w:val="both"/>
      </w:pPr>
      <w:r>
        <w:rPr>
          <w:rFonts w:ascii="Times New Roman"/>
          <w:b w:val="false"/>
          <w:i w:val="false"/>
          <w:color w:val="000000"/>
          <w:sz w:val="28"/>
        </w:rPr>
        <w:t xml:space="preserve">
      231. Нарезка оросительной сети, поливных борозд, земляных валиков, устройств валов при орошении сточными водами: </w:t>
      </w:r>
    </w:p>
    <w:bookmarkEnd w:id="931"/>
    <w:bookmarkStart w:name="z939" w:id="932"/>
    <w:p>
      <w:pPr>
        <w:spacing w:after="0"/>
        <w:ind w:left="0"/>
        <w:jc w:val="both"/>
      </w:pPr>
      <w:r>
        <w:rPr>
          <w:rFonts w:ascii="Times New Roman"/>
          <w:b w:val="false"/>
          <w:i w:val="false"/>
          <w:color w:val="000000"/>
          <w:sz w:val="28"/>
        </w:rPr>
        <w:t xml:space="preserve">
      I группа тракторов и других машин – 4 разряд; </w:t>
      </w:r>
    </w:p>
    <w:bookmarkEnd w:id="932"/>
    <w:bookmarkStart w:name="z940" w:id="933"/>
    <w:p>
      <w:pPr>
        <w:spacing w:after="0"/>
        <w:ind w:left="0"/>
        <w:jc w:val="both"/>
      </w:pPr>
      <w:r>
        <w:rPr>
          <w:rFonts w:ascii="Times New Roman"/>
          <w:b w:val="false"/>
          <w:i w:val="false"/>
          <w:color w:val="000000"/>
          <w:sz w:val="28"/>
        </w:rPr>
        <w:t xml:space="preserve">
      II группа тракторов и других машин – 5 разряд; </w:t>
      </w:r>
    </w:p>
    <w:bookmarkEnd w:id="933"/>
    <w:bookmarkStart w:name="z941" w:id="934"/>
    <w:p>
      <w:pPr>
        <w:spacing w:after="0"/>
        <w:ind w:left="0"/>
        <w:jc w:val="both"/>
      </w:pPr>
      <w:r>
        <w:rPr>
          <w:rFonts w:ascii="Times New Roman"/>
          <w:b w:val="false"/>
          <w:i w:val="false"/>
          <w:color w:val="000000"/>
          <w:sz w:val="28"/>
        </w:rPr>
        <w:t xml:space="preserve">
      III группа тракторов и других машин – 6 разряд. </w:t>
      </w:r>
    </w:p>
    <w:bookmarkEnd w:id="934"/>
    <w:bookmarkStart w:name="z942" w:id="935"/>
    <w:p>
      <w:pPr>
        <w:spacing w:after="0"/>
        <w:ind w:left="0"/>
        <w:jc w:val="both"/>
      </w:pPr>
      <w:r>
        <w:rPr>
          <w:rFonts w:ascii="Times New Roman"/>
          <w:b w:val="false"/>
          <w:i w:val="false"/>
          <w:color w:val="000000"/>
          <w:sz w:val="28"/>
        </w:rPr>
        <w:t xml:space="preserve">
      232. Нарезка трактором со специальными орудиями щелей для проведения влагозарядковых поливов: </w:t>
      </w:r>
    </w:p>
    <w:bookmarkEnd w:id="935"/>
    <w:bookmarkStart w:name="z943" w:id="936"/>
    <w:p>
      <w:pPr>
        <w:spacing w:after="0"/>
        <w:ind w:left="0"/>
        <w:jc w:val="both"/>
      </w:pPr>
      <w:r>
        <w:rPr>
          <w:rFonts w:ascii="Times New Roman"/>
          <w:b w:val="false"/>
          <w:i w:val="false"/>
          <w:color w:val="000000"/>
          <w:sz w:val="28"/>
        </w:rPr>
        <w:t xml:space="preserve">
      I группе не тарифицируется; </w:t>
      </w:r>
    </w:p>
    <w:bookmarkEnd w:id="936"/>
    <w:bookmarkStart w:name="z944" w:id="937"/>
    <w:p>
      <w:pPr>
        <w:spacing w:after="0"/>
        <w:ind w:left="0"/>
        <w:jc w:val="both"/>
      </w:pPr>
      <w:r>
        <w:rPr>
          <w:rFonts w:ascii="Times New Roman"/>
          <w:b w:val="false"/>
          <w:i w:val="false"/>
          <w:color w:val="000000"/>
          <w:sz w:val="28"/>
        </w:rPr>
        <w:t xml:space="preserve">
      II группа тракторов и других машин – 5 разряд; </w:t>
      </w:r>
    </w:p>
    <w:bookmarkEnd w:id="937"/>
    <w:bookmarkStart w:name="z945" w:id="938"/>
    <w:p>
      <w:pPr>
        <w:spacing w:after="0"/>
        <w:ind w:left="0"/>
        <w:jc w:val="both"/>
      </w:pPr>
      <w:r>
        <w:rPr>
          <w:rFonts w:ascii="Times New Roman"/>
          <w:b w:val="false"/>
          <w:i w:val="false"/>
          <w:color w:val="000000"/>
          <w:sz w:val="28"/>
        </w:rPr>
        <w:t xml:space="preserve">
      III группа тракторов и других машин – 5 разряд. </w:t>
      </w:r>
    </w:p>
    <w:bookmarkEnd w:id="938"/>
    <w:bookmarkStart w:name="z946" w:id="939"/>
    <w:p>
      <w:pPr>
        <w:spacing w:after="0"/>
        <w:ind w:left="0"/>
        <w:jc w:val="both"/>
      </w:pPr>
      <w:r>
        <w:rPr>
          <w:rFonts w:ascii="Times New Roman"/>
          <w:b w:val="false"/>
          <w:i w:val="false"/>
          <w:color w:val="000000"/>
          <w:sz w:val="28"/>
        </w:rPr>
        <w:t xml:space="preserve">
      233. Нарезка поливных борозд в междурядьях многолетних насаждений, на широкорядных посевах полевых культур тракторными агрегатами: </w:t>
      </w:r>
    </w:p>
    <w:bookmarkEnd w:id="939"/>
    <w:bookmarkStart w:name="z947" w:id="940"/>
    <w:p>
      <w:pPr>
        <w:spacing w:after="0"/>
        <w:ind w:left="0"/>
        <w:jc w:val="both"/>
      </w:pPr>
      <w:r>
        <w:rPr>
          <w:rFonts w:ascii="Times New Roman"/>
          <w:b w:val="false"/>
          <w:i w:val="false"/>
          <w:color w:val="000000"/>
          <w:sz w:val="28"/>
        </w:rPr>
        <w:t>
      I группа тракторов и других машин – 4 разряд;</w:t>
      </w:r>
    </w:p>
    <w:bookmarkEnd w:id="940"/>
    <w:bookmarkStart w:name="z948" w:id="941"/>
    <w:p>
      <w:pPr>
        <w:spacing w:after="0"/>
        <w:ind w:left="0"/>
        <w:jc w:val="both"/>
      </w:pPr>
      <w:r>
        <w:rPr>
          <w:rFonts w:ascii="Times New Roman"/>
          <w:b w:val="false"/>
          <w:i w:val="false"/>
          <w:color w:val="000000"/>
          <w:sz w:val="28"/>
        </w:rPr>
        <w:t xml:space="preserve">
      II группа тракторов и других машин – 4 разряд; </w:t>
      </w:r>
    </w:p>
    <w:bookmarkEnd w:id="941"/>
    <w:bookmarkStart w:name="z949" w:id="942"/>
    <w:p>
      <w:pPr>
        <w:spacing w:after="0"/>
        <w:ind w:left="0"/>
        <w:jc w:val="both"/>
      </w:pPr>
      <w:r>
        <w:rPr>
          <w:rFonts w:ascii="Times New Roman"/>
          <w:b w:val="false"/>
          <w:i w:val="false"/>
          <w:color w:val="000000"/>
          <w:sz w:val="28"/>
        </w:rPr>
        <w:t xml:space="preserve">
      III группа тракторов и других машин – 5 разряд. </w:t>
      </w:r>
    </w:p>
    <w:bookmarkEnd w:id="942"/>
    <w:bookmarkStart w:name="z950" w:id="943"/>
    <w:p>
      <w:pPr>
        <w:spacing w:after="0"/>
        <w:ind w:left="0"/>
        <w:jc w:val="both"/>
      </w:pPr>
      <w:r>
        <w:rPr>
          <w:rFonts w:ascii="Times New Roman"/>
          <w:b w:val="false"/>
          <w:i w:val="false"/>
          <w:color w:val="000000"/>
          <w:sz w:val="28"/>
        </w:rPr>
        <w:t>
      234. Очистка ирригационной сети от наносов и растительности:</w:t>
      </w:r>
    </w:p>
    <w:bookmarkEnd w:id="943"/>
    <w:bookmarkStart w:name="z951" w:id="944"/>
    <w:p>
      <w:pPr>
        <w:spacing w:after="0"/>
        <w:ind w:left="0"/>
        <w:jc w:val="both"/>
      </w:pPr>
      <w:r>
        <w:rPr>
          <w:rFonts w:ascii="Times New Roman"/>
          <w:b w:val="false"/>
          <w:i w:val="false"/>
          <w:color w:val="000000"/>
          <w:sz w:val="28"/>
        </w:rPr>
        <w:t xml:space="preserve">
      - экскаваторами: </w:t>
      </w:r>
    </w:p>
    <w:bookmarkEnd w:id="944"/>
    <w:bookmarkStart w:name="z952" w:id="945"/>
    <w:p>
      <w:pPr>
        <w:spacing w:after="0"/>
        <w:ind w:left="0"/>
        <w:jc w:val="both"/>
      </w:pPr>
      <w:r>
        <w:rPr>
          <w:rFonts w:ascii="Times New Roman"/>
          <w:b w:val="false"/>
          <w:i w:val="false"/>
          <w:color w:val="000000"/>
          <w:sz w:val="28"/>
        </w:rPr>
        <w:t xml:space="preserve">
      I группа тракторов и других машин – 5 разряд; </w:t>
      </w:r>
    </w:p>
    <w:bookmarkEnd w:id="945"/>
    <w:bookmarkStart w:name="z953" w:id="946"/>
    <w:p>
      <w:pPr>
        <w:spacing w:after="0"/>
        <w:ind w:left="0"/>
        <w:jc w:val="both"/>
      </w:pPr>
      <w:r>
        <w:rPr>
          <w:rFonts w:ascii="Times New Roman"/>
          <w:b w:val="false"/>
          <w:i w:val="false"/>
          <w:color w:val="000000"/>
          <w:sz w:val="28"/>
        </w:rPr>
        <w:t xml:space="preserve">
      II группа тракторов и других машин – 5 разряд; </w:t>
      </w:r>
    </w:p>
    <w:bookmarkEnd w:id="946"/>
    <w:bookmarkStart w:name="z954" w:id="947"/>
    <w:p>
      <w:pPr>
        <w:spacing w:after="0"/>
        <w:ind w:left="0"/>
        <w:jc w:val="both"/>
      </w:pPr>
      <w:r>
        <w:rPr>
          <w:rFonts w:ascii="Times New Roman"/>
          <w:b w:val="false"/>
          <w:i w:val="false"/>
          <w:color w:val="000000"/>
          <w:sz w:val="28"/>
        </w:rPr>
        <w:t>
      III группа тракторов и других машин – 6 разряд.</w:t>
      </w:r>
    </w:p>
    <w:bookmarkEnd w:id="947"/>
    <w:bookmarkStart w:name="z955" w:id="948"/>
    <w:p>
      <w:pPr>
        <w:spacing w:after="0"/>
        <w:ind w:left="0"/>
        <w:jc w:val="both"/>
      </w:pPr>
      <w:r>
        <w:rPr>
          <w:rFonts w:ascii="Times New Roman"/>
          <w:b w:val="false"/>
          <w:i w:val="false"/>
          <w:color w:val="000000"/>
          <w:sz w:val="28"/>
        </w:rPr>
        <w:t xml:space="preserve">
       - гидромониторными установками, земснарядами, землечерпалками: </w:t>
      </w:r>
    </w:p>
    <w:bookmarkEnd w:id="948"/>
    <w:bookmarkStart w:name="z956" w:id="949"/>
    <w:p>
      <w:pPr>
        <w:spacing w:after="0"/>
        <w:ind w:left="0"/>
        <w:jc w:val="both"/>
      </w:pPr>
      <w:r>
        <w:rPr>
          <w:rFonts w:ascii="Times New Roman"/>
          <w:b w:val="false"/>
          <w:i w:val="false"/>
          <w:color w:val="000000"/>
          <w:sz w:val="28"/>
        </w:rPr>
        <w:t>
      I группе не тарифицируется;</w:t>
      </w:r>
    </w:p>
    <w:bookmarkEnd w:id="949"/>
    <w:bookmarkStart w:name="z957" w:id="950"/>
    <w:p>
      <w:pPr>
        <w:spacing w:after="0"/>
        <w:ind w:left="0"/>
        <w:jc w:val="both"/>
      </w:pPr>
      <w:r>
        <w:rPr>
          <w:rFonts w:ascii="Times New Roman"/>
          <w:b w:val="false"/>
          <w:i w:val="false"/>
          <w:color w:val="000000"/>
          <w:sz w:val="28"/>
        </w:rPr>
        <w:t xml:space="preserve">
      II группа тракторов и других машин – 6 разряд; </w:t>
      </w:r>
    </w:p>
    <w:bookmarkEnd w:id="950"/>
    <w:bookmarkStart w:name="z958" w:id="951"/>
    <w:p>
      <w:pPr>
        <w:spacing w:after="0"/>
        <w:ind w:left="0"/>
        <w:jc w:val="both"/>
      </w:pPr>
      <w:r>
        <w:rPr>
          <w:rFonts w:ascii="Times New Roman"/>
          <w:b w:val="false"/>
          <w:i w:val="false"/>
          <w:color w:val="000000"/>
          <w:sz w:val="28"/>
        </w:rPr>
        <w:t xml:space="preserve">
      III группа тракторов и других машин – 6 разряд. </w:t>
      </w:r>
    </w:p>
    <w:bookmarkEnd w:id="951"/>
    <w:bookmarkStart w:name="z959" w:id="952"/>
    <w:p>
      <w:pPr>
        <w:spacing w:after="0"/>
        <w:ind w:left="0"/>
        <w:jc w:val="both"/>
      </w:pPr>
      <w:r>
        <w:rPr>
          <w:rFonts w:ascii="Times New Roman"/>
          <w:b w:val="false"/>
          <w:i w:val="false"/>
          <w:color w:val="000000"/>
          <w:sz w:val="28"/>
        </w:rPr>
        <w:t>
      235. Полив сельскохозяйственных культур, питомников, лугов, пастбищ, лесных и декоративных насаждений с использованием дождевальных установок, смонтированных на тракторах и дождевальных установок типа "Фрегат", "Ока", "Волжанка", "Кубань" и других:</w:t>
      </w:r>
    </w:p>
    <w:bookmarkEnd w:id="952"/>
    <w:bookmarkStart w:name="z960" w:id="953"/>
    <w:p>
      <w:pPr>
        <w:spacing w:after="0"/>
        <w:ind w:left="0"/>
        <w:jc w:val="both"/>
      </w:pPr>
      <w:r>
        <w:rPr>
          <w:rFonts w:ascii="Times New Roman"/>
          <w:b w:val="false"/>
          <w:i w:val="false"/>
          <w:color w:val="000000"/>
          <w:sz w:val="28"/>
        </w:rPr>
        <w:t xml:space="preserve">
      I группа тракторов и других машин – 5 разряд; </w:t>
      </w:r>
    </w:p>
    <w:bookmarkEnd w:id="953"/>
    <w:bookmarkStart w:name="z961" w:id="954"/>
    <w:p>
      <w:pPr>
        <w:spacing w:after="0"/>
        <w:ind w:left="0"/>
        <w:jc w:val="both"/>
      </w:pPr>
      <w:r>
        <w:rPr>
          <w:rFonts w:ascii="Times New Roman"/>
          <w:b w:val="false"/>
          <w:i w:val="false"/>
          <w:color w:val="000000"/>
          <w:sz w:val="28"/>
        </w:rPr>
        <w:t xml:space="preserve">
      II группа тракторов и других машин – 6 разряд; </w:t>
      </w:r>
    </w:p>
    <w:bookmarkEnd w:id="954"/>
    <w:bookmarkStart w:name="z962" w:id="955"/>
    <w:p>
      <w:pPr>
        <w:spacing w:after="0"/>
        <w:ind w:left="0"/>
        <w:jc w:val="both"/>
      </w:pPr>
      <w:r>
        <w:rPr>
          <w:rFonts w:ascii="Times New Roman"/>
          <w:b w:val="false"/>
          <w:i w:val="false"/>
          <w:color w:val="000000"/>
          <w:sz w:val="28"/>
        </w:rPr>
        <w:t xml:space="preserve">
      III группа тракторов и других машин – 6 разряд. </w:t>
      </w:r>
    </w:p>
    <w:bookmarkEnd w:id="955"/>
    <w:bookmarkStart w:name="z963" w:id="956"/>
    <w:p>
      <w:pPr>
        <w:spacing w:after="0"/>
        <w:ind w:left="0"/>
        <w:jc w:val="both"/>
      </w:pPr>
      <w:r>
        <w:rPr>
          <w:rFonts w:ascii="Times New Roman"/>
          <w:b w:val="false"/>
          <w:i w:val="false"/>
          <w:color w:val="000000"/>
          <w:sz w:val="28"/>
        </w:rPr>
        <w:t>
      236. Механизированная укладка и сборка трубопроводов:</w:t>
      </w:r>
    </w:p>
    <w:bookmarkEnd w:id="956"/>
    <w:bookmarkStart w:name="z964" w:id="957"/>
    <w:p>
      <w:pPr>
        <w:spacing w:after="0"/>
        <w:ind w:left="0"/>
        <w:jc w:val="both"/>
      </w:pPr>
      <w:r>
        <w:rPr>
          <w:rFonts w:ascii="Times New Roman"/>
          <w:b w:val="false"/>
          <w:i w:val="false"/>
          <w:color w:val="000000"/>
          <w:sz w:val="28"/>
        </w:rPr>
        <w:t>
      I группа тракторов и других машин – 4 разряд;</w:t>
      </w:r>
    </w:p>
    <w:bookmarkEnd w:id="957"/>
    <w:bookmarkStart w:name="z965" w:id="958"/>
    <w:p>
      <w:pPr>
        <w:spacing w:after="0"/>
        <w:ind w:left="0"/>
        <w:jc w:val="both"/>
      </w:pPr>
      <w:r>
        <w:rPr>
          <w:rFonts w:ascii="Times New Roman"/>
          <w:b w:val="false"/>
          <w:i w:val="false"/>
          <w:color w:val="000000"/>
          <w:sz w:val="28"/>
        </w:rPr>
        <w:t xml:space="preserve">
      II группа тракторов и других машин – 4 разряд; </w:t>
      </w:r>
    </w:p>
    <w:bookmarkEnd w:id="958"/>
    <w:bookmarkStart w:name="z966" w:id="959"/>
    <w:p>
      <w:pPr>
        <w:spacing w:after="0"/>
        <w:ind w:left="0"/>
        <w:jc w:val="both"/>
      </w:pPr>
      <w:r>
        <w:rPr>
          <w:rFonts w:ascii="Times New Roman"/>
          <w:b w:val="false"/>
          <w:i w:val="false"/>
          <w:color w:val="000000"/>
          <w:sz w:val="28"/>
        </w:rPr>
        <w:t>
      III группе не тарифицируется.</w:t>
      </w:r>
    </w:p>
    <w:bookmarkEnd w:id="959"/>
    <w:bookmarkStart w:name="z967" w:id="960"/>
    <w:p>
      <w:pPr>
        <w:spacing w:after="0"/>
        <w:ind w:left="0"/>
        <w:jc w:val="both"/>
      </w:pPr>
      <w:r>
        <w:rPr>
          <w:rFonts w:ascii="Times New Roman"/>
          <w:b w:val="false"/>
          <w:i w:val="false"/>
          <w:color w:val="000000"/>
          <w:sz w:val="28"/>
        </w:rPr>
        <w:t xml:space="preserve">
      237. Устройство канав и постоянной поливной (оросительной) сети: </w:t>
      </w:r>
    </w:p>
    <w:bookmarkEnd w:id="960"/>
    <w:bookmarkStart w:name="z968" w:id="961"/>
    <w:p>
      <w:pPr>
        <w:spacing w:after="0"/>
        <w:ind w:left="0"/>
        <w:jc w:val="both"/>
      </w:pPr>
      <w:r>
        <w:rPr>
          <w:rFonts w:ascii="Times New Roman"/>
          <w:b w:val="false"/>
          <w:i w:val="false"/>
          <w:color w:val="000000"/>
          <w:sz w:val="28"/>
        </w:rPr>
        <w:t>
      I группа тракторов и других машин – 4 разряд;</w:t>
      </w:r>
    </w:p>
    <w:bookmarkEnd w:id="961"/>
    <w:bookmarkStart w:name="z969" w:id="962"/>
    <w:p>
      <w:pPr>
        <w:spacing w:after="0"/>
        <w:ind w:left="0"/>
        <w:jc w:val="both"/>
      </w:pPr>
      <w:r>
        <w:rPr>
          <w:rFonts w:ascii="Times New Roman"/>
          <w:b w:val="false"/>
          <w:i w:val="false"/>
          <w:color w:val="000000"/>
          <w:sz w:val="28"/>
        </w:rPr>
        <w:t xml:space="preserve">
      II группа тракторов и других машин – 5 разряд; </w:t>
      </w:r>
    </w:p>
    <w:bookmarkEnd w:id="962"/>
    <w:bookmarkStart w:name="z970" w:id="963"/>
    <w:p>
      <w:pPr>
        <w:spacing w:after="0"/>
        <w:ind w:left="0"/>
        <w:jc w:val="both"/>
      </w:pPr>
      <w:r>
        <w:rPr>
          <w:rFonts w:ascii="Times New Roman"/>
          <w:b w:val="false"/>
          <w:i w:val="false"/>
          <w:color w:val="000000"/>
          <w:sz w:val="28"/>
        </w:rPr>
        <w:t xml:space="preserve">
      III группа тракторов и других машин – 6 разряд. </w:t>
      </w:r>
    </w:p>
    <w:bookmarkEnd w:id="963"/>
    <w:bookmarkStart w:name="z971" w:id="964"/>
    <w:p>
      <w:pPr>
        <w:spacing w:after="0"/>
        <w:ind w:left="0"/>
        <w:jc w:val="both"/>
      </w:pPr>
      <w:r>
        <w:rPr>
          <w:rFonts w:ascii="Times New Roman"/>
          <w:b w:val="false"/>
          <w:i w:val="false"/>
          <w:color w:val="000000"/>
          <w:sz w:val="28"/>
        </w:rPr>
        <w:t xml:space="preserve">
      238.Пахота с одновременным кротованием для дренажа: </w:t>
      </w:r>
    </w:p>
    <w:bookmarkEnd w:id="964"/>
    <w:bookmarkStart w:name="z972" w:id="965"/>
    <w:p>
      <w:pPr>
        <w:spacing w:after="0"/>
        <w:ind w:left="0"/>
        <w:jc w:val="both"/>
      </w:pPr>
      <w:r>
        <w:rPr>
          <w:rFonts w:ascii="Times New Roman"/>
          <w:b w:val="false"/>
          <w:i w:val="false"/>
          <w:color w:val="000000"/>
          <w:sz w:val="28"/>
        </w:rPr>
        <w:t>
      I группе не тарифицируется;</w:t>
      </w:r>
    </w:p>
    <w:bookmarkEnd w:id="965"/>
    <w:bookmarkStart w:name="z973" w:id="966"/>
    <w:p>
      <w:pPr>
        <w:spacing w:after="0"/>
        <w:ind w:left="0"/>
        <w:jc w:val="both"/>
      </w:pPr>
      <w:r>
        <w:rPr>
          <w:rFonts w:ascii="Times New Roman"/>
          <w:b w:val="false"/>
          <w:i w:val="false"/>
          <w:color w:val="000000"/>
          <w:sz w:val="28"/>
        </w:rPr>
        <w:t xml:space="preserve">
      II группа тракторов и других машин – 5 разряд; </w:t>
      </w:r>
    </w:p>
    <w:bookmarkEnd w:id="966"/>
    <w:bookmarkStart w:name="z974" w:id="967"/>
    <w:p>
      <w:pPr>
        <w:spacing w:after="0"/>
        <w:ind w:left="0"/>
        <w:jc w:val="both"/>
      </w:pPr>
      <w:r>
        <w:rPr>
          <w:rFonts w:ascii="Times New Roman"/>
          <w:b w:val="false"/>
          <w:i w:val="false"/>
          <w:color w:val="000000"/>
          <w:sz w:val="28"/>
        </w:rPr>
        <w:t xml:space="preserve">
      III группа тракторов и других машин – 6 разряд. </w:t>
      </w:r>
    </w:p>
    <w:bookmarkEnd w:id="967"/>
    <w:bookmarkStart w:name="z975" w:id="968"/>
    <w:p>
      <w:pPr>
        <w:spacing w:after="0"/>
        <w:ind w:left="0"/>
        <w:jc w:val="both"/>
      </w:pPr>
      <w:r>
        <w:rPr>
          <w:rFonts w:ascii="Times New Roman"/>
          <w:b w:val="false"/>
          <w:i w:val="false"/>
          <w:color w:val="000000"/>
          <w:sz w:val="28"/>
        </w:rPr>
        <w:t xml:space="preserve">
      239. Поделка микролиманов тракторными агрегатами: </w:t>
      </w:r>
    </w:p>
    <w:bookmarkEnd w:id="968"/>
    <w:bookmarkStart w:name="z976" w:id="969"/>
    <w:p>
      <w:pPr>
        <w:spacing w:after="0"/>
        <w:ind w:left="0"/>
        <w:jc w:val="both"/>
      </w:pPr>
      <w:r>
        <w:rPr>
          <w:rFonts w:ascii="Times New Roman"/>
          <w:b w:val="false"/>
          <w:i w:val="false"/>
          <w:color w:val="000000"/>
          <w:sz w:val="28"/>
        </w:rPr>
        <w:t>
      I группа тракторов и других машин – 4 разряд;</w:t>
      </w:r>
    </w:p>
    <w:bookmarkEnd w:id="969"/>
    <w:bookmarkStart w:name="z977" w:id="970"/>
    <w:p>
      <w:pPr>
        <w:spacing w:after="0"/>
        <w:ind w:left="0"/>
        <w:jc w:val="both"/>
      </w:pPr>
      <w:r>
        <w:rPr>
          <w:rFonts w:ascii="Times New Roman"/>
          <w:b w:val="false"/>
          <w:i w:val="false"/>
          <w:color w:val="000000"/>
          <w:sz w:val="28"/>
        </w:rPr>
        <w:t xml:space="preserve">
      II группа тракторов и других машин – 5 разряд; </w:t>
      </w:r>
    </w:p>
    <w:bookmarkEnd w:id="970"/>
    <w:bookmarkStart w:name="z978" w:id="971"/>
    <w:p>
      <w:pPr>
        <w:spacing w:after="0"/>
        <w:ind w:left="0"/>
        <w:jc w:val="both"/>
      </w:pPr>
      <w:r>
        <w:rPr>
          <w:rFonts w:ascii="Times New Roman"/>
          <w:b w:val="false"/>
          <w:i w:val="false"/>
          <w:color w:val="000000"/>
          <w:sz w:val="28"/>
        </w:rPr>
        <w:t xml:space="preserve">
      III группа тракторов и других машин – 6 разряд. </w:t>
      </w:r>
    </w:p>
    <w:bookmarkEnd w:id="971"/>
    <w:bookmarkStart w:name="z979" w:id="972"/>
    <w:p>
      <w:pPr>
        <w:spacing w:after="0"/>
        <w:ind w:left="0"/>
        <w:jc w:val="both"/>
      </w:pPr>
      <w:r>
        <w:rPr>
          <w:rFonts w:ascii="Times New Roman"/>
          <w:b w:val="false"/>
          <w:i w:val="false"/>
          <w:color w:val="000000"/>
          <w:sz w:val="28"/>
        </w:rPr>
        <w:t xml:space="preserve">
      240. Работа машиниста на насосных станциях: </w:t>
      </w:r>
    </w:p>
    <w:bookmarkEnd w:id="972"/>
    <w:bookmarkStart w:name="z980" w:id="973"/>
    <w:p>
      <w:pPr>
        <w:spacing w:after="0"/>
        <w:ind w:left="0"/>
        <w:jc w:val="both"/>
      </w:pPr>
      <w:r>
        <w:rPr>
          <w:rFonts w:ascii="Times New Roman"/>
          <w:b w:val="false"/>
          <w:i w:val="false"/>
          <w:color w:val="000000"/>
          <w:sz w:val="28"/>
        </w:rPr>
        <w:t xml:space="preserve">
      - стационарных: </w:t>
      </w:r>
    </w:p>
    <w:bookmarkEnd w:id="973"/>
    <w:bookmarkStart w:name="z981" w:id="974"/>
    <w:p>
      <w:pPr>
        <w:spacing w:after="0"/>
        <w:ind w:left="0"/>
        <w:jc w:val="both"/>
      </w:pPr>
      <w:r>
        <w:rPr>
          <w:rFonts w:ascii="Times New Roman"/>
          <w:b w:val="false"/>
          <w:i w:val="false"/>
          <w:color w:val="000000"/>
          <w:sz w:val="28"/>
        </w:rPr>
        <w:t xml:space="preserve">
      I группа тракторов и других машин – 3 разряд; </w:t>
      </w:r>
    </w:p>
    <w:bookmarkEnd w:id="974"/>
    <w:bookmarkStart w:name="z982" w:id="975"/>
    <w:p>
      <w:pPr>
        <w:spacing w:after="0"/>
        <w:ind w:left="0"/>
        <w:jc w:val="both"/>
      </w:pPr>
      <w:r>
        <w:rPr>
          <w:rFonts w:ascii="Times New Roman"/>
          <w:b w:val="false"/>
          <w:i w:val="false"/>
          <w:color w:val="000000"/>
          <w:sz w:val="28"/>
        </w:rPr>
        <w:t>
      II группе и III группе не тарифицируется,</w:t>
      </w:r>
    </w:p>
    <w:bookmarkEnd w:id="975"/>
    <w:bookmarkStart w:name="z983" w:id="976"/>
    <w:p>
      <w:pPr>
        <w:spacing w:after="0"/>
        <w:ind w:left="0"/>
        <w:jc w:val="both"/>
      </w:pPr>
      <w:r>
        <w:rPr>
          <w:rFonts w:ascii="Times New Roman"/>
          <w:b w:val="false"/>
          <w:i w:val="false"/>
          <w:color w:val="000000"/>
          <w:sz w:val="28"/>
        </w:rPr>
        <w:t>
       - плавучих:</w:t>
      </w:r>
    </w:p>
    <w:bookmarkEnd w:id="976"/>
    <w:bookmarkStart w:name="z984" w:id="977"/>
    <w:p>
      <w:pPr>
        <w:spacing w:after="0"/>
        <w:ind w:left="0"/>
        <w:jc w:val="both"/>
      </w:pPr>
      <w:r>
        <w:rPr>
          <w:rFonts w:ascii="Times New Roman"/>
          <w:b w:val="false"/>
          <w:i w:val="false"/>
          <w:color w:val="000000"/>
          <w:sz w:val="28"/>
        </w:rPr>
        <w:t xml:space="preserve">
      I группа тракторов и других машин – 4 разряд; </w:t>
      </w:r>
    </w:p>
    <w:bookmarkEnd w:id="977"/>
    <w:bookmarkStart w:name="z985" w:id="978"/>
    <w:p>
      <w:pPr>
        <w:spacing w:after="0"/>
        <w:ind w:left="0"/>
        <w:jc w:val="both"/>
      </w:pPr>
      <w:r>
        <w:rPr>
          <w:rFonts w:ascii="Times New Roman"/>
          <w:b w:val="false"/>
          <w:i w:val="false"/>
          <w:color w:val="000000"/>
          <w:sz w:val="28"/>
        </w:rPr>
        <w:t>
      II группе и III группе не тарифицируется,</w:t>
      </w:r>
    </w:p>
    <w:bookmarkEnd w:id="978"/>
    <w:bookmarkStart w:name="z986" w:id="979"/>
    <w:p>
      <w:pPr>
        <w:spacing w:after="0"/>
        <w:ind w:left="0"/>
        <w:jc w:val="both"/>
      </w:pPr>
      <w:r>
        <w:rPr>
          <w:rFonts w:ascii="Times New Roman"/>
          <w:b w:val="false"/>
          <w:i w:val="false"/>
          <w:color w:val="000000"/>
          <w:sz w:val="28"/>
        </w:rPr>
        <w:t>
       - передвижных:</w:t>
      </w:r>
    </w:p>
    <w:bookmarkEnd w:id="979"/>
    <w:bookmarkStart w:name="z987" w:id="980"/>
    <w:p>
      <w:pPr>
        <w:spacing w:after="0"/>
        <w:ind w:left="0"/>
        <w:jc w:val="both"/>
      </w:pPr>
      <w:r>
        <w:rPr>
          <w:rFonts w:ascii="Times New Roman"/>
          <w:b w:val="false"/>
          <w:i w:val="false"/>
          <w:color w:val="000000"/>
          <w:sz w:val="28"/>
        </w:rPr>
        <w:t xml:space="preserve">
      I группа тракторов и других машин – 5 разряд; </w:t>
      </w:r>
    </w:p>
    <w:bookmarkEnd w:id="980"/>
    <w:bookmarkStart w:name="z988" w:id="981"/>
    <w:p>
      <w:pPr>
        <w:spacing w:after="0"/>
        <w:ind w:left="0"/>
        <w:jc w:val="both"/>
      </w:pPr>
      <w:r>
        <w:rPr>
          <w:rFonts w:ascii="Times New Roman"/>
          <w:b w:val="false"/>
          <w:i w:val="false"/>
          <w:color w:val="000000"/>
          <w:sz w:val="28"/>
        </w:rPr>
        <w:t xml:space="preserve">
      II группе и III группе не тарифицируется. </w:t>
      </w:r>
    </w:p>
    <w:bookmarkEnd w:id="981"/>
    <w:bookmarkStart w:name="z989" w:id="982"/>
    <w:p>
      <w:pPr>
        <w:spacing w:after="0"/>
        <w:ind w:left="0"/>
        <w:jc w:val="both"/>
      </w:pPr>
      <w:r>
        <w:rPr>
          <w:rFonts w:ascii="Times New Roman"/>
          <w:b w:val="false"/>
          <w:i w:val="false"/>
          <w:color w:val="000000"/>
          <w:sz w:val="28"/>
        </w:rPr>
        <w:t>
      241. Сооружение осушительных каналов экскаватором или канавокопателем:</w:t>
      </w:r>
    </w:p>
    <w:bookmarkEnd w:id="982"/>
    <w:bookmarkStart w:name="z990" w:id="983"/>
    <w:p>
      <w:pPr>
        <w:spacing w:after="0"/>
        <w:ind w:left="0"/>
        <w:jc w:val="both"/>
      </w:pPr>
      <w:r>
        <w:rPr>
          <w:rFonts w:ascii="Times New Roman"/>
          <w:b w:val="false"/>
          <w:i w:val="false"/>
          <w:color w:val="000000"/>
          <w:sz w:val="28"/>
        </w:rPr>
        <w:t xml:space="preserve">
      I группе не тарифицируется; </w:t>
      </w:r>
    </w:p>
    <w:bookmarkEnd w:id="983"/>
    <w:bookmarkStart w:name="z991" w:id="984"/>
    <w:p>
      <w:pPr>
        <w:spacing w:after="0"/>
        <w:ind w:left="0"/>
        <w:jc w:val="both"/>
      </w:pPr>
      <w:r>
        <w:rPr>
          <w:rFonts w:ascii="Times New Roman"/>
          <w:b w:val="false"/>
          <w:i w:val="false"/>
          <w:color w:val="000000"/>
          <w:sz w:val="28"/>
        </w:rPr>
        <w:t xml:space="preserve">
      II группа тракторов и других машин – 5 разряд; </w:t>
      </w:r>
    </w:p>
    <w:bookmarkEnd w:id="984"/>
    <w:bookmarkStart w:name="z992" w:id="985"/>
    <w:p>
      <w:pPr>
        <w:spacing w:after="0"/>
        <w:ind w:left="0"/>
        <w:jc w:val="both"/>
      </w:pPr>
      <w:r>
        <w:rPr>
          <w:rFonts w:ascii="Times New Roman"/>
          <w:b w:val="false"/>
          <w:i w:val="false"/>
          <w:color w:val="000000"/>
          <w:sz w:val="28"/>
        </w:rPr>
        <w:t xml:space="preserve">
      III группа тракторов и других машин – 6 разряд. </w:t>
      </w:r>
    </w:p>
    <w:bookmarkEnd w:id="985"/>
    <w:bookmarkStart w:name="z993" w:id="986"/>
    <w:p>
      <w:pPr>
        <w:spacing w:after="0"/>
        <w:ind w:left="0"/>
        <w:jc w:val="both"/>
      </w:pPr>
      <w:r>
        <w:rPr>
          <w:rFonts w:ascii="Times New Roman"/>
          <w:b w:val="false"/>
          <w:i w:val="false"/>
          <w:color w:val="000000"/>
          <w:sz w:val="28"/>
        </w:rPr>
        <w:t>
      242. Очистка осушительных и оросительных каналов от наносов и растительности:</w:t>
      </w:r>
    </w:p>
    <w:bookmarkEnd w:id="986"/>
    <w:bookmarkStart w:name="z994" w:id="987"/>
    <w:p>
      <w:pPr>
        <w:spacing w:after="0"/>
        <w:ind w:left="0"/>
        <w:jc w:val="both"/>
      </w:pPr>
      <w:r>
        <w:rPr>
          <w:rFonts w:ascii="Times New Roman"/>
          <w:b w:val="false"/>
          <w:i w:val="false"/>
          <w:color w:val="000000"/>
          <w:sz w:val="28"/>
        </w:rPr>
        <w:t>
      I группа тракторов и других машин – 4 разряд;</w:t>
      </w:r>
    </w:p>
    <w:bookmarkEnd w:id="987"/>
    <w:bookmarkStart w:name="z995" w:id="988"/>
    <w:p>
      <w:pPr>
        <w:spacing w:after="0"/>
        <w:ind w:left="0"/>
        <w:jc w:val="both"/>
      </w:pPr>
      <w:r>
        <w:rPr>
          <w:rFonts w:ascii="Times New Roman"/>
          <w:b w:val="false"/>
          <w:i w:val="false"/>
          <w:color w:val="000000"/>
          <w:sz w:val="28"/>
        </w:rPr>
        <w:t>
      II группа тракторов и других машин – 5 разряд;</w:t>
      </w:r>
    </w:p>
    <w:bookmarkEnd w:id="988"/>
    <w:bookmarkStart w:name="z996" w:id="989"/>
    <w:p>
      <w:pPr>
        <w:spacing w:after="0"/>
        <w:ind w:left="0"/>
        <w:jc w:val="both"/>
      </w:pPr>
      <w:r>
        <w:rPr>
          <w:rFonts w:ascii="Times New Roman"/>
          <w:b w:val="false"/>
          <w:i w:val="false"/>
          <w:color w:val="000000"/>
          <w:sz w:val="28"/>
        </w:rPr>
        <w:t xml:space="preserve">
      III группа тракторов и других машин – 6 разряд. </w:t>
      </w:r>
    </w:p>
    <w:bookmarkEnd w:id="989"/>
    <w:bookmarkStart w:name="z997" w:id="990"/>
    <w:p>
      <w:pPr>
        <w:spacing w:after="0"/>
        <w:ind w:left="0"/>
        <w:jc w:val="both"/>
      </w:pPr>
      <w:r>
        <w:rPr>
          <w:rFonts w:ascii="Times New Roman"/>
          <w:b w:val="false"/>
          <w:i w:val="false"/>
          <w:color w:val="000000"/>
          <w:sz w:val="28"/>
        </w:rPr>
        <w:t xml:space="preserve">
      243. Разравнивание грунта, вынутого из каналов при их очистке: </w:t>
      </w:r>
    </w:p>
    <w:bookmarkEnd w:id="990"/>
    <w:bookmarkStart w:name="z998" w:id="991"/>
    <w:p>
      <w:pPr>
        <w:spacing w:after="0"/>
        <w:ind w:left="0"/>
        <w:jc w:val="both"/>
      </w:pPr>
      <w:r>
        <w:rPr>
          <w:rFonts w:ascii="Times New Roman"/>
          <w:b w:val="false"/>
          <w:i w:val="false"/>
          <w:color w:val="000000"/>
          <w:sz w:val="28"/>
        </w:rPr>
        <w:t xml:space="preserve">
      I группа тракторов и других машин – 4 разряд; </w:t>
      </w:r>
    </w:p>
    <w:bookmarkEnd w:id="991"/>
    <w:bookmarkStart w:name="z999" w:id="992"/>
    <w:p>
      <w:pPr>
        <w:spacing w:after="0"/>
        <w:ind w:left="0"/>
        <w:jc w:val="both"/>
      </w:pPr>
      <w:r>
        <w:rPr>
          <w:rFonts w:ascii="Times New Roman"/>
          <w:b w:val="false"/>
          <w:i w:val="false"/>
          <w:color w:val="000000"/>
          <w:sz w:val="28"/>
        </w:rPr>
        <w:t xml:space="preserve">
      II группа тракторов и других машин – 5 разряд; </w:t>
      </w:r>
    </w:p>
    <w:bookmarkEnd w:id="992"/>
    <w:bookmarkStart w:name="z1000" w:id="993"/>
    <w:p>
      <w:pPr>
        <w:spacing w:after="0"/>
        <w:ind w:left="0"/>
        <w:jc w:val="both"/>
      </w:pPr>
      <w:r>
        <w:rPr>
          <w:rFonts w:ascii="Times New Roman"/>
          <w:b w:val="false"/>
          <w:i w:val="false"/>
          <w:color w:val="000000"/>
          <w:sz w:val="28"/>
        </w:rPr>
        <w:t xml:space="preserve">
      III группа тракторов и других машин – 5 разрядю </w:t>
      </w:r>
    </w:p>
    <w:bookmarkEnd w:id="993"/>
    <w:bookmarkStart w:name="z1001" w:id="994"/>
    <w:p>
      <w:pPr>
        <w:spacing w:after="0"/>
        <w:ind w:left="0"/>
        <w:jc w:val="both"/>
      </w:pPr>
      <w:r>
        <w:rPr>
          <w:rFonts w:ascii="Times New Roman"/>
          <w:b w:val="false"/>
          <w:i w:val="false"/>
          <w:color w:val="000000"/>
          <w:sz w:val="28"/>
        </w:rPr>
        <w:t>
      244. Поделка дрен специальной дренажной машиной:</w:t>
      </w:r>
    </w:p>
    <w:bookmarkEnd w:id="994"/>
    <w:bookmarkStart w:name="z1002" w:id="995"/>
    <w:p>
      <w:pPr>
        <w:spacing w:after="0"/>
        <w:ind w:left="0"/>
        <w:jc w:val="both"/>
      </w:pPr>
      <w:r>
        <w:rPr>
          <w:rFonts w:ascii="Times New Roman"/>
          <w:b w:val="false"/>
          <w:i w:val="false"/>
          <w:color w:val="000000"/>
          <w:sz w:val="28"/>
        </w:rPr>
        <w:t>
      I группе не тарифицируется;</w:t>
      </w:r>
    </w:p>
    <w:bookmarkEnd w:id="995"/>
    <w:bookmarkStart w:name="z1003" w:id="996"/>
    <w:p>
      <w:pPr>
        <w:spacing w:after="0"/>
        <w:ind w:left="0"/>
        <w:jc w:val="both"/>
      </w:pPr>
      <w:r>
        <w:rPr>
          <w:rFonts w:ascii="Times New Roman"/>
          <w:b w:val="false"/>
          <w:i w:val="false"/>
          <w:color w:val="000000"/>
          <w:sz w:val="28"/>
        </w:rPr>
        <w:t xml:space="preserve">
      II группа тракторов и других машин – 5 разряд; </w:t>
      </w:r>
    </w:p>
    <w:bookmarkEnd w:id="996"/>
    <w:bookmarkStart w:name="z1004" w:id="997"/>
    <w:p>
      <w:pPr>
        <w:spacing w:after="0"/>
        <w:ind w:left="0"/>
        <w:jc w:val="both"/>
      </w:pPr>
      <w:r>
        <w:rPr>
          <w:rFonts w:ascii="Times New Roman"/>
          <w:b w:val="false"/>
          <w:i w:val="false"/>
          <w:color w:val="000000"/>
          <w:sz w:val="28"/>
        </w:rPr>
        <w:t xml:space="preserve">
      III группа тракторов и других машин – 6 разряд. </w:t>
      </w:r>
    </w:p>
    <w:bookmarkEnd w:id="997"/>
    <w:bookmarkStart w:name="z1005" w:id="998"/>
    <w:p>
      <w:pPr>
        <w:spacing w:after="0"/>
        <w:ind w:left="0"/>
        <w:jc w:val="both"/>
      </w:pPr>
      <w:r>
        <w:rPr>
          <w:rFonts w:ascii="Times New Roman"/>
          <w:b w:val="false"/>
          <w:i w:val="false"/>
          <w:color w:val="000000"/>
          <w:sz w:val="28"/>
        </w:rPr>
        <w:t xml:space="preserve">
      245. Промывка дрен и коллекторов, очистка смотровых колодцев на дренах специальными машинами: </w:t>
      </w:r>
    </w:p>
    <w:bookmarkEnd w:id="998"/>
    <w:bookmarkStart w:name="z1006" w:id="999"/>
    <w:p>
      <w:pPr>
        <w:spacing w:after="0"/>
        <w:ind w:left="0"/>
        <w:jc w:val="both"/>
      </w:pPr>
      <w:r>
        <w:rPr>
          <w:rFonts w:ascii="Times New Roman"/>
          <w:b w:val="false"/>
          <w:i w:val="false"/>
          <w:color w:val="000000"/>
          <w:sz w:val="28"/>
        </w:rPr>
        <w:t>
      I группа тракторов и других машин – 4 разряд;</w:t>
      </w:r>
    </w:p>
    <w:bookmarkEnd w:id="999"/>
    <w:bookmarkStart w:name="z1007" w:id="1000"/>
    <w:p>
      <w:pPr>
        <w:spacing w:after="0"/>
        <w:ind w:left="0"/>
        <w:jc w:val="both"/>
      </w:pPr>
      <w:r>
        <w:rPr>
          <w:rFonts w:ascii="Times New Roman"/>
          <w:b w:val="false"/>
          <w:i w:val="false"/>
          <w:color w:val="000000"/>
          <w:sz w:val="28"/>
        </w:rPr>
        <w:t xml:space="preserve">
      II группа тракторов и других машин – 5 разряд; </w:t>
      </w:r>
    </w:p>
    <w:bookmarkEnd w:id="1000"/>
    <w:bookmarkStart w:name="z1008" w:id="1001"/>
    <w:p>
      <w:pPr>
        <w:spacing w:after="0"/>
        <w:ind w:left="0"/>
        <w:jc w:val="both"/>
      </w:pPr>
      <w:r>
        <w:rPr>
          <w:rFonts w:ascii="Times New Roman"/>
          <w:b w:val="false"/>
          <w:i w:val="false"/>
          <w:color w:val="000000"/>
          <w:sz w:val="28"/>
        </w:rPr>
        <w:t>
      III группе не тарифицируется.</w:t>
      </w:r>
    </w:p>
    <w:bookmarkEnd w:id="1001"/>
    <w:bookmarkStart w:name="z1009" w:id="1002"/>
    <w:p>
      <w:pPr>
        <w:spacing w:after="0"/>
        <w:ind w:left="0"/>
        <w:jc w:val="both"/>
      </w:pPr>
      <w:r>
        <w:rPr>
          <w:rFonts w:ascii="Times New Roman"/>
          <w:b w:val="false"/>
          <w:i w:val="false"/>
          <w:color w:val="000000"/>
          <w:sz w:val="28"/>
        </w:rPr>
        <w:t>
      246. Устройство дренажа из асбоцементных гончарных, полиэтиленовых и других труб экскаватором и дреноукладчиками:</w:t>
      </w:r>
    </w:p>
    <w:bookmarkEnd w:id="1002"/>
    <w:bookmarkStart w:name="z1010" w:id="1003"/>
    <w:p>
      <w:pPr>
        <w:spacing w:after="0"/>
        <w:ind w:left="0"/>
        <w:jc w:val="both"/>
      </w:pPr>
      <w:r>
        <w:rPr>
          <w:rFonts w:ascii="Times New Roman"/>
          <w:b w:val="false"/>
          <w:i w:val="false"/>
          <w:color w:val="000000"/>
          <w:sz w:val="28"/>
        </w:rPr>
        <w:t xml:space="preserve">
      I группе не тарифицируется; </w:t>
      </w:r>
    </w:p>
    <w:bookmarkEnd w:id="1003"/>
    <w:bookmarkStart w:name="z1011" w:id="1004"/>
    <w:p>
      <w:pPr>
        <w:spacing w:after="0"/>
        <w:ind w:left="0"/>
        <w:jc w:val="both"/>
      </w:pPr>
      <w:r>
        <w:rPr>
          <w:rFonts w:ascii="Times New Roman"/>
          <w:b w:val="false"/>
          <w:i w:val="false"/>
          <w:color w:val="000000"/>
          <w:sz w:val="28"/>
        </w:rPr>
        <w:t xml:space="preserve">
      II группа тракторов и других машин – 6 разряд; </w:t>
      </w:r>
    </w:p>
    <w:bookmarkEnd w:id="1004"/>
    <w:bookmarkStart w:name="z1012" w:id="1005"/>
    <w:p>
      <w:pPr>
        <w:spacing w:after="0"/>
        <w:ind w:left="0"/>
        <w:jc w:val="both"/>
      </w:pPr>
      <w:r>
        <w:rPr>
          <w:rFonts w:ascii="Times New Roman"/>
          <w:b w:val="false"/>
          <w:i w:val="false"/>
          <w:color w:val="000000"/>
          <w:sz w:val="28"/>
        </w:rPr>
        <w:t>
      III группа тракторов и других машин – 6 разряд.</w:t>
      </w:r>
    </w:p>
    <w:bookmarkEnd w:id="1005"/>
    <w:bookmarkStart w:name="z1013" w:id="1006"/>
    <w:p>
      <w:pPr>
        <w:spacing w:after="0"/>
        <w:ind w:left="0"/>
        <w:jc w:val="both"/>
      </w:pPr>
      <w:r>
        <w:rPr>
          <w:rFonts w:ascii="Times New Roman"/>
          <w:b w:val="false"/>
          <w:i w:val="false"/>
          <w:color w:val="000000"/>
          <w:sz w:val="28"/>
        </w:rPr>
        <w:t xml:space="preserve">
      247. Ремонт дрен специальным агрегатом: </w:t>
      </w:r>
    </w:p>
    <w:bookmarkEnd w:id="1006"/>
    <w:bookmarkStart w:name="z1014" w:id="1007"/>
    <w:p>
      <w:pPr>
        <w:spacing w:after="0"/>
        <w:ind w:left="0"/>
        <w:jc w:val="both"/>
      </w:pPr>
      <w:r>
        <w:rPr>
          <w:rFonts w:ascii="Times New Roman"/>
          <w:b w:val="false"/>
          <w:i w:val="false"/>
          <w:color w:val="000000"/>
          <w:sz w:val="28"/>
        </w:rPr>
        <w:t xml:space="preserve">
      I группе не тарифицируется; </w:t>
      </w:r>
    </w:p>
    <w:bookmarkEnd w:id="1007"/>
    <w:bookmarkStart w:name="z1015" w:id="1008"/>
    <w:p>
      <w:pPr>
        <w:spacing w:after="0"/>
        <w:ind w:left="0"/>
        <w:jc w:val="both"/>
      </w:pPr>
      <w:r>
        <w:rPr>
          <w:rFonts w:ascii="Times New Roman"/>
          <w:b w:val="false"/>
          <w:i w:val="false"/>
          <w:color w:val="000000"/>
          <w:sz w:val="28"/>
        </w:rPr>
        <w:t xml:space="preserve">
      II группа тракторов и других машин – 5 разряд; </w:t>
      </w:r>
    </w:p>
    <w:bookmarkEnd w:id="1008"/>
    <w:bookmarkStart w:name="z1016" w:id="1009"/>
    <w:p>
      <w:pPr>
        <w:spacing w:after="0"/>
        <w:ind w:left="0"/>
        <w:jc w:val="both"/>
      </w:pPr>
      <w:r>
        <w:rPr>
          <w:rFonts w:ascii="Times New Roman"/>
          <w:b w:val="false"/>
          <w:i w:val="false"/>
          <w:color w:val="000000"/>
          <w:sz w:val="28"/>
        </w:rPr>
        <w:t xml:space="preserve">
      III группе не тарифицируется. </w:t>
      </w:r>
    </w:p>
    <w:bookmarkEnd w:id="1009"/>
    <w:bookmarkStart w:name="z1017" w:id="1010"/>
    <w:p>
      <w:pPr>
        <w:spacing w:after="0"/>
        <w:ind w:left="0"/>
        <w:jc w:val="both"/>
      </w:pPr>
      <w:r>
        <w:rPr>
          <w:rFonts w:ascii="Times New Roman"/>
          <w:b w:val="false"/>
          <w:i w:val="false"/>
          <w:color w:val="000000"/>
          <w:sz w:val="28"/>
        </w:rPr>
        <w:t>
      248. Устройство временных канав и борозд тракторным плугом для отвода поверхностных вод:</w:t>
      </w:r>
    </w:p>
    <w:bookmarkEnd w:id="1010"/>
    <w:bookmarkStart w:name="z1018" w:id="1011"/>
    <w:p>
      <w:pPr>
        <w:spacing w:after="0"/>
        <w:ind w:left="0"/>
        <w:jc w:val="both"/>
      </w:pPr>
      <w:r>
        <w:rPr>
          <w:rFonts w:ascii="Times New Roman"/>
          <w:b w:val="false"/>
          <w:i w:val="false"/>
          <w:color w:val="000000"/>
          <w:sz w:val="28"/>
        </w:rPr>
        <w:t xml:space="preserve">
      I группа тракторов и других машин – 4 разряд; </w:t>
      </w:r>
    </w:p>
    <w:bookmarkEnd w:id="1011"/>
    <w:bookmarkStart w:name="z1019" w:id="1012"/>
    <w:p>
      <w:pPr>
        <w:spacing w:after="0"/>
        <w:ind w:left="0"/>
        <w:jc w:val="both"/>
      </w:pPr>
      <w:r>
        <w:rPr>
          <w:rFonts w:ascii="Times New Roman"/>
          <w:b w:val="false"/>
          <w:i w:val="false"/>
          <w:color w:val="000000"/>
          <w:sz w:val="28"/>
        </w:rPr>
        <w:t xml:space="preserve">
      II группа тракторов и других машин – 5 разряд; </w:t>
      </w:r>
    </w:p>
    <w:bookmarkEnd w:id="1012"/>
    <w:bookmarkStart w:name="z1020" w:id="1013"/>
    <w:p>
      <w:pPr>
        <w:spacing w:after="0"/>
        <w:ind w:left="0"/>
        <w:jc w:val="both"/>
      </w:pPr>
      <w:r>
        <w:rPr>
          <w:rFonts w:ascii="Times New Roman"/>
          <w:b w:val="false"/>
          <w:i w:val="false"/>
          <w:color w:val="000000"/>
          <w:sz w:val="28"/>
        </w:rPr>
        <w:t>
      III группа тракторов и других машин – 5 разряд.</w:t>
      </w:r>
    </w:p>
    <w:bookmarkEnd w:id="1013"/>
    <w:bookmarkStart w:name="z1021" w:id="1014"/>
    <w:p>
      <w:pPr>
        <w:spacing w:after="0"/>
        <w:ind w:left="0"/>
        <w:jc w:val="both"/>
      </w:pPr>
      <w:r>
        <w:rPr>
          <w:rFonts w:ascii="Times New Roman"/>
          <w:b w:val="false"/>
          <w:i w:val="false"/>
          <w:color w:val="000000"/>
          <w:sz w:val="28"/>
        </w:rPr>
        <w:t>
      249. Прокладка магистральных осушительных и оросительных каналов, рытье картовых канав экскаваторами и канавокопателями:</w:t>
      </w:r>
    </w:p>
    <w:bookmarkEnd w:id="1014"/>
    <w:bookmarkStart w:name="z1022" w:id="1015"/>
    <w:p>
      <w:pPr>
        <w:spacing w:after="0"/>
        <w:ind w:left="0"/>
        <w:jc w:val="both"/>
      </w:pPr>
      <w:r>
        <w:rPr>
          <w:rFonts w:ascii="Times New Roman"/>
          <w:b w:val="false"/>
          <w:i w:val="false"/>
          <w:color w:val="000000"/>
          <w:sz w:val="28"/>
        </w:rPr>
        <w:t>
      I группе не тарифицируется;</w:t>
      </w:r>
    </w:p>
    <w:bookmarkEnd w:id="1015"/>
    <w:bookmarkStart w:name="z1023" w:id="1016"/>
    <w:p>
      <w:pPr>
        <w:spacing w:after="0"/>
        <w:ind w:left="0"/>
        <w:jc w:val="both"/>
      </w:pPr>
      <w:r>
        <w:rPr>
          <w:rFonts w:ascii="Times New Roman"/>
          <w:b w:val="false"/>
          <w:i w:val="false"/>
          <w:color w:val="000000"/>
          <w:sz w:val="28"/>
        </w:rPr>
        <w:t xml:space="preserve">
      II группа тракторов и других машин – 5 разряд; </w:t>
      </w:r>
    </w:p>
    <w:bookmarkEnd w:id="1016"/>
    <w:bookmarkStart w:name="z1024" w:id="1017"/>
    <w:p>
      <w:pPr>
        <w:spacing w:after="0"/>
        <w:ind w:left="0"/>
        <w:jc w:val="both"/>
      </w:pPr>
      <w:r>
        <w:rPr>
          <w:rFonts w:ascii="Times New Roman"/>
          <w:b w:val="false"/>
          <w:i w:val="false"/>
          <w:color w:val="000000"/>
          <w:sz w:val="28"/>
        </w:rPr>
        <w:t>
      III группа тракторов и других машин – 6 разряд.</w:t>
      </w:r>
    </w:p>
    <w:bookmarkEnd w:id="1017"/>
    <w:bookmarkStart w:name="z1025" w:id="1018"/>
    <w:p>
      <w:pPr>
        <w:spacing w:after="0"/>
        <w:ind w:left="0"/>
        <w:jc w:val="both"/>
      </w:pPr>
      <w:r>
        <w:rPr>
          <w:rFonts w:ascii="Times New Roman"/>
          <w:b w:val="false"/>
          <w:i w:val="false"/>
          <w:color w:val="000000"/>
          <w:sz w:val="28"/>
        </w:rPr>
        <w:t xml:space="preserve">
      250. Срезка кустарников и мелколесья кусторезами и бульдозерами: </w:t>
      </w:r>
    </w:p>
    <w:bookmarkEnd w:id="1018"/>
    <w:bookmarkStart w:name="z1026" w:id="1019"/>
    <w:p>
      <w:pPr>
        <w:spacing w:after="0"/>
        <w:ind w:left="0"/>
        <w:jc w:val="both"/>
      </w:pPr>
      <w:r>
        <w:rPr>
          <w:rFonts w:ascii="Times New Roman"/>
          <w:b w:val="false"/>
          <w:i w:val="false"/>
          <w:color w:val="000000"/>
          <w:sz w:val="28"/>
        </w:rPr>
        <w:t>
      I группе не тарифицируется;</w:t>
      </w:r>
    </w:p>
    <w:bookmarkEnd w:id="1019"/>
    <w:bookmarkStart w:name="z1027" w:id="1020"/>
    <w:p>
      <w:pPr>
        <w:spacing w:after="0"/>
        <w:ind w:left="0"/>
        <w:jc w:val="both"/>
      </w:pPr>
      <w:r>
        <w:rPr>
          <w:rFonts w:ascii="Times New Roman"/>
          <w:b w:val="false"/>
          <w:i w:val="false"/>
          <w:color w:val="000000"/>
          <w:sz w:val="28"/>
        </w:rPr>
        <w:t xml:space="preserve">
      II группа тракторов и других машин – 5 разряд; </w:t>
      </w:r>
    </w:p>
    <w:bookmarkEnd w:id="1020"/>
    <w:bookmarkStart w:name="z1028" w:id="1021"/>
    <w:p>
      <w:pPr>
        <w:spacing w:after="0"/>
        <w:ind w:left="0"/>
        <w:jc w:val="both"/>
      </w:pPr>
      <w:r>
        <w:rPr>
          <w:rFonts w:ascii="Times New Roman"/>
          <w:b w:val="false"/>
          <w:i w:val="false"/>
          <w:color w:val="000000"/>
          <w:sz w:val="28"/>
        </w:rPr>
        <w:t>
      III группа тракторов и других машин – 6 разряд.</w:t>
      </w:r>
    </w:p>
    <w:bookmarkEnd w:id="1021"/>
    <w:bookmarkStart w:name="z1029" w:id="1022"/>
    <w:p>
      <w:pPr>
        <w:spacing w:after="0"/>
        <w:ind w:left="0"/>
        <w:jc w:val="both"/>
      </w:pPr>
      <w:r>
        <w:rPr>
          <w:rFonts w:ascii="Times New Roman"/>
          <w:b w:val="false"/>
          <w:i w:val="false"/>
          <w:color w:val="000000"/>
          <w:sz w:val="28"/>
        </w:rPr>
        <w:t xml:space="preserve">
      251. Вспашка поверхностного слоя торфяников и осушенных земель: </w:t>
      </w:r>
    </w:p>
    <w:bookmarkEnd w:id="1022"/>
    <w:bookmarkStart w:name="z1030" w:id="1023"/>
    <w:p>
      <w:pPr>
        <w:spacing w:after="0"/>
        <w:ind w:left="0"/>
        <w:jc w:val="both"/>
      </w:pPr>
      <w:r>
        <w:rPr>
          <w:rFonts w:ascii="Times New Roman"/>
          <w:b w:val="false"/>
          <w:i w:val="false"/>
          <w:color w:val="000000"/>
          <w:sz w:val="28"/>
        </w:rPr>
        <w:t xml:space="preserve">
      I группа тракторов и других машин – 4 разряд; </w:t>
      </w:r>
    </w:p>
    <w:bookmarkEnd w:id="1023"/>
    <w:bookmarkStart w:name="z1031" w:id="1024"/>
    <w:p>
      <w:pPr>
        <w:spacing w:after="0"/>
        <w:ind w:left="0"/>
        <w:jc w:val="both"/>
      </w:pPr>
      <w:r>
        <w:rPr>
          <w:rFonts w:ascii="Times New Roman"/>
          <w:b w:val="false"/>
          <w:i w:val="false"/>
          <w:color w:val="000000"/>
          <w:sz w:val="28"/>
        </w:rPr>
        <w:t xml:space="preserve">
      II группа тракторов и других машин – 5 разряд; </w:t>
      </w:r>
    </w:p>
    <w:bookmarkEnd w:id="1024"/>
    <w:bookmarkStart w:name="z1032" w:id="1025"/>
    <w:p>
      <w:pPr>
        <w:spacing w:after="0"/>
        <w:ind w:left="0"/>
        <w:jc w:val="both"/>
      </w:pPr>
      <w:r>
        <w:rPr>
          <w:rFonts w:ascii="Times New Roman"/>
          <w:b w:val="false"/>
          <w:i w:val="false"/>
          <w:color w:val="000000"/>
          <w:sz w:val="28"/>
        </w:rPr>
        <w:t>
      III группа тракторов и других машин – 6 разряд.</w:t>
      </w:r>
    </w:p>
    <w:bookmarkEnd w:id="1025"/>
    <w:bookmarkStart w:name="z1033" w:id="1026"/>
    <w:p>
      <w:pPr>
        <w:spacing w:after="0"/>
        <w:ind w:left="0"/>
        <w:jc w:val="both"/>
      </w:pPr>
      <w:r>
        <w:rPr>
          <w:rFonts w:ascii="Times New Roman"/>
          <w:b w:val="false"/>
          <w:i w:val="false"/>
          <w:color w:val="000000"/>
          <w:sz w:val="28"/>
        </w:rPr>
        <w:t xml:space="preserve">
      252. Дискование пластов после вспашки торфяников и осушенных земель и рыхление верхнего слоя почвы: </w:t>
      </w:r>
    </w:p>
    <w:bookmarkEnd w:id="1026"/>
    <w:bookmarkStart w:name="z1034" w:id="1027"/>
    <w:p>
      <w:pPr>
        <w:spacing w:after="0"/>
        <w:ind w:left="0"/>
        <w:jc w:val="both"/>
      </w:pPr>
      <w:r>
        <w:rPr>
          <w:rFonts w:ascii="Times New Roman"/>
          <w:b w:val="false"/>
          <w:i w:val="false"/>
          <w:color w:val="000000"/>
          <w:sz w:val="28"/>
        </w:rPr>
        <w:t xml:space="preserve">
      I группа тракторов и других машин – 3 разряд; </w:t>
      </w:r>
    </w:p>
    <w:bookmarkEnd w:id="1027"/>
    <w:bookmarkStart w:name="z1035" w:id="1028"/>
    <w:p>
      <w:pPr>
        <w:spacing w:after="0"/>
        <w:ind w:left="0"/>
        <w:jc w:val="both"/>
      </w:pPr>
      <w:r>
        <w:rPr>
          <w:rFonts w:ascii="Times New Roman"/>
          <w:b w:val="false"/>
          <w:i w:val="false"/>
          <w:color w:val="000000"/>
          <w:sz w:val="28"/>
        </w:rPr>
        <w:t xml:space="preserve">
      II группа тракторов и других машин – 4 разряд; </w:t>
      </w:r>
    </w:p>
    <w:bookmarkEnd w:id="1028"/>
    <w:bookmarkStart w:name="z1036" w:id="1029"/>
    <w:p>
      <w:pPr>
        <w:spacing w:after="0"/>
        <w:ind w:left="0"/>
        <w:jc w:val="both"/>
      </w:pPr>
      <w:r>
        <w:rPr>
          <w:rFonts w:ascii="Times New Roman"/>
          <w:b w:val="false"/>
          <w:i w:val="false"/>
          <w:color w:val="000000"/>
          <w:sz w:val="28"/>
        </w:rPr>
        <w:t>
      III группа тракторов и других машин – 5 разряд.</w:t>
      </w:r>
    </w:p>
    <w:bookmarkEnd w:id="1029"/>
    <w:bookmarkStart w:name="z1037" w:id="1030"/>
    <w:p>
      <w:pPr>
        <w:spacing w:after="0"/>
        <w:ind w:left="0"/>
        <w:jc w:val="both"/>
      </w:pPr>
      <w:r>
        <w:rPr>
          <w:rFonts w:ascii="Times New Roman"/>
          <w:b w:val="false"/>
          <w:i w:val="false"/>
          <w:color w:val="000000"/>
          <w:sz w:val="28"/>
        </w:rPr>
        <w:t xml:space="preserve">
      253. Заготовка, штабелевание и складирование торфяной крошки торфоуборочными машинами и бульдозерами: </w:t>
      </w:r>
    </w:p>
    <w:bookmarkEnd w:id="1030"/>
    <w:bookmarkStart w:name="z1038" w:id="1031"/>
    <w:p>
      <w:pPr>
        <w:spacing w:after="0"/>
        <w:ind w:left="0"/>
        <w:jc w:val="both"/>
      </w:pPr>
      <w:r>
        <w:rPr>
          <w:rFonts w:ascii="Times New Roman"/>
          <w:b w:val="false"/>
          <w:i w:val="false"/>
          <w:color w:val="000000"/>
          <w:sz w:val="28"/>
        </w:rPr>
        <w:t xml:space="preserve">
      I группа тракторов и других машин – 4 разряд; </w:t>
      </w:r>
    </w:p>
    <w:bookmarkEnd w:id="1031"/>
    <w:bookmarkStart w:name="z1039" w:id="1032"/>
    <w:p>
      <w:pPr>
        <w:spacing w:after="0"/>
        <w:ind w:left="0"/>
        <w:jc w:val="both"/>
      </w:pPr>
      <w:r>
        <w:rPr>
          <w:rFonts w:ascii="Times New Roman"/>
          <w:b w:val="false"/>
          <w:i w:val="false"/>
          <w:color w:val="000000"/>
          <w:sz w:val="28"/>
        </w:rPr>
        <w:t xml:space="preserve">
      II группа тракторов и других машин – 5 разряд; </w:t>
      </w:r>
    </w:p>
    <w:bookmarkEnd w:id="1032"/>
    <w:bookmarkStart w:name="z1040" w:id="1033"/>
    <w:p>
      <w:pPr>
        <w:spacing w:after="0"/>
        <w:ind w:left="0"/>
        <w:jc w:val="both"/>
      </w:pPr>
      <w:r>
        <w:rPr>
          <w:rFonts w:ascii="Times New Roman"/>
          <w:b w:val="false"/>
          <w:i w:val="false"/>
          <w:color w:val="000000"/>
          <w:sz w:val="28"/>
        </w:rPr>
        <w:t>
      III группа тракторов и других машин – 5 разряд.</w:t>
      </w:r>
    </w:p>
    <w:bookmarkEnd w:id="1033"/>
    <w:bookmarkStart w:name="z1041" w:id="1034"/>
    <w:p>
      <w:pPr>
        <w:spacing w:after="0"/>
        <w:ind w:left="0"/>
        <w:jc w:val="both"/>
      </w:pPr>
      <w:r>
        <w:rPr>
          <w:rFonts w:ascii="Times New Roman"/>
          <w:b w:val="false"/>
          <w:i w:val="false"/>
          <w:color w:val="000000"/>
          <w:sz w:val="28"/>
        </w:rPr>
        <w:t>
      254. Сгребание наносного мусора на заливных лугах и пастбищах:</w:t>
      </w:r>
    </w:p>
    <w:bookmarkEnd w:id="1034"/>
    <w:bookmarkStart w:name="z1042" w:id="1035"/>
    <w:p>
      <w:pPr>
        <w:spacing w:after="0"/>
        <w:ind w:left="0"/>
        <w:jc w:val="both"/>
      </w:pPr>
      <w:r>
        <w:rPr>
          <w:rFonts w:ascii="Times New Roman"/>
          <w:b w:val="false"/>
          <w:i w:val="false"/>
          <w:color w:val="000000"/>
          <w:sz w:val="28"/>
        </w:rPr>
        <w:t xml:space="preserve">
      I группа тракторов и других машин – 3 разряд; </w:t>
      </w:r>
    </w:p>
    <w:bookmarkEnd w:id="1035"/>
    <w:bookmarkStart w:name="z1043" w:id="1036"/>
    <w:p>
      <w:pPr>
        <w:spacing w:after="0"/>
        <w:ind w:left="0"/>
        <w:jc w:val="both"/>
      </w:pPr>
      <w:r>
        <w:rPr>
          <w:rFonts w:ascii="Times New Roman"/>
          <w:b w:val="false"/>
          <w:i w:val="false"/>
          <w:color w:val="000000"/>
          <w:sz w:val="28"/>
        </w:rPr>
        <w:t>
      II группа тракторов и других машин – 4 разряд;</w:t>
      </w:r>
    </w:p>
    <w:bookmarkEnd w:id="1036"/>
    <w:bookmarkStart w:name="z1044" w:id="1037"/>
    <w:p>
      <w:pPr>
        <w:spacing w:after="0"/>
        <w:ind w:left="0"/>
        <w:jc w:val="both"/>
      </w:pPr>
      <w:r>
        <w:rPr>
          <w:rFonts w:ascii="Times New Roman"/>
          <w:b w:val="false"/>
          <w:i w:val="false"/>
          <w:color w:val="000000"/>
          <w:sz w:val="28"/>
        </w:rPr>
        <w:t xml:space="preserve">
      III группе не тарифицируется. </w:t>
      </w:r>
    </w:p>
    <w:bookmarkEnd w:id="1037"/>
    <w:bookmarkStart w:name="z1045" w:id="1038"/>
    <w:p>
      <w:pPr>
        <w:spacing w:after="0"/>
        <w:ind w:left="0"/>
        <w:jc w:val="both"/>
      </w:pPr>
      <w:r>
        <w:rPr>
          <w:rFonts w:ascii="Times New Roman"/>
          <w:b w:val="false"/>
          <w:i w:val="false"/>
          <w:color w:val="000000"/>
          <w:sz w:val="28"/>
        </w:rPr>
        <w:t xml:space="preserve">
      255. Вспашка осушенных болот, чистых и расчищенных лугов кустарниково- болотными плугами: </w:t>
      </w:r>
    </w:p>
    <w:bookmarkEnd w:id="1038"/>
    <w:bookmarkStart w:name="z1046" w:id="1039"/>
    <w:p>
      <w:pPr>
        <w:spacing w:after="0"/>
        <w:ind w:left="0"/>
        <w:jc w:val="both"/>
      </w:pPr>
      <w:r>
        <w:rPr>
          <w:rFonts w:ascii="Times New Roman"/>
          <w:b w:val="false"/>
          <w:i w:val="false"/>
          <w:color w:val="000000"/>
          <w:sz w:val="28"/>
        </w:rPr>
        <w:t xml:space="preserve">
      I группе не тарифифцируется; </w:t>
      </w:r>
    </w:p>
    <w:bookmarkEnd w:id="1039"/>
    <w:bookmarkStart w:name="z1047" w:id="1040"/>
    <w:p>
      <w:pPr>
        <w:spacing w:after="0"/>
        <w:ind w:left="0"/>
        <w:jc w:val="both"/>
      </w:pPr>
      <w:r>
        <w:rPr>
          <w:rFonts w:ascii="Times New Roman"/>
          <w:b w:val="false"/>
          <w:i w:val="false"/>
          <w:color w:val="000000"/>
          <w:sz w:val="28"/>
        </w:rPr>
        <w:t xml:space="preserve">
      II группа тракторов и других машин – 5 разряд; </w:t>
      </w:r>
    </w:p>
    <w:bookmarkEnd w:id="1040"/>
    <w:bookmarkStart w:name="z1048" w:id="1041"/>
    <w:p>
      <w:pPr>
        <w:spacing w:after="0"/>
        <w:ind w:left="0"/>
        <w:jc w:val="both"/>
      </w:pPr>
      <w:r>
        <w:rPr>
          <w:rFonts w:ascii="Times New Roman"/>
          <w:b w:val="false"/>
          <w:i w:val="false"/>
          <w:color w:val="000000"/>
          <w:sz w:val="28"/>
        </w:rPr>
        <w:t>
      III группа тракторов и других машин – 6 разряд.</w:t>
      </w:r>
    </w:p>
    <w:bookmarkEnd w:id="1041"/>
    <w:bookmarkStart w:name="z1049" w:id="1042"/>
    <w:p>
      <w:pPr>
        <w:spacing w:after="0"/>
        <w:ind w:left="0"/>
        <w:jc w:val="both"/>
      </w:pPr>
      <w:r>
        <w:rPr>
          <w:rFonts w:ascii="Times New Roman"/>
          <w:b w:val="false"/>
          <w:i w:val="false"/>
          <w:color w:val="000000"/>
          <w:sz w:val="28"/>
        </w:rPr>
        <w:t xml:space="preserve">
      256. Засыпка воронок, траншей, котлованов бульдозерами, шлейфование, фрезерование, дискование тяжелыми боронами: </w:t>
      </w:r>
    </w:p>
    <w:bookmarkEnd w:id="1042"/>
    <w:bookmarkStart w:name="z1050" w:id="1043"/>
    <w:p>
      <w:pPr>
        <w:spacing w:after="0"/>
        <w:ind w:left="0"/>
        <w:jc w:val="both"/>
      </w:pPr>
      <w:r>
        <w:rPr>
          <w:rFonts w:ascii="Times New Roman"/>
          <w:b w:val="false"/>
          <w:i w:val="false"/>
          <w:color w:val="000000"/>
          <w:sz w:val="28"/>
        </w:rPr>
        <w:t xml:space="preserve">
      I группа тракторов и других машин – 4 разряд; </w:t>
      </w:r>
    </w:p>
    <w:bookmarkEnd w:id="1043"/>
    <w:bookmarkStart w:name="z1051" w:id="1044"/>
    <w:p>
      <w:pPr>
        <w:spacing w:after="0"/>
        <w:ind w:left="0"/>
        <w:jc w:val="both"/>
      </w:pPr>
      <w:r>
        <w:rPr>
          <w:rFonts w:ascii="Times New Roman"/>
          <w:b w:val="false"/>
          <w:i w:val="false"/>
          <w:color w:val="000000"/>
          <w:sz w:val="28"/>
        </w:rPr>
        <w:t xml:space="preserve">
      II группа тракторов и других машин – 5 разряд; </w:t>
      </w:r>
    </w:p>
    <w:bookmarkEnd w:id="1044"/>
    <w:bookmarkStart w:name="z1052" w:id="1045"/>
    <w:p>
      <w:pPr>
        <w:spacing w:after="0"/>
        <w:ind w:left="0"/>
        <w:jc w:val="both"/>
      </w:pPr>
      <w:r>
        <w:rPr>
          <w:rFonts w:ascii="Times New Roman"/>
          <w:b w:val="false"/>
          <w:i w:val="false"/>
          <w:color w:val="000000"/>
          <w:sz w:val="28"/>
        </w:rPr>
        <w:t>
      III группа тракторов и других машин – 6 разряд.</w:t>
      </w:r>
    </w:p>
    <w:bookmarkEnd w:id="1045"/>
    <w:bookmarkStart w:name="z1053" w:id="1046"/>
    <w:p>
      <w:pPr>
        <w:spacing w:after="0"/>
        <w:ind w:left="0"/>
        <w:jc w:val="both"/>
      </w:pPr>
      <w:r>
        <w:rPr>
          <w:rFonts w:ascii="Times New Roman"/>
          <w:b w:val="false"/>
          <w:i w:val="false"/>
          <w:color w:val="000000"/>
          <w:sz w:val="28"/>
        </w:rPr>
        <w:t xml:space="preserve">
      257. Корчевка на лугах пастбищах кустарников, пней со стягиванием их на обочины и в валы: </w:t>
      </w:r>
    </w:p>
    <w:bookmarkEnd w:id="1046"/>
    <w:bookmarkStart w:name="z1054" w:id="1047"/>
    <w:p>
      <w:pPr>
        <w:spacing w:after="0"/>
        <w:ind w:left="0"/>
        <w:jc w:val="both"/>
      </w:pPr>
      <w:r>
        <w:rPr>
          <w:rFonts w:ascii="Times New Roman"/>
          <w:b w:val="false"/>
          <w:i w:val="false"/>
          <w:color w:val="000000"/>
          <w:sz w:val="28"/>
        </w:rPr>
        <w:t xml:space="preserve">
      I группа тракторов и других машин – 4 разряд; </w:t>
      </w:r>
    </w:p>
    <w:bookmarkEnd w:id="1047"/>
    <w:bookmarkStart w:name="z1055" w:id="1048"/>
    <w:p>
      <w:pPr>
        <w:spacing w:after="0"/>
        <w:ind w:left="0"/>
        <w:jc w:val="both"/>
      </w:pPr>
      <w:r>
        <w:rPr>
          <w:rFonts w:ascii="Times New Roman"/>
          <w:b w:val="false"/>
          <w:i w:val="false"/>
          <w:color w:val="000000"/>
          <w:sz w:val="28"/>
        </w:rPr>
        <w:t xml:space="preserve">
      II группа тракторов и других машин – 5 разряд; </w:t>
      </w:r>
    </w:p>
    <w:bookmarkEnd w:id="1048"/>
    <w:bookmarkStart w:name="z1056" w:id="1049"/>
    <w:p>
      <w:pPr>
        <w:spacing w:after="0"/>
        <w:ind w:left="0"/>
        <w:jc w:val="both"/>
      </w:pPr>
      <w:r>
        <w:rPr>
          <w:rFonts w:ascii="Times New Roman"/>
          <w:b w:val="false"/>
          <w:i w:val="false"/>
          <w:color w:val="000000"/>
          <w:sz w:val="28"/>
        </w:rPr>
        <w:t>
      III группа тракторов и других машин – 6 разряд.</w:t>
      </w:r>
    </w:p>
    <w:bookmarkEnd w:id="1049"/>
    <w:bookmarkStart w:name="z1057" w:id="1050"/>
    <w:p>
      <w:pPr>
        <w:spacing w:after="0"/>
        <w:ind w:left="0"/>
        <w:jc w:val="both"/>
      </w:pPr>
      <w:r>
        <w:rPr>
          <w:rFonts w:ascii="Times New Roman"/>
          <w:b w:val="false"/>
          <w:i w:val="false"/>
          <w:color w:val="000000"/>
          <w:sz w:val="28"/>
        </w:rPr>
        <w:t xml:space="preserve">
      258. Удаление землистых и осоковых кочек: </w:t>
      </w:r>
    </w:p>
    <w:bookmarkEnd w:id="1050"/>
    <w:bookmarkStart w:name="z1058" w:id="1051"/>
    <w:p>
      <w:pPr>
        <w:spacing w:after="0"/>
        <w:ind w:left="0"/>
        <w:jc w:val="both"/>
      </w:pPr>
      <w:r>
        <w:rPr>
          <w:rFonts w:ascii="Times New Roman"/>
          <w:b w:val="false"/>
          <w:i w:val="false"/>
          <w:color w:val="000000"/>
          <w:sz w:val="28"/>
        </w:rPr>
        <w:t xml:space="preserve">
      I группа тракторов и других машин – 4 разряд; </w:t>
      </w:r>
    </w:p>
    <w:bookmarkEnd w:id="1051"/>
    <w:bookmarkStart w:name="z1059" w:id="1052"/>
    <w:p>
      <w:pPr>
        <w:spacing w:after="0"/>
        <w:ind w:left="0"/>
        <w:jc w:val="both"/>
      </w:pPr>
      <w:r>
        <w:rPr>
          <w:rFonts w:ascii="Times New Roman"/>
          <w:b w:val="false"/>
          <w:i w:val="false"/>
          <w:color w:val="000000"/>
          <w:sz w:val="28"/>
        </w:rPr>
        <w:t xml:space="preserve">
      II группа тракторов и других машин – 4 разряд; </w:t>
      </w:r>
    </w:p>
    <w:bookmarkEnd w:id="1052"/>
    <w:bookmarkStart w:name="z1060" w:id="1053"/>
    <w:p>
      <w:pPr>
        <w:spacing w:after="0"/>
        <w:ind w:left="0"/>
        <w:jc w:val="both"/>
      </w:pPr>
      <w:r>
        <w:rPr>
          <w:rFonts w:ascii="Times New Roman"/>
          <w:b w:val="false"/>
          <w:i w:val="false"/>
          <w:color w:val="000000"/>
          <w:sz w:val="28"/>
        </w:rPr>
        <w:t xml:space="preserve">
      III группа тракторов и других машин – 5 разряд. </w:t>
      </w:r>
    </w:p>
    <w:bookmarkEnd w:id="1053"/>
    <w:bookmarkStart w:name="z1061" w:id="1054"/>
    <w:p>
      <w:pPr>
        <w:spacing w:after="0"/>
        <w:ind w:left="0"/>
        <w:jc w:val="both"/>
      </w:pPr>
      <w:r>
        <w:rPr>
          <w:rFonts w:ascii="Times New Roman"/>
          <w:b w:val="false"/>
          <w:i w:val="false"/>
          <w:color w:val="000000"/>
          <w:sz w:val="28"/>
        </w:rPr>
        <w:t xml:space="preserve">
      259. Планировка лугов и пастбищ специальными агрегатами: </w:t>
      </w:r>
    </w:p>
    <w:bookmarkEnd w:id="1054"/>
    <w:bookmarkStart w:name="z1062" w:id="1055"/>
    <w:p>
      <w:pPr>
        <w:spacing w:after="0"/>
        <w:ind w:left="0"/>
        <w:jc w:val="both"/>
      </w:pPr>
      <w:r>
        <w:rPr>
          <w:rFonts w:ascii="Times New Roman"/>
          <w:b w:val="false"/>
          <w:i w:val="false"/>
          <w:color w:val="000000"/>
          <w:sz w:val="28"/>
        </w:rPr>
        <w:t xml:space="preserve">
      I группа тракторов и других машин – 5 разряд; </w:t>
      </w:r>
    </w:p>
    <w:bookmarkEnd w:id="1055"/>
    <w:bookmarkStart w:name="z1063" w:id="1056"/>
    <w:p>
      <w:pPr>
        <w:spacing w:after="0"/>
        <w:ind w:left="0"/>
        <w:jc w:val="both"/>
      </w:pPr>
      <w:r>
        <w:rPr>
          <w:rFonts w:ascii="Times New Roman"/>
          <w:b w:val="false"/>
          <w:i w:val="false"/>
          <w:color w:val="000000"/>
          <w:sz w:val="28"/>
        </w:rPr>
        <w:t xml:space="preserve">
      II группа тракторов и других машин – 5 разряд; </w:t>
      </w:r>
    </w:p>
    <w:bookmarkEnd w:id="1056"/>
    <w:bookmarkStart w:name="z1064" w:id="1057"/>
    <w:p>
      <w:pPr>
        <w:spacing w:after="0"/>
        <w:ind w:left="0"/>
        <w:jc w:val="both"/>
      </w:pPr>
      <w:r>
        <w:rPr>
          <w:rFonts w:ascii="Times New Roman"/>
          <w:b w:val="false"/>
          <w:i w:val="false"/>
          <w:color w:val="000000"/>
          <w:sz w:val="28"/>
        </w:rPr>
        <w:t>
      III группа тракторов и других машин – 6 разряд.</w:t>
      </w:r>
    </w:p>
    <w:bookmarkEnd w:id="1057"/>
    <w:bookmarkStart w:name="z1065" w:id="1058"/>
    <w:p>
      <w:pPr>
        <w:spacing w:after="0"/>
        <w:ind w:left="0"/>
        <w:jc w:val="left"/>
      </w:pPr>
      <w:r>
        <w:rPr>
          <w:rFonts w:ascii="Times New Roman"/>
          <w:b/>
          <w:i w:val="false"/>
          <w:color w:val="000000"/>
        </w:rPr>
        <w:t xml:space="preserve"> Раздел 7. Транспортные и погрузочно-разгрузочные работы.</w:t>
      </w:r>
    </w:p>
    <w:bookmarkEnd w:id="1058"/>
    <w:bookmarkStart w:name="z1066" w:id="1059"/>
    <w:p>
      <w:pPr>
        <w:spacing w:after="0"/>
        <w:ind w:left="0"/>
        <w:jc w:val="both"/>
      </w:pPr>
      <w:r>
        <w:rPr>
          <w:rFonts w:ascii="Times New Roman"/>
          <w:b w:val="false"/>
          <w:i w:val="false"/>
          <w:color w:val="000000"/>
          <w:sz w:val="28"/>
        </w:rPr>
        <w:t xml:space="preserve">
      260. Перевозка семенного, посадочного материала, сена, зерна, овощей и другой сельскохозяйственной продукции, животных, птицы, навоза, торфа, компостов, земли, извести, минеральных удобрений, горюче- смазочных и других материалов при работе с одним прицепом или без прицепа: </w:t>
      </w:r>
    </w:p>
    <w:bookmarkEnd w:id="1059"/>
    <w:bookmarkStart w:name="z1067" w:id="1060"/>
    <w:p>
      <w:pPr>
        <w:spacing w:after="0"/>
        <w:ind w:left="0"/>
        <w:jc w:val="both"/>
      </w:pPr>
      <w:r>
        <w:rPr>
          <w:rFonts w:ascii="Times New Roman"/>
          <w:b w:val="false"/>
          <w:i w:val="false"/>
          <w:color w:val="000000"/>
          <w:sz w:val="28"/>
        </w:rPr>
        <w:t xml:space="preserve">
      I группа тракторов и других машин – 2 разряд; </w:t>
      </w:r>
    </w:p>
    <w:bookmarkEnd w:id="1060"/>
    <w:bookmarkStart w:name="z1068" w:id="1061"/>
    <w:p>
      <w:pPr>
        <w:spacing w:after="0"/>
        <w:ind w:left="0"/>
        <w:jc w:val="both"/>
      </w:pPr>
      <w:r>
        <w:rPr>
          <w:rFonts w:ascii="Times New Roman"/>
          <w:b w:val="false"/>
          <w:i w:val="false"/>
          <w:color w:val="000000"/>
          <w:sz w:val="28"/>
        </w:rPr>
        <w:t xml:space="preserve">
      II группа тракторов и других машин – 3 разряд; </w:t>
      </w:r>
    </w:p>
    <w:bookmarkEnd w:id="1061"/>
    <w:bookmarkStart w:name="z1069" w:id="1062"/>
    <w:p>
      <w:pPr>
        <w:spacing w:after="0"/>
        <w:ind w:left="0"/>
        <w:jc w:val="both"/>
      </w:pPr>
      <w:r>
        <w:rPr>
          <w:rFonts w:ascii="Times New Roman"/>
          <w:b w:val="false"/>
          <w:i w:val="false"/>
          <w:color w:val="000000"/>
          <w:sz w:val="28"/>
        </w:rPr>
        <w:t xml:space="preserve">
      III группа тракторов и других машин – 4 разряд. </w:t>
      </w:r>
    </w:p>
    <w:bookmarkEnd w:id="1062"/>
    <w:bookmarkStart w:name="z1070" w:id="1063"/>
    <w:p>
      <w:pPr>
        <w:spacing w:after="0"/>
        <w:ind w:left="0"/>
        <w:jc w:val="both"/>
      </w:pPr>
      <w:r>
        <w:rPr>
          <w:rFonts w:ascii="Times New Roman"/>
          <w:b w:val="false"/>
          <w:i w:val="false"/>
          <w:color w:val="000000"/>
          <w:sz w:val="28"/>
        </w:rPr>
        <w:t>
      261. При работе с двумя и более прицепами:</w:t>
      </w:r>
    </w:p>
    <w:bookmarkEnd w:id="1063"/>
    <w:bookmarkStart w:name="z1071" w:id="1064"/>
    <w:p>
      <w:pPr>
        <w:spacing w:after="0"/>
        <w:ind w:left="0"/>
        <w:jc w:val="both"/>
      </w:pPr>
      <w:r>
        <w:rPr>
          <w:rFonts w:ascii="Times New Roman"/>
          <w:b w:val="false"/>
          <w:i w:val="false"/>
          <w:color w:val="000000"/>
          <w:sz w:val="28"/>
        </w:rPr>
        <w:t xml:space="preserve">
      I группа тракторов и других машин – 3 разряд; </w:t>
      </w:r>
    </w:p>
    <w:bookmarkEnd w:id="1064"/>
    <w:bookmarkStart w:name="z1072" w:id="1065"/>
    <w:p>
      <w:pPr>
        <w:spacing w:after="0"/>
        <w:ind w:left="0"/>
        <w:jc w:val="both"/>
      </w:pPr>
      <w:r>
        <w:rPr>
          <w:rFonts w:ascii="Times New Roman"/>
          <w:b w:val="false"/>
          <w:i w:val="false"/>
          <w:color w:val="000000"/>
          <w:sz w:val="28"/>
        </w:rPr>
        <w:t xml:space="preserve">
      II группа тракторов и других машин – 4 разряд; </w:t>
      </w:r>
    </w:p>
    <w:bookmarkEnd w:id="1065"/>
    <w:bookmarkStart w:name="z1073" w:id="1066"/>
    <w:p>
      <w:pPr>
        <w:spacing w:after="0"/>
        <w:ind w:left="0"/>
        <w:jc w:val="both"/>
      </w:pPr>
      <w:r>
        <w:rPr>
          <w:rFonts w:ascii="Times New Roman"/>
          <w:b w:val="false"/>
          <w:i w:val="false"/>
          <w:color w:val="000000"/>
          <w:sz w:val="28"/>
        </w:rPr>
        <w:t>
      III группа тракторов и других машин – 5 разряд.</w:t>
      </w:r>
    </w:p>
    <w:bookmarkEnd w:id="1066"/>
    <w:bookmarkStart w:name="z1074" w:id="1067"/>
    <w:p>
      <w:pPr>
        <w:spacing w:after="0"/>
        <w:ind w:left="0"/>
        <w:jc w:val="both"/>
      </w:pPr>
      <w:r>
        <w:rPr>
          <w:rFonts w:ascii="Times New Roman"/>
          <w:b w:val="false"/>
          <w:i w:val="false"/>
          <w:color w:val="000000"/>
          <w:sz w:val="28"/>
        </w:rPr>
        <w:t xml:space="preserve">
      262.Перевозка сена и соломы специальными стоговозами: </w:t>
      </w:r>
    </w:p>
    <w:bookmarkEnd w:id="1067"/>
    <w:bookmarkStart w:name="z1075" w:id="1068"/>
    <w:p>
      <w:pPr>
        <w:spacing w:after="0"/>
        <w:ind w:left="0"/>
        <w:jc w:val="both"/>
      </w:pPr>
      <w:r>
        <w:rPr>
          <w:rFonts w:ascii="Times New Roman"/>
          <w:b w:val="false"/>
          <w:i w:val="false"/>
          <w:color w:val="000000"/>
          <w:sz w:val="28"/>
        </w:rPr>
        <w:t xml:space="preserve">
      I группе и II группе не тарифицируется; </w:t>
      </w:r>
    </w:p>
    <w:bookmarkEnd w:id="1068"/>
    <w:bookmarkStart w:name="z1076" w:id="1069"/>
    <w:p>
      <w:pPr>
        <w:spacing w:after="0"/>
        <w:ind w:left="0"/>
        <w:jc w:val="both"/>
      </w:pPr>
      <w:r>
        <w:rPr>
          <w:rFonts w:ascii="Times New Roman"/>
          <w:b w:val="false"/>
          <w:i w:val="false"/>
          <w:color w:val="000000"/>
          <w:sz w:val="28"/>
        </w:rPr>
        <w:t xml:space="preserve">
      III группа тракторов и других машин – 6 разряд. </w:t>
      </w:r>
    </w:p>
    <w:bookmarkEnd w:id="1069"/>
    <w:bookmarkStart w:name="z1077" w:id="1070"/>
    <w:p>
      <w:pPr>
        <w:spacing w:after="0"/>
        <w:ind w:left="0"/>
        <w:jc w:val="both"/>
      </w:pPr>
      <w:r>
        <w:rPr>
          <w:rFonts w:ascii="Times New Roman"/>
          <w:b w:val="false"/>
          <w:i w:val="false"/>
          <w:color w:val="000000"/>
          <w:sz w:val="28"/>
        </w:rPr>
        <w:t xml:space="preserve">
      263. Загрузка и перевозка силосно-сенажной массы, картофеля, овощей, кукурузы и других культур при комбайновой уборке: </w:t>
      </w:r>
    </w:p>
    <w:bookmarkEnd w:id="1070"/>
    <w:bookmarkStart w:name="z1078" w:id="1071"/>
    <w:p>
      <w:pPr>
        <w:spacing w:after="0"/>
        <w:ind w:left="0"/>
        <w:jc w:val="both"/>
      </w:pPr>
      <w:r>
        <w:rPr>
          <w:rFonts w:ascii="Times New Roman"/>
          <w:b w:val="false"/>
          <w:i w:val="false"/>
          <w:color w:val="000000"/>
          <w:sz w:val="28"/>
        </w:rPr>
        <w:t xml:space="preserve">
      I группа тракторов и других машин – 3 разряд; </w:t>
      </w:r>
    </w:p>
    <w:bookmarkEnd w:id="1071"/>
    <w:bookmarkStart w:name="z1079" w:id="1072"/>
    <w:p>
      <w:pPr>
        <w:spacing w:after="0"/>
        <w:ind w:left="0"/>
        <w:jc w:val="both"/>
      </w:pPr>
      <w:r>
        <w:rPr>
          <w:rFonts w:ascii="Times New Roman"/>
          <w:b w:val="false"/>
          <w:i w:val="false"/>
          <w:color w:val="000000"/>
          <w:sz w:val="28"/>
        </w:rPr>
        <w:t xml:space="preserve">
      II группа тракторов и других машин – 4 разряд; </w:t>
      </w:r>
    </w:p>
    <w:bookmarkEnd w:id="1072"/>
    <w:bookmarkStart w:name="z1080" w:id="1073"/>
    <w:p>
      <w:pPr>
        <w:spacing w:after="0"/>
        <w:ind w:left="0"/>
        <w:jc w:val="both"/>
      </w:pPr>
      <w:r>
        <w:rPr>
          <w:rFonts w:ascii="Times New Roman"/>
          <w:b w:val="false"/>
          <w:i w:val="false"/>
          <w:color w:val="000000"/>
          <w:sz w:val="28"/>
        </w:rPr>
        <w:t>
      III группа тракторов и других машин – 5 разряд.</w:t>
      </w:r>
    </w:p>
    <w:bookmarkEnd w:id="1073"/>
    <w:bookmarkStart w:name="z1081" w:id="1074"/>
    <w:p>
      <w:pPr>
        <w:spacing w:after="0"/>
        <w:ind w:left="0"/>
        <w:jc w:val="both"/>
      </w:pPr>
      <w:r>
        <w:rPr>
          <w:rFonts w:ascii="Times New Roman"/>
          <w:b w:val="false"/>
          <w:i w:val="false"/>
          <w:color w:val="000000"/>
          <w:sz w:val="28"/>
        </w:rPr>
        <w:t>
      264. Закачивание, перевозка и разливка навозной жижи, жидкого аммиака, аммиачной воды, сточных вод, раствора химикатов, нефтепродуктов, фекальной массы и других вредных для организма жидкостей:</w:t>
      </w:r>
    </w:p>
    <w:bookmarkEnd w:id="1074"/>
    <w:bookmarkStart w:name="z1082" w:id="1075"/>
    <w:p>
      <w:pPr>
        <w:spacing w:after="0"/>
        <w:ind w:left="0"/>
        <w:jc w:val="both"/>
      </w:pPr>
      <w:r>
        <w:rPr>
          <w:rFonts w:ascii="Times New Roman"/>
          <w:b w:val="false"/>
          <w:i w:val="false"/>
          <w:color w:val="000000"/>
          <w:sz w:val="28"/>
        </w:rPr>
        <w:t xml:space="preserve">
      I группа тракторов и других машин – 5 разряд; </w:t>
      </w:r>
    </w:p>
    <w:bookmarkEnd w:id="1075"/>
    <w:bookmarkStart w:name="z1083" w:id="1076"/>
    <w:p>
      <w:pPr>
        <w:spacing w:after="0"/>
        <w:ind w:left="0"/>
        <w:jc w:val="both"/>
      </w:pPr>
      <w:r>
        <w:rPr>
          <w:rFonts w:ascii="Times New Roman"/>
          <w:b w:val="false"/>
          <w:i w:val="false"/>
          <w:color w:val="000000"/>
          <w:sz w:val="28"/>
        </w:rPr>
        <w:t xml:space="preserve">
      II группа тракторов и других машин – 5 разряд; </w:t>
      </w:r>
    </w:p>
    <w:bookmarkEnd w:id="1076"/>
    <w:bookmarkStart w:name="z1084" w:id="1077"/>
    <w:p>
      <w:pPr>
        <w:spacing w:after="0"/>
        <w:ind w:left="0"/>
        <w:jc w:val="both"/>
      </w:pPr>
      <w:r>
        <w:rPr>
          <w:rFonts w:ascii="Times New Roman"/>
          <w:b w:val="false"/>
          <w:i w:val="false"/>
          <w:color w:val="000000"/>
          <w:sz w:val="28"/>
        </w:rPr>
        <w:t xml:space="preserve">
      III группа тракторов и других машин – 6 разряд. </w:t>
      </w:r>
    </w:p>
    <w:bookmarkEnd w:id="1077"/>
    <w:bookmarkStart w:name="z1085" w:id="1078"/>
    <w:p>
      <w:pPr>
        <w:spacing w:after="0"/>
        <w:ind w:left="0"/>
        <w:jc w:val="both"/>
      </w:pPr>
      <w:r>
        <w:rPr>
          <w:rFonts w:ascii="Times New Roman"/>
          <w:b w:val="false"/>
          <w:i w:val="false"/>
          <w:color w:val="000000"/>
          <w:sz w:val="28"/>
        </w:rPr>
        <w:t xml:space="preserve">
      265. Перевозка техники и других тяжеловесных грузов на тракторах с прицепами- тяжеловозами: </w:t>
      </w:r>
    </w:p>
    <w:bookmarkEnd w:id="1078"/>
    <w:bookmarkStart w:name="z1086" w:id="1079"/>
    <w:p>
      <w:pPr>
        <w:spacing w:after="0"/>
        <w:ind w:left="0"/>
        <w:jc w:val="both"/>
      </w:pPr>
      <w:r>
        <w:rPr>
          <w:rFonts w:ascii="Times New Roman"/>
          <w:b w:val="false"/>
          <w:i w:val="false"/>
          <w:color w:val="000000"/>
          <w:sz w:val="28"/>
        </w:rPr>
        <w:t xml:space="preserve">
      I группе не тарифицируется; </w:t>
      </w:r>
    </w:p>
    <w:bookmarkEnd w:id="1079"/>
    <w:bookmarkStart w:name="z1087" w:id="1080"/>
    <w:p>
      <w:pPr>
        <w:spacing w:after="0"/>
        <w:ind w:left="0"/>
        <w:jc w:val="both"/>
      </w:pPr>
      <w:r>
        <w:rPr>
          <w:rFonts w:ascii="Times New Roman"/>
          <w:b w:val="false"/>
          <w:i w:val="false"/>
          <w:color w:val="000000"/>
          <w:sz w:val="28"/>
        </w:rPr>
        <w:t xml:space="preserve">
      II группа тракторов и других машин – 5 разряд; </w:t>
      </w:r>
    </w:p>
    <w:bookmarkEnd w:id="1080"/>
    <w:bookmarkStart w:name="z1088" w:id="1081"/>
    <w:p>
      <w:pPr>
        <w:spacing w:after="0"/>
        <w:ind w:left="0"/>
        <w:jc w:val="both"/>
      </w:pPr>
      <w:r>
        <w:rPr>
          <w:rFonts w:ascii="Times New Roman"/>
          <w:b w:val="false"/>
          <w:i w:val="false"/>
          <w:color w:val="000000"/>
          <w:sz w:val="28"/>
        </w:rPr>
        <w:t xml:space="preserve">
      III группа тракторов и других машин – 5 разряд. </w:t>
      </w:r>
    </w:p>
    <w:bookmarkEnd w:id="1081"/>
    <w:bookmarkStart w:name="z1089" w:id="1082"/>
    <w:p>
      <w:pPr>
        <w:spacing w:after="0"/>
        <w:ind w:left="0"/>
        <w:jc w:val="both"/>
      </w:pPr>
      <w:r>
        <w:rPr>
          <w:rFonts w:ascii="Times New Roman"/>
          <w:b w:val="false"/>
          <w:i w:val="false"/>
          <w:color w:val="000000"/>
          <w:sz w:val="28"/>
        </w:rPr>
        <w:t>
      266. Погрузка и разгрузка экскаваторами и тракторными погрузчиками ядохимикатов, отравленных приманок, навоза, торфа, силоса, сенажа и других сельскохозяйственных грузов:</w:t>
      </w:r>
    </w:p>
    <w:bookmarkEnd w:id="1082"/>
    <w:bookmarkStart w:name="z1090" w:id="1083"/>
    <w:p>
      <w:pPr>
        <w:spacing w:after="0"/>
        <w:ind w:left="0"/>
        <w:jc w:val="both"/>
      </w:pPr>
      <w:r>
        <w:rPr>
          <w:rFonts w:ascii="Times New Roman"/>
          <w:b w:val="false"/>
          <w:i w:val="false"/>
          <w:color w:val="000000"/>
          <w:sz w:val="28"/>
        </w:rPr>
        <w:t xml:space="preserve">
      I группа тракторов и других машин – 4 разряд; </w:t>
      </w:r>
    </w:p>
    <w:bookmarkEnd w:id="1083"/>
    <w:bookmarkStart w:name="z1091" w:id="1084"/>
    <w:p>
      <w:pPr>
        <w:spacing w:after="0"/>
        <w:ind w:left="0"/>
        <w:jc w:val="both"/>
      </w:pPr>
      <w:r>
        <w:rPr>
          <w:rFonts w:ascii="Times New Roman"/>
          <w:b w:val="false"/>
          <w:i w:val="false"/>
          <w:color w:val="000000"/>
          <w:sz w:val="28"/>
        </w:rPr>
        <w:t xml:space="preserve">
      II группа тракторов и других машин – 5 разряд; </w:t>
      </w:r>
    </w:p>
    <w:bookmarkEnd w:id="1084"/>
    <w:bookmarkStart w:name="z1092" w:id="1085"/>
    <w:p>
      <w:pPr>
        <w:spacing w:after="0"/>
        <w:ind w:left="0"/>
        <w:jc w:val="both"/>
      </w:pPr>
      <w:r>
        <w:rPr>
          <w:rFonts w:ascii="Times New Roman"/>
          <w:b w:val="false"/>
          <w:i w:val="false"/>
          <w:color w:val="000000"/>
          <w:sz w:val="28"/>
        </w:rPr>
        <w:t xml:space="preserve">
      III группа тракторов и других машин – 6 разряд. </w:t>
      </w:r>
    </w:p>
    <w:bookmarkEnd w:id="1085"/>
    <w:bookmarkStart w:name="z1093" w:id="1086"/>
    <w:p>
      <w:pPr>
        <w:spacing w:after="0"/>
        <w:ind w:left="0"/>
        <w:jc w:val="both"/>
      </w:pPr>
      <w:r>
        <w:rPr>
          <w:rFonts w:ascii="Times New Roman"/>
          <w:b w:val="false"/>
          <w:i w:val="false"/>
          <w:color w:val="000000"/>
          <w:sz w:val="28"/>
        </w:rPr>
        <w:t xml:space="preserve">
      267. Буксировка автомашин, тракторов и других транспортных средств и агрегатов: </w:t>
      </w:r>
    </w:p>
    <w:bookmarkEnd w:id="1086"/>
    <w:bookmarkStart w:name="z1094" w:id="1087"/>
    <w:p>
      <w:pPr>
        <w:spacing w:after="0"/>
        <w:ind w:left="0"/>
        <w:jc w:val="both"/>
      </w:pPr>
      <w:r>
        <w:rPr>
          <w:rFonts w:ascii="Times New Roman"/>
          <w:b w:val="false"/>
          <w:i w:val="false"/>
          <w:color w:val="000000"/>
          <w:sz w:val="28"/>
        </w:rPr>
        <w:t xml:space="preserve">
      I группа тракторов и других машин – 3 разряд; </w:t>
      </w:r>
    </w:p>
    <w:bookmarkEnd w:id="1087"/>
    <w:bookmarkStart w:name="z1095" w:id="1088"/>
    <w:p>
      <w:pPr>
        <w:spacing w:after="0"/>
        <w:ind w:left="0"/>
        <w:jc w:val="both"/>
      </w:pPr>
      <w:r>
        <w:rPr>
          <w:rFonts w:ascii="Times New Roman"/>
          <w:b w:val="false"/>
          <w:i w:val="false"/>
          <w:color w:val="000000"/>
          <w:sz w:val="28"/>
        </w:rPr>
        <w:t xml:space="preserve">
      II группа тракторов и других машин – 4 разряд; </w:t>
      </w:r>
    </w:p>
    <w:bookmarkEnd w:id="1088"/>
    <w:bookmarkStart w:name="z1096" w:id="1089"/>
    <w:p>
      <w:pPr>
        <w:spacing w:after="0"/>
        <w:ind w:left="0"/>
        <w:jc w:val="both"/>
      </w:pPr>
      <w:r>
        <w:rPr>
          <w:rFonts w:ascii="Times New Roman"/>
          <w:b w:val="false"/>
          <w:i w:val="false"/>
          <w:color w:val="000000"/>
          <w:sz w:val="28"/>
        </w:rPr>
        <w:t>
      III группа тракторов и других машин – 5 разряд.</w:t>
      </w:r>
    </w:p>
    <w:bookmarkEnd w:id="1089"/>
    <w:bookmarkStart w:name="z1097" w:id="1090"/>
    <w:p>
      <w:pPr>
        <w:spacing w:after="0"/>
        <w:ind w:left="0"/>
        <w:jc w:val="left"/>
      </w:pPr>
      <w:r>
        <w:rPr>
          <w:rFonts w:ascii="Times New Roman"/>
          <w:b/>
          <w:i w:val="false"/>
          <w:color w:val="000000"/>
        </w:rPr>
        <w:t xml:space="preserve"> Часть II.</w:t>
      </w:r>
    </w:p>
    <w:bookmarkEnd w:id="1090"/>
    <w:bookmarkStart w:name="z1098" w:id="1091"/>
    <w:p>
      <w:pPr>
        <w:spacing w:after="0"/>
        <w:ind w:left="0"/>
        <w:jc w:val="left"/>
      </w:pPr>
      <w:r>
        <w:rPr>
          <w:rFonts w:ascii="Times New Roman"/>
          <w:b/>
          <w:i w:val="false"/>
          <w:color w:val="000000"/>
        </w:rPr>
        <w:t xml:space="preserve"> Ручные работы в сельском, вводом и лесном хозяйстве.</w:t>
      </w:r>
    </w:p>
    <w:bookmarkEnd w:id="1091"/>
    <w:bookmarkStart w:name="z1099" w:id="1092"/>
    <w:p>
      <w:pPr>
        <w:spacing w:after="0"/>
        <w:ind w:left="0"/>
        <w:jc w:val="left"/>
      </w:pPr>
      <w:r>
        <w:rPr>
          <w:rFonts w:ascii="Times New Roman"/>
          <w:b/>
          <w:i w:val="false"/>
          <w:color w:val="000000"/>
        </w:rPr>
        <w:t xml:space="preserve"> Раздел 8. Общие ручные работы в растениеводстве, водном и лесном Хозяйстве.</w:t>
      </w:r>
    </w:p>
    <w:bookmarkEnd w:id="1092"/>
    <w:bookmarkStart w:name="z1100" w:id="1093"/>
    <w:p>
      <w:pPr>
        <w:spacing w:after="0"/>
        <w:ind w:left="0"/>
        <w:jc w:val="left"/>
      </w:pPr>
      <w:r>
        <w:rPr>
          <w:rFonts w:ascii="Times New Roman"/>
          <w:b/>
          <w:i w:val="false"/>
          <w:color w:val="000000"/>
        </w:rPr>
        <w:t xml:space="preserve"> 22. Задержание снега и талых вод.</w:t>
      </w:r>
    </w:p>
    <w:bookmarkEnd w:id="1093"/>
    <w:bookmarkStart w:name="z1101" w:id="1094"/>
    <w:p>
      <w:pPr>
        <w:spacing w:after="0"/>
        <w:ind w:left="0"/>
        <w:jc w:val="left"/>
      </w:pPr>
      <w:r>
        <w:rPr>
          <w:rFonts w:ascii="Times New Roman"/>
          <w:b/>
          <w:i w:val="false"/>
          <w:color w:val="000000"/>
        </w:rPr>
        <w:t xml:space="preserve"> Параграф 1. Задержание снега и талых вод.</w:t>
      </w:r>
    </w:p>
    <w:bookmarkEnd w:id="1094"/>
    <w:bookmarkStart w:name="z1102" w:id="1095"/>
    <w:p>
      <w:pPr>
        <w:spacing w:after="0"/>
        <w:ind w:left="0"/>
        <w:jc w:val="both"/>
      </w:pPr>
      <w:r>
        <w:rPr>
          <w:rFonts w:ascii="Times New Roman"/>
          <w:b w:val="false"/>
          <w:i w:val="false"/>
          <w:color w:val="000000"/>
          <w:sz w:val="28"/>
        </w:rPr>
        <w:t xml:space="preserve">
      268. Расстановка, укрепление и уборка щитов, снопов из камыша, соломы и других материалов для снегозадержания - 3 разряд. </w:t>
      </w:r>
    </w:p>
    <w:bookmarkEnd w:id="1095"/>
    <w:bookmarkStart w:name="z1103" w:id="1096"/>
    <w:p>
      <w:pPr>
        <w:spacing w:after="0"/>
        <w:ind w:left="0"/>
        <w:jc w:val="both"/>
      </w:pPr>
      <w:r>
        <w:rPr>
          <w:rFonts w:ascii="Times New Roman"/>
          <w:b w:val="false"/>
          <w:i w:val="false"/>
          <w:color w:val="000000"/>
          <w:sz w:val="28"/>
        </w:rPr>
        <w:t>
      269. Переноска щитов при снегозадержании с их сортировкой и укладкой- 3 разряд.</w:t>
      </w:r>
    </w:p>
    <w:bookmarkEnd w:id="1096"/>
    <w:bookmarkStart w:name="z1104" w:id="1097"/>
    <w:p>
      <w:pPr>
        <w:spacing w:after="0"/>
        <w:ind w:left="0"/>
        <w:jc w:val="both"/>
      </w:pPr>
      <w:r>
        <w:rPr>
          <w:rFonts w:ascii="Times New Roman"/>
          <w:b w:val="false"/>
          <w:i w:val="false"/>
          <w:color w:val="000000"/>
          <w:sz w:val="28"/>
        </w:rPr>
        <w:t>
      270. Очистка скирд, деревьев, крыш от снега, укладка снега в бурты и укрытие их навозом, опилками - 4 разряд.</w:t>
      </w:r>
    </w:p>
    <w:bookmarkEnd w:id="1097"/>
    <w:bookmarkStart w:name="z1105" w:id="1098"/>
    <w:p>
      <w:pPr>
        <w:spacing w:after="0"/>
        <w:ind w:left="0"/>
        <w:jc w:val="both"/>
      </w:pPr>
      <w:r>
        <w:rPr>
          <w:rFonts w:ascii="Times New Roman"/>
          <w:b w:val="false"/>
          <w:i w:val="false"/>
          <w:color w:val="000000"/>
          <w:sz w:val="28"/>
        </w:rPr>
        <w:t>
      271. Работы по подготовке к весеннему паводку- 5 разряд.</w:t>
      </w:r>
    </w:p>
    <w:bookmarkEnd w:id="1098"/>
    <w:bookmarkStart w:name="z1106" w:id="1099"/>
    <w:p>
      <w:pPr>
        <w:spacing w:after="0"/>
        <w:ind w:left="0"/>
        <w:jc w:val="both"/>
      </w:pPr>
      <w:r>
        <w:rPr>
          <w:rFonts w:ascii="Times New Roman"/>
          <w:b w:val="false"/>
          <w:i w:val="false"/>
          <w:color w:val="000000"/>
          <w:sz w:val="28"/>
        </w:rPr>
        <w:t>
      272. Задержание талых вод - 6 разряд.</w:t>
      </w:r>
    </w:p>
    <w:bookmarkEnd w:id="1099"/>
    <w:bookmarkStart w:name="z1107" w:id="1100"/>
    <w:p>
      <w:pPr>
        <w:spacing w:after="0"/>
        <w:ind w:left="0"/>
        <w:jc w:val="both"/>
      </w:pPr>
      <w:r>
        <w:rPr>
          <w:rFonts w:ascii="Times New Roman"/>
          <w:b w:val="false"/>
          <w:i w:val="false"/>
          <w:color w:val="000000"/>
          <w:sz w:val="28"/>
        </w:rPr>
        <w:t xml:space="preserve">
      273. Притенение снега в приствольных кругах плодовых деревьев (навозом, торфом) -4 разряд. </w:t>
      </w:r>
    </w:p>
    <w:bookmarkEnd w:id="1100"/>
    <w:bookmarkStart w:name="z1108" w:id="1101"/>
    <w:p>
      <w:pPr>
        <w:spacing w:after="0"/>
        <w:ind w:left="0"/>
        <w:jc w:val="both"/>
      </w:pPr>
      <w:r>
        <w:rPr>
          <w:rFonts w:ascii="Times New Roman"/>
          <w:b w:val="false"/>
          <w:i w:val="false"/>
          <w:color w:val="000000"/>
          <w:sz w:val="28"/>
        </w:rPr>
        <w:t>
      274. Трамбовка снега в садах и питомниках-4 разряд.</w:t>
      </w:r>
    </w:p>
    <w:bookmarkEnd w:id="1101"/>
    <w:bookmarkStart w:name="z1109" w:id="1102"/>
    <w:p>
      <w:pPr>
        <w:spacing w:after="0"/>
        <w:ind w:left="0"/>
        <w:jc w:val="left"/>
      </w:pPr>
      <w:r>
        <w:rPr>
          <w:rFonts w:ascii="Times New Roman"/>
          <w:b/>
          <w:i w:val="false"/>
          <w:color w:val="000000"/>
        </w:rPr>
        <w:t xml:space="preserve"> 23. Подготовка почвы к посеву посадке.</w:t>
      </w:r>
    </w:p>
    <w:bookmarkEnd w:id="1102"/>
    <w:bookmarkStart w:name="z1110" w:id="1103"/>
    <w:p>
      <w:pPr>
        <w:spacing w:after="0"/>
        <w:ind w:left="0"/>
        <w:jc w:val="left"/>
      </w:pPr>
      <w:r>
        <w:rPr>
          <w:rFonts w:ascii="Times New Roman"/>
          <w:b/>
          <w:i w:val="false"/>
          <w:color w:val="000000"/>
        </w:rPr>
        <w:t xml:space="preserve"> Параграф 1. Подготовка почвы к посеву посадке.</w:t>
      </w:r>
    </w:p>
    <w:bookmarkEnd w:id="1103"/>
    <w:bookmarkStart w:name="z1111" w:id="1104"/>
    <w:p>
      <w:pPr>
        <w:spacing w:after="0"/>
        <w:ind w:left="0"/>
        <w:jc w:val="both"/>
      </w:pPr>
      <w:r>
        <w:rPr>
          <w:rFonts w:ascii="Times New Roman"/>
          <w:b w:val="false"/>
          <w:i w:val="false"/>
          <w:color w:val="000000"/>
          <w:sz w:val="28"/>
        </w:rPr>
        <w:t xml:space="preserve">
      275. Вспашка, нарезка дернового пласта конными плугами-6 разряд. </w:t>
      </w:r>
    </w:p>
    <w:bookmarkEnd w:id="1104"/>
    <w:bookmarkStart w:name="z1112" w:id="1105"/>
    <w:p>
      <w:pPr>
        <w:spacing w:after="0"/>
        <w:ind w:left="0"/>
        <w:jc w:val="both"/>
      </w:pPr>
      <w:r>
        <w:rPr>
          <w:rFonts w:ascii="Times New Roman"/>
          <w:b w:val="false"/>
          <w:i w:val="false"/>
          <w:color w:val="000000"/>
          <w:sz w:val="28"/>
        </w:rPr>
        <w:t>
      276. Боронование, культивация, шлейфование конными орудиями-4 разряд.</w:t>
      </w:r>
    </w:p>
    <w:bookmarkEnd w:id="1105"/>
    <w:bookmarkStart w:name="z1113" w:id="1106"/>
    <w:p>
      <w:pPr>
        <w:spacing w:after="0"/>
        <w:ind w:left="0"/>
        <w:jc w:val="both"/>
      </w:pPr>
      <w:r>
        <w:rPr>
          <w:rFonts w:ascii="Times New Roman"/>
          <w:b w:val="false"/>
          <w:i w:val="false"/>
          <w:color w:val="000000"/>
          <w:sz w:val="28"/>
        </w:rPr>
        <w:t xml:space="preserve">
      277. Развозка навоза по полю с разбрасыванием-5 разряд. </w:t>
      </w:r>
    </w:p>
    <w:bookmarkEnd w:id="1106"/>
    <w:bookmarkStart w:name="z1114" w:id="1107"/>
    <w:p>
      <w:pPr>
        <w:spacing w:after="0"/>
        <w:ind w:left="0"/>
        <w:jc w:val="both"/>
      </w:pPr>
      <w:r>
        <w:rPr>
          <w:rFonts w:ascii="Times New Roman"/>
          <w:b w:val="false"/>
          <w:i w:val="false"/>
          <w:color w:val="000000"/>
          <w:sz w:val="28"/>
        </w:rPr>
        <w:t xml:space="preserve">
      278. Управление рабочим скотом на полевых работах-3 разряд. </w:t>
      </w:r>
    </w:p>
    <w:bookmarkEnd w:id="1107"/>
    <w:bookmarkStart w:name="z1115" w:id="1108"/>
    <w:p>
      <w:pPr>
        <w:spacing w:after="0"/>
        <w:ind w:left="0"/>
        <w:jc w:val="both"/>
      </w:pPr>
      <w:r>
        <w:rPr>
          <w:rFonts w:ascii="Times New Roman"/>
          <w:b w:val="false"/>
          <w:i w:val="false"/>
          <w:color w:val="000000"/>
          <w:sz w:val="28"/>
        </w:rPr>
        <w:t xml:space="preserve">
      279. Разравнивание участка (поля) вручную с разбрасыванием земли(планировки) – 5 разряд. </w:t>
      </w:r>
    </w:p>
    <w:bookmarkEnd w:id="1108"/>
    <w:bookmarkStart w:name="z1116" w:id="1109"/>
    <w:p>
      <w:pPr>
        <w:spacing w:after="0"/>
        <w:ind w:left="0"/>
        <w:jc w:val="both"/>
      </w:pPr>
      <w:r>
        <w:rPr>
          <w:rFonts w:ascii="Times New Roman"/>
          <w:b w:val="false"/>
          <w:i w:val="false"/>
          <w:color w:val="000000"/>
          <w:sz w:val="28"/>
        </w:rPr>
        <w:t xml:space="preserve">
      280. Рыхление вручную, разбивка комьев и разравнивание земли перед посадкой. </w:t>
      </w:r>
    </w:p>
    <w:bookmarkEnd w:id="1109"/>
    <w:bookmarkStart w:name="z1117" w:id="1110"/>
    <w:p>
      <w:pPr>
        <w:spacing w:after="0"/>
        <w:ind w:left="0"/>
        <w:jc w:val="both"/>
      </w:pPr>
      <w:r>
        <w:rPr>
          <w:rFonts w:ascii="Times New Roman"/>
          <w:b w:val="false"/>
          <w:i w:val="false"/>
          <w:color w:val="000000"/>
          <w:sz w:val="28"/>
        </w:rPr>
        <w:t xml:space="preserve">
      281. Разбивка участка, плантации под посев, посадку и установку шпалер: - при ровным рельефе -3 разряд -на склонах с устройством и ремонтом террас- 4 разряд. </w:t>
      </w:r>
    </w:p>
    <w:bookmarkEnd w:id="1110"/>
    <w:bookmarkStart w:name="z1118" w:id="1111"/>
    <w:p>
      <w:pPr>
        <w:spacing w:after="0"/>
        <w:ind w:left="0"/>
        <w:jc w:val="both"/>
      </w:pPr>
      <w:r>
        <w:rPr>
          <w:rFonts w:ascii="Times New Roman"/>
          <w:b w:val="false"/>
          <w:i w:val="false"/>
          <w:color w:val="000000"/>
          <w:sz w:val="28"/>
        </w:rPr>
        <w:t xml:space="preserve">
      282. Планирование и прямолинейная разбивка участка с установкой колышков в гнезда (отметить дороги, защищенные полосы, оросители, сеть) - 5 разряд. </w:t>
      </w:r>
    </w:p>
    <w:bookmarkEnd w:id="1111"/>
    <w:bookmarkStart w:name="z1119" w:id="1112"/>
    <w:p>
      <w:pPr>
        <w:spacing w:after="0"/>
        <w:ind w:left="0"/>
        <w:jc w:val="both"/>
      </w:pPr>
      <w:r>
        <w:rPr>
          <w:rFonts w:ascii="Times New Roman"/>
          <w:b w:val="false"/>
          <w:i w:val="false"/>
          <w:color w:val="000000"/>
          <w:sz w:val="28"/>
        </w:rPr>
        <w:t>
      283. Разрушение почвенной корки конной (ротационной) мотыгой, прикатывание почвы - 4 разряд.</w:t>
      </w:r>
    </w:p>
    <w:bookmarkEnd w:id="1112"/>
    <w:bookmarkStart w:name="z1120" w:id="1113"/>
    <w:p>
      <w:pPr>
        <w:spacing w:after="0"/>
        <w:ind w:left="0"/>
        <w:jc w:val="left"/>
      </w:pPr>
      <w:r>
        <w:rPr>
          <w:rFonts w:ascii="Times New Roman"/>
          <w:b/>
          <w:i w:val="false"/>
          <w:color w:val="000000"/>
        </w:rPr>
        <w:t xml:space="preserve"> 24. Приготовление и внесение удобрений.</w:t>
      </w:r>
    </w:p>
    <w:bookmarkEnd w:id="1113"/>
    <w:bookmarkStart w:name="z1121" w:id="1114"/>
    <w:p>
      <w:pPr>
        <w:spacing w:after="0"/>
        <w:ind w:left="0"/>
        <w:jc w:val="left"/>
      </w:pPr>
      <w:r>
        <w:rPr>
          <w:rFonts w:ascii="Times New Roman"/>
          <w:b/>
          <w:i w:val="false"/>
          <w:color w:val="000000"/>
        </w:rPr>
        <w:t xml:space="preserve"> Параграф 1. Приготовление и внесение удобрений.</w:t>
      </w:r>
    </w:p>
    <w:bookmarkEnd w:id="1114"/>
    <w:bookmarkStart w:name="z1122" w:id="1115"/>
    <w:p>
      <w:pPr>
        <w:spacing w:after="0"/>
        <w:ind w:left="0"/>
        <w:jc w:val="both"/>
      </w:pPr>
      <w:r>
        <w:rPr>
          <w:rFonts w:ascii="Times New Roman"/>
          <w:b w:val="false"/>
          <w:i w:val="false"/>
          <w:color w:val="000000"/>
          <w:sz w:val="28"/>
        </w:rPr>
        <w:t xml:space="preserve">
      284. Складирование, перевозка и перекидка навоза, торфа, компостов, минеральных удобрений, мелко раздробленной извести и других рыхлых масс - 5 разряд. </w:t>
      </w:r>
    </w:p>
    <w:bookmarkEnd w:id="1115"/>
    <w:bookmarkStart w:name="z1123" w:id="1116"/>
    <w:p>
      <w:pPr>
        <w:spacing w:after="0"/>
        <w:ind w:left="0"/>
        <w:jc w:val="both"/>
      </w:pPr>
      <w:r>
        <w:rPr>
          <w:rFonts w:ascii="Times New Roman"/>
          <w:b w:val="false"/>
          <w:i w:val="false"/>
          <w:color w:val="000000"/>
          <w:sz w:val="28"/>
        </w:rPr>
        <w:t>
      285. Обслуживание машин по дроблению минеральных удобрений-4 разряд.</w:t>
      </w:r>
    </w:p>
    <w:bookmarkEnd w:id="1116"/>
    <w:bookmarkStart w:name="z1124" w:id="1117"/>
    <w:p>
      <w:pPr>
        <w:spacing w:after="0"/>
        <w:ind w:left="0"/>
        <w:jc w:val="both"/>
      </w:pPr>
      <w:r>
        <w:rPr>
          <w:rFonts w:ascii="Times New Roman"/>
          <w:b w:val="false"/>
          <w:i w:val="false"/>
          <w:color w:val="000000"/>
          <w:sz w:val="28"/>
        </w:rPr>
        <w:t>
      286. Загрузка самолетов минеральными удобрениями -4 разряд.</w:t>
      </w:r>
    </w:p>
    <w:bookmarkEnd w:id="1117"/>
    <w:bookmarkStart w:name="z1125" w:id="1118"/>
    <w:p>
      <w:pPr>
        <w:spacing w:after="0"/>
        <w:ind w:left="0"/>
        <w:jc w:val="both"/>
      </w:pPr>
      <w:r>
        <w:rPr>
          <w:rFonts w:ascii="Times New Roman"/>
          <w:b w:val="false"/>
          <w:i w:val="false"/>
          <w:color w:val="000000"/>
          <w:sz w:val="28"/>
        </w:rPr>
        <w:t>
      287. Оправка и укрытие буртов, штабелей и куч удобрений - 3 разряд.</w:t>
      </w:r>
    </w:p>
    <w:bookmarkEnd w:id="1118"/>
    <w:bookmarkStart w:name="z1126" w:id="1119"/>
    <w:p>
      <w:pPr>
        <w:spacing w:after="0"/>
        <w:ind w:left="0"/>
        <w:jc w:val="both"/>
      </w:pPr>
      <w:r>
        <w:rPr>
          <w:rFonts w:ascii="Times New Roman"/>
          <w:b w:val="false"/>
          <w:i w:val="false"/>
          <w:color w:val="000000"/>
          <w:sz w:val="28"/>
        </w:rPr>
        <w:t xml:space="preserve">
      288. Уплотнение навоза при самовозгорании - 2 разряд. </w:t>
      </w:r>
    </w:p>
    <w:bookmarkEnd w:id="1119"/>
    <w:bookmarkStart w:name="z1127" w:id="1120"/>
    <w:p>
      <w:pPr>
        <w:spacing w:after="0"/>
        <w:ind w:left="0"/>
        <w:jc w:val="both"/>
      </w:pPr>
      <w:r>
        <w:rPr>
          <w:rFonts w:ascii="Times New Roman"/>
          <w:b w:val="false"/>
          <w:i w:val="false"/>
          <w:color w:val="000000"/>
          <w:sz w:val="28"/>
        </w:rPr>
        <w:t xml:space="preserve">
      289. Перебивка и дробление: -промерзшего навоза и земли -4 разряд, - талого навоза, торфа и земли -3 разряд. </w:t>
      </w:r>
    </w:p>
    <w:bookmarkEnd w:id="1120"/>
    <w:bookmarkStart w:name="z1128" w:id="1121"/>
    <w:p>
      <w:pPr>
        <w:spacing w:after="0"/>
        <w:ind w:left="0"/>
        <w:jc w:val="both"/>
      </w:pPr>
      <w:r>
        <w:rPr>
          <w:rFonts w:ascii="Times New Roman"/>
          <w:b w:val="false"/>
          <w:i w:val="false"/>
          <w:color w:val="000000"/>
          <w:sz w:val="28"/>
        </w:rPr>
        <w:t xml:space="preserve">
      290. Дробление и просеивание минеральных удобрений и извести - 5 разряд. </w:t>
      </w:r>
    </w:p>
    <w:bookmarkEnd w:id="1121"/>
    <w:bookmarkStart w:name="z1129" w:id="1122"/>
    <w:p>
      <w:pPr>
        <w:spacing w:after="0"/>
        <w:ind w:left="0"/>
        <w:jc w:val="both"/>
      </w:pPr>
      <w:r>
        <w:rPr>
          <w:rFonts w:ascii="Times New Roman"/>
          <w:b w:val="false"/>
          <w:i w:val="false"/>
          <w:color w:val="000000"/>
          <w:sz w:val="28"/>
        </w:rPr>
        <w:t>
      291. Просеивание торфа, золы, песка и других сыпучих масс - 4 разряд.</w:t>
      </w:r>
    </w:p>
    <w:bookmarkEnd w:id="1122"/>
    <w:bookmarkStart w:name="z1130" w:id="1123"/>
    <w:p>
      <w:pPr>
        <w:spacing w:after="0"/>
        <w:ind w:left="0"/>
        <w:jc w:val="both"/>
      </w:pPr>
      <w:r>
        <w:rPr>
          <w:rFonts w:ascii="Times New Roman"/>
          <w:b w:val="false"/>
          <w:i w:val="false"/>
          <w:color w:val="000000"/>
          <w:sz w:val="28"/>
        </w:rPr>
        <w:t>
      292. Смешивание нескольких видов минеральных удобрений - 5 разряд.</w:t>
      </w:r>
    </w:p>
    <w:bookmarkEnd w:id="1123"/>
    <w:bookmarkStart w:name="z1131" w:id="1124"/>
    <w:p>
      <w:pPr>
        <w:spacing w:after="0"/>
        <w:ind w:left="0"/>
        <w:jc w:val="both"/>
      </w:pPr>
      <w:r>
        <w:rPr>
          <w:rFonts w:ascii="Times New Roman"/>
          <w:b w:val="false"/>
          <w:i w:val="false"/>
          <w:color w:val="000000"/>
          <w:sz w:val="28"/>
        </w:rPr>
        <w:t xml:space="preserve">
      293. Выкачивание навозной жижи, забор аммиачной воды, раствора химикатов и фекальной массы, внесение их в почву при обработке посевов и насаждений - 6 разряд. </w:t>
      </w:r>
    </w:p>
    <w:bookmarkEnd w:id="1124"/>
    <w:bookmarkStart w:name="z1132" w:id="1125"/>
    <w:p>
      <w:pPr>
        <w:spacing w:after="0"/>
        <w:ind w:left="0"/>
        <w:jc w:val="both"/>
      </w:pPr>
      <w:r>
        <w:rPr>
          <w:rFonts w:ascii="Times New Roman"/>
          <w:b w:val="false"/>
          <w:i w:val="false"/>
          <w:color w:val="000000"/>
          <w:sz w:val="28"/>
        </w:rPr>
        <w:t xml:space="preserve">
      294. Приготовление компостов, растворов жидких органических и минеральных удобрений - 5 разряд. </w:t>
      </w:r>
    </w:p>
    <w:bookmarkEnd w:id="1125"/>
    <w:bookmarkStart w:name="z1133" w:id="1126"/>
    <w:p>
      <w:pPr>
        <w:spacing w:after="0"/>
        <w:ind w:left="0"/>
        <w:jc w:val="both"/>
      </w:pPr>
      <w:r>
        <w:rPr>
          <w:rFonts w:ascii="Times New Roman"/>
          <w:b w:val="false"/>
          <w:i w:val="false"/>
          <w:color w:val="000000"/>
          <w:sz w:val="28"/>
        </w:rPr>
        <w:t xml:space="preserve">
      295. Подкормка растений, внесение в почву органоминеральных смесей, органических и минеральных удобрений - 5 разряд. </w:t>
      </w:r>
    </w:p>
    <w:bookmarkEnd w:id="1126"/>
    <w:bookmarkStart w:name="z1134" w:id="1127"/>
    <w:p>
      <w:pPr>
        <w:spacing w:after="0"/>
        <w:ind w:left="0"/>
        <w:jc w:val="both"/>
      </w:pPr>
      <w:r>
        <w:rPr>
          <w:rFonts w:ascii="Times New Roman"/>
          <w:b w:val="false"/>
          <w:i w:val="false"/>
          <w:color w:val="000000"/>
          <w:sz w:val="28"/>
        </w:rPr>
        <w:t>
      296. Внесение торфа в лунки - 3 разряд.</w:t>
      </w:r>
    </w:p>
    <w:bookmarkEnd w:id="1127"/>
    <w:bookmarkStart w:name="z1135" w:id="1128"/>
    <w:p>
      <w:pPr>
        <w:spacing w:after="0"/>
        <w:ind w:left="0"/>
        <w:jc w:val="left"/>
      </w:pPr>
      <w:r>
        <w:rPr>
          <w:rFonts w:ascii="Times New Roman"/>
          <w:b/>
          <w:i w:val="false"/>
          <w:color w:val="000000"/>
        </w:rPr>
        <w:t xml:space="preserve"> 25. Подготовка семян и посадочного материала.</w:t>
      </w:r>
    </w:p>
    <w:bookmarkEnd w:id="1128"/>
    <w:bookmarkStart w:name="z1136" w:id="1129"/>
    <w:p>
      <w:pPr>
        <w:spacing w:after="0"/>
        <w:ind w:left="0"/>
        <w:jc w:val="left"/>
      </w:pPr>
      <w:r>
        <w:rPr>
          <w:rFonts w:ascii="Times New Roman"/>
          <w:b/>
          <w:i w:val="false"/>
          <w:color w:val="000000"/>
        </w:rPr>
        <w:t xml:space="preserve"> Параграф 1. Подготовка семян и посадочного материала.</w:t>
      </w:r>
    </w:p>
    <w:bookmarkEnd w:id="1129"/>
    <w:bookmarkStart w:name="z1137" w:id="1130"/>
    <w:p>
      <w:pPr>
        <w:spacing w:after="0"/>
        <w:ind w:left="0"/>
        <w:jc w:val="both"/>
      </w:pPr>
      <w:r>
        <w:rPr>
          <w:rFonts w:ascii="Times New Roman"/>
          <w:b w:val="false"/>
          <w:i w:val="false"/>
          <w:color w:val="000000"/>
          <w:sz w:val="28"/>
        </w:rPr>
        <w:t xml:space="preserve">
      297. Очистка и сортировка семян - 5 разряд. </w:t>
      </w:r>
    </w:p>
    <w:bookmarkEnd w:id="1130"/>
    <w:bookmarkStart w:name="z1138" w:id="1131"/>
    <w:p>
      <w:pPr>
        <w:spacing w:after="0"/>
        <w:ind w:left="0"/>
        <w:jc w:val="both"/>
      </w:pPr>
      <w:r>
        <w:rPr>
          <w:rFonts w:ascii="Times New Roman"/>
          <w:b w:val="false"/>
          <w:i w:val="false"/>
          <w:color w:val="000000"/>
          <w:sz w:val="28"/>
        </w:rPr>
        <w:t xml:space="preserve">
      298. Закладка посевного и посадочного материала для яровизации, закалки, стратификации и проращивания - 4 разряд. </w:t>
      </w:r>
    </w:p>
    <w:bookmarkEnd w:id="1131"/>
    <w:bookmarkStart w:name="z1139" w:id="1132"/>
    <w:p>
      <w:pPr>
        <w:spacing w:after="0"/>
        <w:ind w:left="0"/>
        <w:jc w:val="both"/>
      </w:pPr>
      <w:r>
        <w:rPr>
          <w:rFonts w:ascii="Times New Roman"/>
          <w:b w:val="false"/>
          <w:i w:val="false"/>
          <w:color w:val="000000"/>
          <w:sz w:val="28"/>
        </w:rPr>
        <w:t>
      299. Скарификация семян-4 разряд.</w:t>
      </w:r>
    </w:p>
    <w:bookmarkEnd w:id="1132"/>
    <w:bookmarkStart w:name="z1140" w:id="1133"/>
    <w:p>
      <w:pPr>
        <w:spacing w:after="0"/>
        <w:ind w:left="0"/>
        <w:jc w:val="both"/>
      </w:pPr>
      <w:r>
        <w:rPr>
          <w:rFonts w:ascii="Times New Roman"/>
          <w:b w:val="false"/>
          <w:i w:val="false"/>
          <w:color w:val="000000"/>
          <w:sz w:val="28"/>
        </w:rPr>
        <w:t xml:space="preserve">
      300. Воздушно-тепловой обогревов семян-3 разряд. </w:t>
      </w:r>
    </w:p>
    <w:bookmarkEnd w:id="1133"/>
    <w:bookmarkStart w:name="z1141" w:id="1134"/>
    <w:p>
      <w:pPr>
        <w:spacing w:after="0"/>
        <w:ind w:left="0"/>
        <w:jc w:val="both"/>
      </w:pPr>
      <w:r>
        <w:rPr>
          <w:rFonts w:ascii="Times New Roman"/>
          <w:b w:val="false"/>
          <w:i w:val="false"/>
          <w:color w:val="000000"/>
          <w:sz w:val="28"/>
        </w:rPr>
        <w:t xml:space="preserve">
      301. Протравливание на машинах семян зерновых, технических, овощных, бахчевых, кормовых и цветочных культур-6 разряд. </w:t>
      </w:r>
    </w:p>
    <w:bookmarkEnd w:id="1134"/>
    <w:bookmarkStart w:name="z1142" w:id="1135"/>
    <w:p>
      <w:pPr>
        <w:spacing w:after="0"/>
        <w:ind w:left="0"/>
        <w:jc w:val="both"/>
      </w:pPr>
      <w:r>
        <w:rPr>
          <w:rFonts w:ascii="Times New Roman"/>
          <w:b w:val="false"/>
          <w:i w:val="false"/>
          <w:color w:val="000000"/>
          <w:sz w:val="28"/>
        </w:rPr>
        <w:t xml:space="preserve">
      302. Дражирование и обработка семян бактериальными удобрениями и микроэлементами, смешивание семян с сыпучей средой-5 разряд. </w:t>
      </w:r>
    </w:p>
    <w:bookmarkEnd w:id="1135"/>
    <w:bookmarkStart w:name="z1143" w:id="1136"/>
    <w:p>
      <w:pPr>
        <w:spacing w:after="0"/>
        <w:ind w:left="0"/>
        <w:jc w:val="both"/>
      </w:pPr>
      <w:r>
        <w:rPr>
          <w:rFonts w:ascii="Times New Roman"/>
          <w:b w:val="false"/>
          <w:i w:val="false"/>
          <w:color w:val="000000"/>
          <w:sz w:val="28"/>
        </w:rPr>
        <w:t xml:space="preserve">
      303. Замачивание семян (с загрузкой и выгрузкой) -4 разряд. </w:t>
      </w:r>
    </w:p>
    <w:bookmarkEnd w:id="1136"/>
    <w:bookmarkStart w:name="z1144" w:id="1137"/>
    <w:p>
      <w:pPr>
        <w:spacing w:after="0"/>
        <w:ind w:left="0"/>
        <w:jc w:val="both"/>
      </w:pPr>
      <w:r>
        <w:rPr>
          <w:rFonts w:ascii="Times New Roman"/>
          <w:b w:val="false"/>
          <w:i w:val="false"/>
          <w:color w:val="000000"/>
          <w:sz w:val="28"/>
        </w:rPr>
        <w:t xml:space="preserve">
      304. Промывка семян в соляном растворе-5 разряд. </w:t>
      </w:r>
    </w:p>
    <w:bookmarkEnd w:id="1137"/>
    <w:bookmarkStart w:name="z1145" w:id="1138"/>
    <w:p>
      <w:pPr>
        <w:spacing w:after="0"/>
        <w:ind w:left="0"/>
        <w:jc w:val="both"/>
      </w:pPr>
      <w:r>
        <w:rPr>
          <w:rFonts w:ascii="Times New Roman"/>
          <w:b w:val="false"/>
          <w:i w:val="false"/>
          <w:color w:val="000000"/>
          <w:sz w:val="28"/>
        </w:rPr>
        <w:t xml:space="preserve">
      305. Выборка посадочного материала, картофеля, овощей, корнеплодов и других культур из буртов, траншей и хранилищ-4 разряд. </w:t>
      </w:r>
    </w:p>
    <w:bookmarkEnd w:id="1138"/>
    <w:bookmarkStart w:name="z1146" w:id="1139"/>
    <w:p>
      <w:pPr>
        <w:spacing w:after="0"/>
        <w:ind w:left="0"/>
        <w:jc w:val="both"/>
      </w:pPr>
      <w:r>
        <w:rPr>
          <w:rFonts w:ascii="Times New Roman"/>
          <w:b w:val="false"/>
          <w:i w:val="false"/>
          <w:color w:val="000000"/>
          <w:sz w:val="28"/>
        </w:rPr>
        <w:t>
      306. Резка крупных картофеля и корневищ для посадки расщепление и стимулирующий надрез клубней и луковиц с сортировкой и очисткой-4 разряд.</w:t>
      </w:r>
    </w:p>
    <w:bookmarkEnd w:id="1139"/>
    <w:bookmarkStart w:name="z1147" w:id="1140"/>
    <w:p>
      <w:pPr>
        <w:spacing w:after="0"/>
        <w:ind w:left="0"/>
        <w:jc w:val="both"/>
      </w:pPr>
      <w:r>
        <w:rPr>
          <w:rFonts w:ascii="Times New Roman"/>
          <w:b w:val="false"/>
          <w:i w:val="false"/>
          <w:color w:val="000000"/>
          <w:sz w:val="28"/>
        </w:rPr>
        <w:t>
      307. Обработка ядохимикатами посадочных клубней и луковиц-6 разряд.</w:t>
      </w:r>
    </w:p>
    <w:bookmarkEnd w:id="1140"/>
    <w:bookmarkStart w:name="z1148" w:id="1141"/>
    <w:p>
      <w:pPr>
        <w:spacing w:after="0"/>
        <w:ind w:left="0"/>
        <w:jc w:val="both"/>
      </w:pPr>
      <w:r>
        <w:rPr>
          <w:rFonts w:ascii="Times New Roman"/>
          <w:b w:val="false"/>
          <w:i w:val="false"/>
          <w:color w:val="000000"/>
          <w:sz w:val="28"/>
        </w:rPr>
        <w:t xml:space="preserve">
      308. Заготовка черенков для окулировки, прививки и посадки плодовых, ягодных, декоративных и других культур-6 разряд. </w:t>
      </w:r>
    </w:p>
    <w:bookmarkEnd w:id="1141"/>
    <w:bookmarkStart w:name="z1149" w:id="1142"/>
    <w:p>
      <w:pPr>
        <w:spacing w:after="0"/>
        <w:ind w:left="0"/>
        <w:jc w:val="both"/>
      </w:pPr>
      <w:r>
        <w:rPr>
          <w:rFonts w:ascii="Times New Roman"/>
          <w:b w:val="false"/>
          <w:i w:val="false"/>
          <w:color w:val="000000"/>
          <w:sz w:val="28"/>
        </w:rPr>
        <w:t>
      309. Временная прикопка корневищ и саженцев перед посадкой-4 разряд.</w:t>
      </w:r>
    </w:p>
    <w:bookmarkEnd w:id="1142"/>
    <w:bookmarkStart w:name="z1150" w:id="1143"/>
    <w:p>
      <w:pPr>
        <w:spacing w:after="0"/>
        <w:ind w:left="0"/>
        <w:jc w:val="both"/>
      </w:pPr>
      <w:r>
        <w:rPr>
          <w:rFonts w:ascii="Times New Roman"/>
          <w:b w:val="false"/>
          <w:i w:val="false"/>
          <w:color w:val="000000"/>
          <w:sz w:val="28"/>
        </w:rPr>
        <w:t>
      310. Сортировка и подготовка посадочного материала винограда, плодово - ягодных, декоративных и лесных культур-5 разряд.</w:t>
      </w:r>
    </w:p>
    <w:bookmarkEnd w:id="1143"/>
    <w:bookmarkStart w:name="z1151" w:id="1144"/>
    <w:p>
      <w:pPr>
        <w:spacing w:after="0"/>
        <w:ind w:left="0"/>
        <w:jc w:val="left"/>
      </w:pPr>
      <w:r>
        <w:rPr>
          <w:rFonts w:ascii="Times New Roman"/>
          <w:b/>
          <w:i w:val="false"/>
          <w:color w:val="000000"/>
        </w:rPr>
        <w:t xml:space="preserve"> 26. Посев и посадка.</w:t>
      </w:r>
    </w:p>
    <w:bookmarkEnd w:id="1144"/>
    <w:bookmarkStart w:name="z1152" w:id="1145"/>
    <w:p>
      <w:pPr>
        <w:spacing w:after="0"/>
        <w:ind w:left="0"/>
        <w:jc w:val="left"/>
      </w:pPr>
      <w:r>
        <w:rPr>
          <w:rFonts w:ascii="Times New Roman"/>
          <w:b/>
          <w:i w:val="false"/>
          <w:color w:val="000000"/>
        </w:rPr>
        <w:t xml:space="preserve"> Параграф 1. Посев и посадка.</w:t>
      </w:r>
    </w:p>
    <w:bookmarkEnd w:id="1145"/>
    <w:bookmarkStart w:name="z1153" w:id="1146"/>
    <w:p>
      <w:pPr>
        <w:spacing w:after="0"/>
        <w:ind w:left="0"/>
        <w:jc w:val="both"/>
      </w:pPr>
      <w:r>
        <w:rPr>
          <w:rFonts w:ascii="Times New Roman"/>
          <w:b w:val="false"/>
          <w:i w:val="false"/>
          <w:color w:val="000000"/>
          <w:sz w:val="28"/>
        </w:rPr>
        <w:t>
      311. Маркировка поля конными орудиями для посева и посадки-4 разряд.</w:t>
      </w:r>
    </w:p>
    <w:bookmarkEnd w:id="1146"/>
    <w:bookmarkStart w:name="z1154" w:id="1147"/>
    <w:p>
      <w:pPr>
        <w:spacing w:after="0"/>
        <w:ind w:left="0"/>
        <w:jc w:val="both"/>
      </w:pPr>
      <w:r>
        <w:rPr>
          <w:rFonts w:ascii="Times New Roman"/>
          <w:b w:val="false"/>
          <w:i w:val="false"/>
          <w:color w:val="000000"/>
          <w:sz w:val="28"/>
        </w:rPr>
        <w:t xml:space="preserve">
      312. Разбивка поля на делянки плугом или окучником-4 разряд. </w:t>
      </w:r>
    </w:p>
    <w:bookmarkEnd w:id="1147"/>
    <w:bookmarkStart w:name="z1155" w:id="1148"/>
    <w:p>
      <w:pPr>
        <w:spacing w:after="0"/>
        <w:ind w:left="0"/>
        <w:jc w:val="both"/>
      </w:pPr>
      <w:r>
        <w:rPr>
          <w:rFonts w:ascii="Times New Roman"/>
          <w:b w:val="false"/>
          <w:i w:val="false"/>
          <w:color w:val="000000"/>
          <w:sz w:val="28"/>
        </w:rPr>
        <w:t xml:space="preserve">
      313. Нарезка и заделка борозд плугом или окучником при посадке картофеля, сеянцев, саженцев и корневищ-5 разряд. </w:t>
      </w:r>
    </w:p>
    <w:bookmarkEnd w:id="1148"/>
    <w:bookmarkStart w:name="z1156" w:id="1149"/>
    <w:p>
      <w:pPr>
        <w:spacing w:after="0"/>
        <w:ind w:left="0"/>
        <w:jc w:val="both"/>
      </w:pPr>
      <w:r>
        <w:rPr>
          <w:rFonts w:ascii="Times New Roman"/>
          <w:b w:val="false"/>
          <w:i w:val="false"/>
          <w:color w:val="000000"/>
          <w:sz w:val="28"/>
        </w:rPr>
        <w:t xml:space="preserve">
      314. Завалка черенков плугом при посадке-5 разряд. </w:t>
      </w:r>
    </w:p>
    <w:bookmarkEnd w:id="1149"/>
    <w:bookmarkStart w:name="z1157" w:id="1150"/>
    <w:p>
      <w:pPr>
        <w:spacing w:after="0"/>
        <w:ind w:left="0"/>
        <w:jc w:val="both"/>
      </w:pPr>
      <w:r>
        <w:rPr>
          <w:rFonts w:ascii="Times New Roman"/>
          <w:b w:val="false"/>
          <w:i w:val="false"/>
          <w:color w:val="000000"/>
          <w:sz w:val="28"/>
        </w:rPr>
        <w:t xml:space="preserve">
      315. Маркировка поля вручную под посев и посадку, поделка борозд и лунок-4 разряд. </w:t>
      </w:r>
    </w:p>
    <w:bookmarkEnd w:id="1150"/>
    <w:bookmarkStart w:name="z1158" w:id="1151"/>
    <w:p>
      <w:pPr>
        <w:spacing w:after="0"/>
        <w:ind w:left="0"/>
        <w:jc w:val="both"/>
      </w:pPr>
      <w:r>
        <w:rPr>
          <w:rFonts w:ascii="Times New Roman"/>
          <w:b w:val="false"/>
          <w:i w:val="false"/>
          <w:color w:val="000000"/>
          <w:sz w:val="28"/>
        </w:rPr>
        <w:t xml:space="preserve">
      316. Поделка гряд вручную-4 разряд. </w:t>
      </w:r>
    </w:p>
    <w:bookmarkEnd w:id="1151"/>
    <w:bookmarkStart w:name="z1159" w:id="1152"/>
    <w:p>
      <w:pPr>
        <w:spacing w:after="0"/>
        <w:ind w:left="0"/>
        <w:jc w:val="both"/>
      </w:pPr>
      <w:r>
        <w:rPr>
          <w:rFonts w:ascii="Times New Roman"/>
          <w:b w:val="false"/>
          <w:i w:val="false"/>
          <w:color w:val="000000"/>
          <w:sz w:val="28"/>
        </w:rPr>
        <w:t xml:space="preserve">
      317. Оправка: </w:t>
      </w:r>
    </w:p>
    <w:bookmarkEnd w:id="1152"/>
    <w:bookmarkStart w:name="z1160" w:id="1153"/>
    <w:p>
      <w:pPr>
        <w:spacing w:after="0"/>
        <w:ind w:left="0"/>
        <w:jc w:val="both"/>
      </w:pPr>
      <w:r>
        <w:rPr>
          <w:rFonts w:ascii="Times New Roman"/>
          <w:b w:val="false"/>
          <w:i w:val="false"/>
          <w:color w:val="000000"/>
          <w:sz w:val="28"/>
        </w:rPr>
        <w:t xml:space="preserve">
      -гряд перед посевом и посадкой, прикатывание деревянными катками-3 разряд; </w:t>
      </w:r>
    </w:p>
    <w:bookmarkEnd w:id="1153"/>
    <w:bookmarkStart w:name="z1161" w:id="1154"/>
    <w:p>
      <w:pPr>
        <w:spacing w:after="0"/>
        <w:ind w:left="0"/>
        <w:jc w:val="both"/>
      </w:pPr>
      <w:r>
        <w:rPr>
          <w:rFonts w:ascii="Times New Roman"/>
          <w:b w:val="false"/>
          <w:i w:val="false"/>
          <w:color w:val="000000"/>
          <w:sz w:val="28"/>
        </w:rPr>
        <w:t>
      - растений после механизированной посадки-3 разряд.</w:t>
      </w:r>
    </w:p>
    <w:bookmarkEnd w:id="1154"/>
    <w:bookmarkStart w:name="z1162" w:id="1155"/>
    <w:p>
      <w:pPr>
        <w:spacing w:after="0"/>
        <w:ind w:left="0"/>
        <w:jc w:val="both"/>
      </w:pPr>
      <w:r>
        <w:rPr>
          <w:rFonts w:ascii="Times New Roman"/>
          <w:b w:val="false"/>
          <w:i w:val="false"/>
          <w:color w:val="000000"/>
          <w:sz w:val="28"/>
        </w:rPr>
        <w:t>
      318. Заправка сеялок и сажалок семенами и минеральными удобрениями, подноска и подача посадочного материала на рассадопосадочные и лесопосадочные машины-4 разряд.</w:t>
      </w:r>
    </w:p>
    <w:bookmarkEnd w:id="1155"/>
    <w:bookmarkStart w:name="z1163" w:id="1156"/>
    <w:p>
      <w:pPr>
        <w:spacing w:after="0"/>
        <w:ind w:left="0"/>
        <w:jc w:val="both"/>
      </w:pPr>
      <w:r>
        <w:rPr>
          <w:rFonts w:ascii="Times New Roman"/>
          <w:b w:val="false"/>
          <w:i w:val="false"/>
          <w:color w:val="000000"/>
          <w:sz w:val="28"/>
        </w:rPr>
        <w:t xml:space="preserve">
      319. Работа на сеялках, сажалках, рассадопосадочных и лесопосадочных машинах при посеве зерновых, технических, овощных, кормовых культур, посадке картофеля, рассады, сеянцев, саженцев, черенков и другого посадочного материала-5 разряд. </w:t>
      </w:r>
    </w:p>
    <w:bookmarkEnd w:id="1156"/>
    <w:bookmarkStart w:name="z1164" w:id="1157"/>
    <w:p>
      <w:pPr>
        <w:spacing w:after="0"/>
        <w:ind w:left="0"/>
        <w:jc w:val="both"/>
      </w:pPr>
      <w:r>
        <w:rPr>
          <w:rFonts w:ascii="Times New Roman"/>
          <w:b w:val="false"/>
          <w:i w:val="false"/>
          <w:color w:val="000000"/>
          <w:sz w:val="28"/>
        </w:rPr>
        <w:t xml:space="preserve">
      320. Посев, подсев, заделка семян вручную; посадка, подсадка, высадка, раскладывание по лункам, бороздам картофеля, корнеплодов, луковиц, корневищ, рассады, семенников овощных и других культур -4 разряд. </w:t>
      </w:r>
    </w:p>
    <w:bookmarkEnd w:id="1157"/>
    <w:bookmarkStart w:name="z1165" w:id="1158"/>
    <w:p>
      <w:pPr>
        <w:spacing w:after="0"/>
        <w:ind w:left="0"/>
        <w:jc w:val="both"/>
      </w:pPr>
      <w:r>
        <w:rPr>
          <w:rFonts w:ascii="Times New Roman"/>
          <w:b w:val="false"/>
          <w:i w:val="false"/>
          <w:color w:val="000000"/>
          <w:sz w:val="28"/>
        </w:rPr>
        <w:t xml:space="preserve">
      321. Пикировка рассады и сеянцев овощных, плодовых цветочных культур в ящиках, на стеллажах и в школку -4 разряд. </w:t>
      </w:r>
    </w:p>
    <w:bookmarkEnd w:id="1158"/>
    <w:bookmarkStart w:name="z1166" w:id="1159"/>
    <w:p>
      <w:pPr>
        <w:spacing w:after="0"/>
        <w:ind w:left="0"/>
        <w:jc w:val="both"/>
      </w:pPr>
      <w:r>
        <w:rPr>
          <w:rFonts w:ascii="Times New Roman"/>
          <w:b w:val="false"/>
          <w:i w:val="false"/>
          <w:color w:val="000000"/>
          <w:sz w:val="28"/>
        </w:rPr>
        <w:t xml:space="preserve">
      322. Набор, подноска и раскладка рассады, сеянцев, саженцев, черенков и другого посадочного материала-3 разряд. </w:t>
      </w:r>
    </w:p>
    <w:bookmarkEnd w:id="1159"/>
    <w:bookmarkStart w:name="z1167" w:id="1160"/>
    <w:p>
      <w:pPr>
        <w:spacing w:after="0"/>
        <w:ind w:left="0"/>
        <w:jc w:val="both"/>
      </w:pPr>
      <w:r>
        <w:rPr>
          <w:rFonts w:ascii="Times New Roman"/>
          <w:b w:val="false"/>
          <w:i w:val="false"/>
          <w:color w:val="000000"/>
          <w:sz w:val="28"/>
        </w:rPr>
        <w:t>
      323. Полив из лейки, ведра или шланга овощных и других культур во время посева, посадки, подсадки и ухода за растениями-4 разряд.</w:t>
      </w:r>
    </w:p>
    <w:bookmarkEnd w:id="1160"/>
    <w:bookmarkStart w:name="z1168" w:id="1161"/>
    <w:p>
      <w:pPr>
        <w:spacing w:after="0"/>
        <w:ind w:left="0"/>
        <w:jc w:val="both"/>
      </w:pPr>
      <w:r>
        <w:rPr>
          <w:rFonts w:ascii="Times New Roman"/>
          <w:b w:val="false"/>
          <w:i w:val="false"/>
          <w:color w:val="000000"/>
          <w:sz w:val="28"/>
        </w:rPr>
        <w:t xml:space="preserve">
      324. Обрезка корней и крон саженцев, сеянцев, дичков и декоративных кустарников перед посадкой-4 разряд. </w:t>
      </w:r>
    </w:p>
    <w:bookmarkEnd w:id="1161"/>
    <w:bookmarkStart w:name="z1169" w:id="1162"/>
    <w:p>
      <w:pPr>
        <w:spacing w:after="0"/>
        <w:ind w:left="0"/>
        <w:jc w:val="both"/>
      </w:pPr>
      <w:r>
        <w:rPr>
          <w:rFonts w:ascii="Times New Roman"/>
          <w:b w:val="false"/>
          <w:i w:val="false"/>
          <w:color w:val="000000"/>
          <w:sz w:val="28"/>
        </w:rPr>
        <w:t xml:space="preserve">
      325. Обмакивание корней саженцев, сеянцев и дичков в навозно-глиняную болтушку, разноска их по местам посадки и раскладка по ямам-3 разряд. </w:t>
      </w:r>
    </w:p>
    <w:bookmarkEnd w:id="1162"/>
    <w:bookmarkStart w:name="z1170" w:id="1163"/>
    <w:p>
      <w:pPr>
        <w:spacing w:after="0"/>
        <w:ind w:left="0"/>
        <w:jc w:val="both"/>
      </w:pPr>
      <w:r>
        <w:rPr>
          <w:rFonts w:ascii="Times New Roman"/>
          <w:b w:val="false"/>
          <w:i w:val="false"/>
          <w:color w:val="000000"/>
          <w:sz w:val="28"/>
        </w:rPr>
        <w:t xml:space="preserve">
      326. Обработка стимуляторами роста черенков ягодных и декоративных культур перед посадкой-2 разряд. </w:t>
      </w:r>
    </w:p>
    <w:bookmarkEnd w:id="1163"/>
    <w:bookmarkStart w:name="z1171" w:id="1164"/>
    <w:p>
      <w:pPr>
        <w:spacing w:after="0"/>
        <w:ind w:left="0"/>
        <w:jc w:val="both"/>
      </w:pPr>
      <w:r>
        <w:rPr>
          <w:rFonts w:ascii="Times New Roman"/>
          <w:b w:val="false"/>
          <w:i w:val="false"/>
          <w:color w:val="000000"/>
          <w:sz w:val="28"/>
        </w:rPr>
        <w:t>
      327. Посадка и подсадка винограда, хмеля, плодово-ягодных, субтропических, декоративных и лесных культур: - сеянцами, дичками, черенками и отводками- 5 разряд - саженцами-6 разряд.</w:t>
      </w:r>
    </w:p>
    <w:bookmarkEnd w:id="1164"/>
    <w:bookmarkStart w:name="z1172" w:id="1165"/>
    <w:p>
      <w:pPr>
        <w:spacing w:after="0"/>
        <w:ind w:left="0"/>
        <w:jc w:val="both"/>
      </w:pPr>
      <w:r>
        <w:rPr>
          <w:rFonts w:ascii="Times New Roman"/>
          <w:b w:val="false"/>
          <w:i w:val="false"/>
          <w:color w:val="000000"/>
          <w:sz w:val="28"/>
        </w:rPr>
        <w:t xml:space="preserve">
      328. Выкопка и посадка саженцев крупноразмерного посадочного материала гидробуром-5 разряд. </w:t>
      </w:r>
    </w:p>
    <w:bookmarkEnd w:id="1165"/>
    <w:bookmarkStart w:name="z1173" w:id="1166"/>
    <w:p>
      <w:pPr>
        <w:spacing w:after="0"/>
        <w:ind w:left="0"/>
        <w:jc w:val="both"/>
      </w:pPr>
      <w:r>
        <w:rPr>
          <w:rFonts w:ascii="Times New Roman"/>
          <w:b w:val="false"/>
          <w:i w:val="false"/>
          <w:color w:val="000000"/>
          <w:sz w:val="28"/>
        </w:rPr>
        <w:t xml:space="preserve">
      329. Выкопка однолетних и двухлетних саженцев-4 разряд. </w:t>
      </w:r>
    </w:p>
    <w:bookmarkEnd w:id="1166"/>
    <w:bookmarkStart w:name="z1174" w:id="1167"/>
    <w:p>
      <w:pPr>
        <w:spacing w:after="0"/>
        <w:ind w:left="0"/>
        <w:jc w:val="both"/>
      </w:pPr>
      <w:r>
        <w:rPr>
          <w:rFonts w:ascii="Times New Roman"/>
          <w:b w:val="false"/>
          <w:i w:val="false"/>
          <w:color w:val="000000"/>
          <w:sz w:val="28"/>
        </w:rPr>
        <w:t>
      330. Работа сигнальщика при обработке посевов, копке ям на посадке многолетних насаждений, аэросеве, устройстве террас на склонах и других работах-2 разряд.</w:t>
      </w:r>
    </w:p>
    <w:bookmarkEnd w:id="1167"/>
    <w:bookmarkStart w:name="z1175" w:id="1168"/>
    <w:p>
      <w:pPr>
        <w:spacing w:after="0"/>
        <w:ind w:left="0"/>
        <w:jc w:val="left"/>
      </w:pPr>
      <w:r>
        <w:rPr>
          <w:rFonts w:ascii="Times New Roman"/>
          <w:b/>
          <w:i w:val="false"/>
          <w:color w:val="000000"/>
        </w:rPr>
        <w:t xml:space="preserve"> 27. Уход за посевами и насаждениями.</w:t>
      </w:r>
    </w:p>
    <w:bookmarkEnd w:id="1168"/>
    <w:bookmarkStart w:name="z1176" w:id="1169"/>
    <w:p>
      <w:pPr>
        <w:spacing w:after="0"/>
        <w:ind w:left="0"/>
        <w:jc w:val="left"/>
      </w:pPr>
      <w:r>
        <w:rPr>
          <w:rFonts w:ascii="Times New Roman"/>
          <w:b/>
          <w:i w:val="false"/>
          <w:color w:val="000000"/>
        </w:rPr>
        <w:t xml:space="preserve"> Параграф 1. Уход за посевами и насаждениями.</w:t>
      </w:r>
    </w:p>
    <w:bookmarkEnd w:id="1169"/>
    <w:bookmarkStart w:name="z1177" w:id="1170"/>
    <w:p>
      <w:pPr>
        <w:spacing w:after="0"/>
        <w:ind w:left="0"/>
        <w:jc w:val="both"/>
      </w:pPr>
      <w:r>
        <w:rPr>
          <w:rFonts w:ascii="Times New Roman"/>
          <w:b w:val="false"/>
          <w:i w:val="false"/>
          <w:color w:val="000000"/>
          <w:sz w:val="28"/>
        </w:rPr>
        <w:t>
      331. Мульчирование почвы, посевов сельскохозяйственных, лесных и других культур-3 разряд.</w:t>
      </w:r>
    </w:p>
    <w:bookmarkEnd w:id="1170"/>
    <w:bookmarkStart w:name="z1178" w:id="1171"/>
    <w:p>
      <w:pPr>
        <w:spacing w:after="0"/>
        <w:ind w:left="0"/>
        <w:jc w:val="both"/>
      </w:pPr>
      <w:r>
        <w:rPr>
          <w:rFonts w:ascii="Times New Roman"/>
          <w:b w:val="false"/>
          <w:i w:val="false"/>
          <w:color w:val="000000"/>
          <w:sz w:val="28"/>
        </w:rPr>
        <w:t xml:space="preserve">
      332. Охрана посевов от птиц-1 разряд. </w:t>
      </w:r>
    </w:p>
    <w:bookmarkEnd w:id="1171"/>
    <w:bookmarkStart w:name="z1179" w:id="1172"/>
    <w:p>
      <w:pPr>
        <w:spacing w:after="0"/>
        <w:ind w:left="0"/>
        <w:jc w:val="both"/>
      </w:pPr>
      <w:r>
        <w:rPr>
          <w:rFonts w:ascii="Times New Roman"/>
          <w:b w:val="false"/>
          <w:i w:val="false"/>
          <w:color w:val="000000"/>
          <w:sz w:val="28"/>
        </w:rPr>
        <w:t>
      333. Ручная прополка: -сплошных посевов зерновых и технических культур, сахарной свеклы, овощных и других пропашных культур при слабой и средней засоренности- 4 разряд - технических, овощных и других культур при сильной засоренности-5 разряд - рисовых полей, залитых водой-6 разряд.</w:t>
      </w:r>
    </w:p>
    <w:bookmarkEnd w:id="1172"/>
    <w:bookmarkStart w:name="z1180" w:id="1173"/>
    <w:p>
      <w:pPr>
        <w:spacing w:after="0"/>
        <w:ind w:left="0"/>
        <w:jc w:val="both"/>
      </w:pPr>
      <w:r>
        <w:rPr>
          <w:rFonts w:ascii="Times New Roman"/>
          <w:b w:val="false"/>
          <w:i w:val="false"/>
          <w:color w:val="000000"/>
          <w:sz w:val="28"/>
        </w:rPr>
        <w:t>
      334. Рыхление, шаровка, мотыжение почвы в междурядьях и лунках на посевах, в садах питомниках-4 разряд.</w:t>
      </w:r>
    </w:p>
    <w:bookmarkEnd w:id="1173"/>
    <w:bookmarkStart w:name="z1181" w:id="1174"/>
    <w:p>
      <w:pPr>
        <w:spacing w:after="0"/>
        <w:ind w:left="0"/>
        <w:jc w:val="both"/>
      </w:pPr>
      <w:r>
        <w:rPr>
          <w:rFonts w:ascii="Times New Roman"/>
          <w:b w:val="false"/>
          <w:i w:val="false"/>
          <w:color w:val="000000"/>
          <w:sz w:val="28"/>
        </w:rPr>
        <w:t xml:space="preserve">
      335. Разработка букетов, прореживание, проверка технических, овощных, бахчевых и других культур-4 разряд. </w:t>
      </w:r>
    </w:p>
    <w:bookmarkEnd w:id="1174"/>
    <w:bookmarkStart w:name="z1182" w:id="1175"/>
    <w:p>
      <w:pPr>
        <w:spacing w:after="0"/>
        <w:ind w:left="0"/>
        <w:jc w:val="both"/>
      </w:pPr>
      <w:r>
        <w:rPr>
          <w:rFonts w:ascii="Times New Roman"/>
          <w:b w:val="false"/>
          <w:i w:val="false"/>
          <w:color w:val="000000"/>
          <w:sz w:val="28"/>
        </w:rPr>
        <w:t>
      336. Окучивание и разокучивание пропашных, плодово- ягодных, лекарственных и других культур-5 разряд.</w:t>
      </w:r>
    </w:p>
    <w:bookmarkEnd w:id="1175"/>
    <w:bookmarkStart w:name="z1183" w:id="1176"/>
    <w:p>
      <w:pPr>
        <w:spacing w:after="0"/>
        <w:ind w:left="0"/>
        <w:jc w:val="both"/>
      </w:pPr>
      <w:r>
        <w:rPr>
          <w:rFonts w:ascii="Times New Roman"/>
          <w:b w:val="false"/>
          <w:i w:val="false"/>
          <w:color w:val="000000"/>
          <w:sz w:val="28"/>
        </w:rPr>
        <w:t xml:space="preserve">
      337. Оправка растений после рыхления междурядий-2 разряд. </w:t>
      </w:r>
    </w:p>
    <w:bookmarkEnd w:id="1176"/>
    <w:bookmarkStart w:name="z1184" w:id="1177"/>
    <w:p>
      <w:pPr>
        <w:spacing w:after="0"/>
        <w:ind w:left="0"/>
        <w:jc w:val="both"/>
      </w:pPr>
      <w:r>
        <w:rPr>
          <w:rFonts w:ascii="Times New Roman"/>
          <w:b w:val="false"/>
          <w:i w:val="false"/>
          <w:color w:val="000000"/>
          <w:sz w:val="28"/>
        </w:rPr>
        <w:t xml:space="preserve">
      338. Видовая прополка и удаление цветущих растений- 3 разряд. </w:t>
      </w:r>
    </w:p>
    <w:bookmarkEnd w:id="1177"/>
    <w:bookmarkStart w:name="z1185" w:id="1178"/>
    <w:p>
      <w:pPr>
        <w:spacing w:after="0"/>
        <w:ind w:left="0"/>
        <w:jc w:val="both"/>
      </w:pPr>
      <w:r>
        <w:rPr>
          <w:rFonts w:ascii="Times New Roman"/>
          <w:b w:val="false"/>
          <w:i w:val="false"/>
          <w:color w:val="000000"/>
          <w:sz w:val="28"/>
        </w:rPr>
        <w:t xml:space="preserve">
      339. Сортовая прочистка зерновых, технических, семенников овощных и других культур-5 разряд. </w:t>
      </w:r>
    </w:p>
    <w:bookmarkEnd w:id="1178"/>
    <w:bookmarkStart w:name="z1186" w:id="1179"/>
    <w:p>
      <w:pPr>
        <w:spacing w:after="0"/>
        <w:ind w:left="0"/>
        <w:jc w:val="both"/>
      </w:pPr>
      <w:r>
        <w:rPr>
          <w:rFonts w:ascii="Times New Roman"/>
          <w:b w:val="false"/>
          <w:i w:val="false"/>
          <w:color w:val="000000"/>
          <w:sz w:val="28"/>
        </w:rPr>
        <w:t xml:space="preserve">
      340. Обкашивание косой или ручной косилкой посевов, посадок, меж, границ и каналов-5 разряд. </w:t>
      </w:r>
    </w:p>
    <w:bookmarkEnd w:id="1179"/>
    <w:bookmarkStart w:name="z1187" w:id="1180"/>
    <w:p>
      <w:pPr>
        <w:spacing w:after="0"/>
        <w:ind w:left="0"/>
        <w:jc w:val="both"/>
      </w:pPr>
      <w:r>
        <w:rPr>
          <w:rFonts w:ascii="Times New Roman"/>
          <w:b w:val="false"/>
          <w:i w:val="false"/>
          <w:color w:val="000000"/>
          <w:sz w:val="28"/>
        </w:rPr>
        <w:t xml:space="preserve">
      341. Сбор и вынос сорняков с полей и их сжигание-3 разряд. </w:t>
      </w:r>
    </w:p>
    <w:bookmarkEnd w:id="1180"/>
    <w:bookmarkStart w:name="z1188" w:id="1181"/>
    <w:p>
      <w:pPr>
        <w:spacing w:after="0"/>
        <w:ind w:left="0"/>
        <w:jc w:val="both"/>
      </w:pPr>
      <w:r>
        <w:rPr>
          <w:rFonts w:ascii="Times New Roman"/>
          <w:b w:val="false"/>
          <w:i w:val="false"/>
          <w:color w:val="000000"/>
          <w:sz w:val="28"/>
        </w:rPr>
        <w:t xml:space="preserve">
      342. Искусственное опыление: - зерновых и кормовых культур-2 разряд -кукурузы, технических, овощных культур и винограда-4 разряд. </w:t>
      </w:r>
    </w:p>
    <w:bookmarkEnd w:id="1181"/>
    <w:bookmarkStart w:name="z1189" w:id="1182"/>
    <w:p>
      <w:pPr>
        <w:spacing w:after="0"/>
        <w:ind w:left="0"/>
        <w:jc w:val="both"/>
      </w:pPr>
      <w:r>
        <w:rPr>
          <w:rFonts w:ascii="Times New Roman"/>
          <w:b w:val="false"/>
          <w:i w:val="false"/>
          <w:color w:val="000000"/>
          <w:sz w:val="28"/>
        </w:rPr>
        <w:t>
      343. Притенение головок цветной капусты и сеянцев после пикировки-1 разряд.</w:t>
      </w:r>
    </w:p>
    <w:bookmarkEnd w:id="1182"/>
    <w:bookmarkStart w:name="z1190" w:id="1183"/>
    <w:p>
      <w:pPr>
        <w:spacing w:after="0"/>
        <w:ind w:left="0"/>
        <w:jc w:val="both"/>
      </w:pPr>
      <w:r>
        <w:rPr>
          <w:rFonts w:ascii="Times New Roman"/>
          <w:b w:val="false"/>
          <w:i w:val="false"/>
          <w:color w:val="000000"/>
          <w:sz w:val="28"/>
        </w:rPr>
        <w:t xml:space="preserve">
      344. Подвязывание растений или раскладка плетей овощных, бахчевых и других культур-4 разряд. </w:t>
      </w:r>
    </w:p>
    <w:bookmarkEnd w:id="1183"/>
    <w:bookmarkStart w:name="z1191" w:id="1184"/>
    <w:p>
      <w:pPr>
        <w:spacing w:after="0"/>
        <w:ind w:left="0"/>
        <w:jc w:val="both"/>
      </w:pPr>
      <w:r>
        <w:rPr>
          <w:rFonts w:ascii="Times New Roman"/>
          <w:b w:val="false"/>
          <w:i w:val="false"/>
          <w:color w:val="000000"/>
          <w:sz w:val="28"/>
        </w:rPr>
        <w:t xml:space="preserve">
      345. Выборка рассады для пикировки-3 разряд. </w:t>
      </w:r>
    </w:p>
    <w:bookmarkEnd w:id="1184"/>
    <w:bookmarkStart w:name="z1192" w:id="1185"/>
    <w:p>
      <w:pPr>
        <w:spacing w:after="0"/>
        <w:ind w:left="0"/>
        <w:jc w:val="both"/>
      </w:pPr>
      <w:r>
        <w:rPr>
          <w:rFonts w:ascii="Times New Roman"/>
          <w:b w:val="false"/>
          <w:i w:val="false"/>
          <w:color w:val="000000"/>
          <w:sz w:val="28"/>
        </w:rPr>
        <w:t>
      346. Прищипывание (пинцировка), пасынкование, вершкование технических, овощных, бахчевых и других культур; Обломка зеленых побегов плодово-ягодных и субтропических культур, винограда, хмеля, розы, лаванды; вырезка побегов утолщения, подрезка верхушек растений ручной косой-4 разряд.</w:t>
      </w:r>
    </w:p>
    <w:bookmarkEnd w:id="1185"/>
    <w:bookmarkStart w:name="z1193" w:id="1186"/>
    <w:p>
      <w:pPr>
        <w:spacing w:after="0"/>
        <w:ind w:left="0"/>
        <w:jc w:val="both"/>
      </w:pPr>
      <w:r>
        <w:rPr>
          <w:rFonts w:ascii="Times New Roman"/>
          <w:b w:val="false"/>
          <w:i w:val="false"/>
          <w:color w:val="000000"/>
          <w:sz w:val="28"/>
        </w:rPr>
        <w:t xml:space="preserve">
      347. Чеканка хмеля, хлопчатника и других культур-4 разряд. </w:t>
      </w:r>
    </w:p>
    <w:bookmarkEnd w:id="1186"/>
    <w:bookmarkStart w:name="z1194" w:id="1187"/>
    <w:p>
      <w:pPr>
        <w:spacing w:after="0"/>
        <w:ind w:left="0"/>
        <w:jc w:val="both"/>
      </w:pPr>
      <w:r>
        <w:rPr>
          <w:rFonts w:ascii="Times New Roman"/>
          <w:b w:val="false"/>
          <w:i w:val="false"/>
          <w:color w:val="000000"/>
          <w:sz w:val="28"/>
        </w:rPr>
        <w:t xml:space="preserve">
      348. Укладка лозы винограда, веток розы и других культур для выращивания отводков-5 разряд. </w:t>
      </w:r>
    </w:p>
    <w:bookmarkEnd w:id="1187"/>
    <w:bookmarkStart w:name="z1195" w:id="1188"/>
    <w:p>
      <w:pPr>
        <w:spacing w:after="0"/>
        <w:ind w:left="0"/>
        <w:jc w:val="both"/>
      </w:pPr>
      <w:r>
        <w:rPr>
          <w:rFonts w:ascii="Times New Roman"/>
          <w:b w:val="false"/>
          <w:i w:val="false"/>
          <w:color w:val="000000"/>
          <w:sz w:val="28"/>
        </w:rPr>
        <w:t xml:space="preserve">
      349. Подвязка к шпалерам, кольям и сеткам, заводка на поддержки виноградных лоз, хмеля, ветвей плодовых деревьев, кустарников и цветочных растений-4 разряд. </w:t>
      </w:r>
    </w:p>
    <w:bookmarkEnd w:id="1188"/>
    <w:bookmarkStart w:name="z1196" w:id="1189"/>
    <w:p>
      <w:pPr>
        <w:spacing w:after="0"/>
        <w:ind w:left="0"/>
        <w:jc w:val="both"/>
      </w:pPr>
      <w:r>
        <w:rPr>
          <w:rFonts w:ascii="Times New Roman"/>
          <w:b w:val="false"/>
          <w:i w:val="false"/>
          <w:color w:val="000000"/>
          <w:sz w:val="28"/>
        </w:rPr>
        <w:t xml:space="preserve">
      350. Омолаживание винограда. розы, лаванды, тутовых деревьев, бамбуковых плантаций и кустов ягодников (спиливание штамбов у основания кроны, срезка кустов на заданную высоту)- 3 разряд. </w:t>
      </w:r>
    </w:p>
    <w:bookmarkEnd w:id="1189"/>
    <w:bookmarkStart w:name="z1197" w:id="1190"/>
    <w:p>
      <w:pPr>
        <w:spacing w:after="0"/>
        <w:ind w:left="0"/>
        <w:jc w:val="both"/>
      </w:pPr>
      <w:r>
        <w:rPr>
          <w:rFonts w:ascii="Times New Roman"/>
          <w:b w:val="false"/>
          <w:i w:val="false"/>
          <w:color w:val="000000"/>
          <w:sz w:val="28"/>
        </w:rPr>
        <w:t xml:space="preserve">
      351. Отделение отводков айвы мотыгой-3 разряд. </w:t>
      </w:r>
    </w:p>
    <w:bookmarkEnd w:id="1190"/>
    <w:bookmarkStart w:name="z1198" w:id="1191"/>
    <w:p>
      <w:pPr>
        <w:spacing w:after="0"/>
        <w:ind w:left="0"/>
        <w:jc w:val="both"/>
      </w:pPr>
      <w:r>
        <w:rPr>
          <w:rFonts w:ascii="Times New Roman"/>
          <w:b w:val="false"/>
          <w:i w:val="false"/>
          <w:color w:val="000000"/>
          <w:sz w:val="28"/>
        </w:rPr>
        <w:t xml:space="preserve">
      352. Формирование и обрезка кустов винограда, ягодников, розы, лаванды, декоративных, лекарственных и других растений-4 разряд. </w:t>
      </w:r>
    </w:p>
    <w:bookmarkEnd w:id="1191"/>
    <w:bookmarkStart w:name="z1199" w:id="1192"/>
    <w:p>
      <w:pPr>
        <w:spacing w:after="0"/>
        <w:ind w:left="0"/>
        <w:jc w:val="both"/>
      </w:pPr>
      <w:r>
        <w:rPr>
          <w:rFonts w:ascii="Times New Roman"/>
          <w:b w:val="false"/>
          <w:i w:val="false"/>
          <w:color w:val="000000"/>
          <w:sz w:val="28"/>
        </w:rPr>
        <w:t xml:space="preserve">
      353. Вырезка поросли, слабых, сухих и поломанных побегов плодовых, ягодных и декоративных культур-2 разряд. </w:t>
      </w:r>
    </w:p>
    <w:bookmarkEnd w:id="1192"/>
    <w:bookmarkStart w:name="z1200" w:id="1193"/>
    <w:p>
      <w:pPr>
        <w:spacing w:after="0"/>
        <w:ind w:left="0"/>
        <w:jc w:val="both"/>
      </w:pPr>
      <w:r>
        <w:rPr>
          <w:rFonts w:ascii="Times New Roman"/>
          <w:b w:val="false"/>
          <w:i w:val="false"/>
          <w:color w:val="000000"/>
          <w:sz w:val="28"/>
        </w:rPr>
        <w:t xml:space="preserve">
      354. Сбор и вынос сучьев, веток и листьев лозы на виноградниках, хмельниках, в садах, на земляничных плантациях-1 разряд. </w:t>
      </w:r>
    </w:p>
    <w:bookmarkEnd w:id="1193"/>
    <w:bookmarkStart w:name="z1201" w:id="1194"/>
    <w:p>
      <w:pPr>
        <w:spacing w:after="0"/>
        <w:ind w:left="0"/>
        <w:jc w:val="both"/>
      </w:pPr>
      <w:r>
        <w:rPr>
          <w:rFonts w:ascii="Times New Roman"/>
          <w:b w:val="false"/>
          <w:i w:val="false"/>
          <w:color w:val="000000"/>
          <w:sz w:val="28"/>
        </w:rPr>
        <w:t xml:space="preserve">
      355. Пригибание и пришпиливание крючками стланцев плодовых деревьев и ягодных кустов--3 разряд. </w:t>
      </w:r>
    </w:p>
    <w:bookmarkEnd w:id="1194"/>
    <w:bookmarkStart w:name="z1202" w:id="1195"/>
    <w:p>
      <w:pPr>
        <w:spacing w:after="0"/>
        <w:ind w:left="0"/>
        <w:jc w:val="both"/>
      </w:pPr>
      <w:r>
        <w:rPr>
          <w:rFonts w:ascii="Times New Roman"/>
          <w:b w:val="false"/>
          <w:i w:val="false"/>
          <w:color w:val="000000"/>
          <w:sz w:val="28"/>
        </w:rPr>
        <w:t xml:space="preserve">
      356. Укладка отводков с засыпкой канав-2 разряд. </w:t>
      </w:r>
    </w:p>
    <w:bookmarkEnd w:id="1195"/>
    <w:bookmarkStart w:name="z1203" w:id="1196"/>
    <w:p>
      <w:pPr>
        <w:spacing w:after="0"/>
        <w:ind w:left="0"/>
        <w:jc w:val="both"/>
      </w:pPr>
      <w:r>
        <w:rPr>
          <w:rFonts w:ascii="Times New Roman"/>
          <w:b w:val="false"/>
          <w:i w:val="false"/>
          <w:color w:val="000000"/>
          <w:sz w:val="28"/>
        </w:rPr>
        <w:t>
      357. Работа по предохранению от заморозков плодовых и субтропических деревьев, винограда, хмеля, ягодников, декоративных, лекарственных и других растений: - укрытие на зиму-3 разряд; -снятие укрытий и разборка каркасов-2 разряд.</w:t>
      </w:r>
    </w:p>
    <w:bookmarkEnd w:id="1196"/>
    <w:bookmarkStart w:name="z1204" w:id="1197"/>
    <w:p>
      <w:pPr>
        <w:spacing w:after="0"/>
        <w:ind w:left="0"/>
        <w:jc w:val="left"/>
      </w:pPr>
      <w:r>
        <w:rPr>
          <w:rFonts w:ascii="Times New Roman"/>
          <w:b/>
          <w:i w:val="false"/>
          <w:color w:val="000000"/>
        </w:rPr>
        <w:t xml:space="preserve"> 28. Орошение и осушение.</w:t>
      </w:r>
    </w:p>
    <w:bookmarkEnd w:id="1197"/>
    <w:bookmarkStart w:name="z1205" w:id="1198"/>
    <w:p>
      <w:pPr>
        <w:spacing w:after="0"/>
        <w:ind w:left="0"/>
        <w:jc w:val="left"/>
      </w:pPr>
      <w:r>
        <w:rPr>
          <w:rFonts w:ascii="Times New Roman"/>
          <w:b/>
          <w:i w:val="false"/>
          <w:color w:val="000000"/>
        </w:rPr>
        <w:t xml:space="preserve"> Параграф 1. Орошение и осушение.</w:t>
      </w:r>
    </w:p>
    <w:bookmarkEnd w:id="1198"/>
    <w:bookmarkStart w:name="z1206" w:id="1199"/>
    <w:p>
      <w:pPr>
        <w:spacing w:after="0"/>
        <w:ind w:left="0"/>
        <w:jc w:val="both"/>
      </w:pPr>
      <w:r>
        <w:rPr>
          <w:rFonts w:ascii="Times New Roman"/>
          <w:b w:val="false"/>
          <w:i w:val="false"/>
          <w:color w:val="000000"/>
          <w:sz w:val="28"/>
        </w:rPr>
        <w:t xml:space="preserve">
      358. Устройство оголовков временных оросителей и водовыпускных борозд, оправка их после нарезки-4 разряд. </w:t>
      </w:r>
    </w:p>
    <w:bookmarkEnd w:id="1199"/>
    <w:bookmarkStart w:name="z1207" w:id="1200"/>
    <w:p>
      <w:pPr>
        <w:spacing w:after="0"/>
        <w:ind w:left="0"/>
        <w:jc w:val="both"/>
      </w:pPr>
      <w:r>
        <w:rPr>
          <w:rFonts w:ascii="Times New Roman"/>
          <w:b w:val="false"/>
          <w:i w:val="false"/>
          <w:color w:val="000000"/>
          <w:sz w:val="28"/>
        </w:rPr>
        <w:t xml:space="preserve">
      359. Работы по обслуживанию землеройных машин при сооружении осушительных каналов-4 разряд. </w:t>
      </w:r>
    </w:p>
    <w:bookmarkEnd w:id="1200"/>
    <w:bookmarkStart w:name="z1208" w:id="1201"/>
    <w:p>
      <w:pPr>
        <w:spacing w:after="0"/>
        <w:ind w:left="0"/>
        <w:jc w:val="both"/>
      </w:pPr>
      <w:r>
        <w:rPr>
          <w:rFonts w:ascii="Times New Roman"/>
          <w:b w:val="false"/>
          <w:i w:val="false"/>
          <w:color w:val="000000"/>
          <w:sz w:val="28"/>
        </w:rPr>
        <w:t>
      360. Установка на ирригационной сети простейших устройств для пропуска воды (сифонов, щитков, трубок из различных материалов) -4 разряд.</w:t>
      </w:r>
    </w:p>
    <w:bookmarkEnd w:id="1201"/>
    <w:bookmarkStart w:name="z1209" w:id="1202"/>
    <w:p>
      <w:pPr>
        <w:spacing w:after="0"/>
        <w:ind w:left="0"/>
        <w:jc w:val="both"/>
      </w:pPr>
      <w:r>
        <w:rPr>
          <w:rFonts w:ascii="Times New Roman"/>
          <w:b w:val="false"/>
          <w:i w:val="false"/>
          <w:color w:val="000000"/>
          <w:sz w:val="28"/>
        </w:rPr>
        <w:t xml:space="preserve">
      361. Поливы: - вегетационный всех сельскохозяйственных культур, промывной и влагозарядковый по бороздам, напуском по полосам-6 разряд; - промывной и влагозарядковый по чекам и чашам-5 разряд. </w:t>
      </w:r>
    </w:p>
    <w:bookmarkEnd w:id="1202"/>
    <w:bookmarkStart w:name="z1210" w:id="1203"/>
    <w:p>
      <w:pPr>
        <w:spacing w:after="0"/>
        <w:ind w:left="0"/>
        <w:jc w:val="both"/>
      </w:pPr>
      <w:r>
        <w:rPr>
          <w:rFonts w:ascii="Times New Roman"/>
          <w:b w:val="false"/>
          <w:i w:val="false"/>
          <w:color w:val="000000"/>
          <w:sz w:val="28"/>
        </w:rPr>
        <w:t xml:space="preserve">
      362. Вспомогательные работы при эксплуатации насосной передвижной станции, укладке и сборке трубопроводов-3 разряд. </w:t>
      </w:r>
    </w:p>
    <w:bookmarkEnd w:id="1203"/>
    <w:bookmarkStart w:name="z1211" w:id="1204"/>
    <w:p>
      <w:pPr>
        <w:spacing w:after="0"/>
        <w:ind w:left="0"/>
        <w:jc w:val="both"/>
      </w:pPr>
      <w:r>
        <w:rPr>
          <w:rFonts w:ascii="Times New Roman"/>
          <w:b w:val="false"/>
          <w:i w:val="false"/>
          <w:color w:val="000000"/>
          <w:sz w:val="28"/>
        </w:rPr>
        <w:t>
      363. Очистка от наилений, мусора, болотной и водной растительности и мелкий ремонт ирригационной сети и лесоосушительных каналов, планировка откосов-4 разряд.</w:t>
      </w:r>
    </w:p>
    <w:bookmarkEnd w:id="1204"/>
    <w:bookmarkStart w:name="z1212" w:id="1205"/>
    <w:p>
      <w:pPr>
        <w:spacing w:after="0"/>
        <w:ind w:left="0"/>
        <w:jc w:val="both"/>
      </w:pPr>
      <w:r>
        <w:rPr>
          <w:rFonts w:ascii="Times New Roman"/>
          <w:b w:val="false"/>
          <w:i w:val="false"/>
          <w:color w:val="000000"/>
          <w:sz w:val="28"/>
        </w:rPr>
        <w:t>
      364. Очистка от заиления и наносов труб-переездов диаметром до 1 м-4 разряд.</w:t>
      </w:r>
    </w:p>
    <w:bookmarkEnd w:id="1205"/>
    <w:bookmarkStart w:name="z1213" w:id="1206"/>
    <w:p>
      <w:pPr>
        <w:spacing w:after="0"/>
        <w:ind w:left="0"/>
        <w:jc w:val="both"/>
      </w:pPr>
      <w:r>
        <w:rPr>
          <w:rFonts w:ascii="Times New Roman"/>
          <w:b w:val="false"/>
          <w:i w:val="false"/>
          <w:color w:val="000000"/>
          <w:sz w:val="28"/>
        </w:rPr>
        <w:t xml:space="preserve">
      365. Ремонт ирригационной сети, лиманов, дренажа, смена и ремонт устьев-4 разряд. </w:t>
      </w:r>
    </w:p>
    <w:bookmarkEnd w:id="1206"/>
    <w:bookmarkStart w:name="z1214" w:id="1207"/>
    <w:p>
      <w:pPr>
        <w:spacing w:after="0"/>
        <w:ind w:left="0"/>
        <w:jc w:val="both"/>
      </w:pPr>
      <w:r>
        <w:rPr>
          <w:rFonts w:ascii="Times New Roman"/>
          <w:b w:val="false"/>
          <w:i w:val="false"/>
          <w:color w:val="000000"/>
          <w:sz w:val="28"/>
        </w:rPr>
        <w:t>
      366. Текущий ремонт гидромелиоративных сооружений и дорог-4 разряд.</w:t>
      </w:r>
    </w:p>
    <w:bookmarkEnd w:id="1207"/>
    <w:bookmarkStart w:name="z1215" w:id="1208"/>
    <w:p>
      <w:pPr>
        <w:spacing w:after="0"/>
        <w:ind w:left="0"/>
        <w:jc w:val="left"/>
      </w:pPr>
      <w:r>
        <w:rPr>
          <w:rFonts w:ascii="Times New Roman"/>
          <w:b/>
          <w:i w:val="false"/>
          <w:color w:val="000000"/>
        </w:rPr>
        <w:t xml:space="preserve"> 29. Защита растений.</w:t>
      </w:r>
    </w:p>
    <w:bookmarkEnd w:id="1208"/>
    <w:bookmarkStart w:name="z1216" w:id="1209"/>
    <w:p>
      <w:pPr>
        <w:spacing w:after="0"/>
        <w:ind w:left="0"/>
        <w:jc w:val="left"/>
      </w:pPr>
      <w:r>
        <w:rPr>
          <w:rFonts w:ascii="Times New Roman"/>
          <w:b/>
          <w:i w:val="false"/>
          <w:color w:val="000000"/>
        </w:rPr>
        <w:t xml:space="preserve"> Параграф 1. Защита растений.</w:t>
      </w:r>
    </w:p>
    <w:bookmarkEnd w:id="1209"/>
    <w:bookmarkStart w:name="z1217" w:id="1210"/>
    <w:p>
      <w:pPr>
        <w:spacing w:after="0"/>
        <w:ind w:left="0"/>
        <w:jc w:val="both"/>
      </w:pPr>
      <w:r>
        <w:rPr>
          <w:rFonts w:ascii="Times New Roman"/>
          <w:b w:val="false"/>
          <w:i w:val="false"/>
          <w:color w:val="000000"/>
          <w:sz w:val="28"/>
        </w:rPr>
        <w:t xml:space="preserve">
      367. Приготовление смесей и растворов химических средств защиты растений и биопрепаратов, отравленных приманок-4 разряд. </w:t>
      </w:r>
    </w:p>
    <w:bookmarkEnd w:id="1210"/>
    <w:bookmarkStart w:name="z1218" w:id="1211"/>
    <w:p>
      <w:pPr>
        <w:spacing w:after="0"/>
        <w:ind w:left="0"/>
        <w:jc w:val="both"/>
      </w:pPr>
      <w:r>
        <w:rPr>
          <w:rFonts w:ascii="Times New Roman"/>
          <w:b w:val="false"/>
          <w:i w:val="false"/>
          <w:color w:val="000000"/>
          <w:sz w:val="28"/>
        </w:rPr>
        <w:t xml:space="preserve">
      368. Опыливание и опрыскивание растений химическими и биологическими средствами защиты-5 разряд. </w:t>
      </w:r>
    </w:p>
    <w:bookmarkEnd w:id="1211"/>
    <w:bookmarkStart w:name="z1219" w:id="1212"/>
    <w:p>
      <w:pPr>
        <w:spacing w:after="0"/>
        <w:ind w:left="0"/>
        <w:jc w:val="both"/>
      </w:pPr>
      <w:r>
        <w:rPr>
          <w:rFonts w:ascii="Times New Roman"/>
          <w:b w:val="false"/>
          <w:i w:val="false"/>
          <w:color w:val="000000"/>
          <w:sz w:val="28"/>
        </w:rPr>
        <w:t xml:space="preserve">
      369. Окапывание посевов технических, овощных и других культур канавками - 2 разряд. </w:t>
      </w:r>
    </w:p>
    <w:bookmarkEnd w:id="1212"/>
    <w:bookmarkStart w:name="z1220" w:id="1213"/>
    <w:p>
      <w:pPr>
        <w:spacing w:after="0"/>
        <w:ind w:left="0"/>
        <w:jc w:val="both"/>
      </w:pPr>
      <w:r>
        <w:rPr>
          <w:rFonts w:ascii="Times New Roman"/>
          <w:b w:val="false"/>
          <w:i w:val="false"/>
          <w:color w:val="000000"/>
          <w:sz w:val="28"/>
        </w:rPr>
        <w:t>
      370. Внесение в канавки пестицидов на посевах технических, овощных ленных культур и винограда -4 разряд.</w:t>
      </w:r>
    </w:p>
    <w:bookmarkEnd w:id="1213"/>
    <w:bookmarkStart w:name="z1221" w:id="1214"/>
    <w:p>
      <w:pPr>
        <w:spacing w:after="0"/>
        <w:ind w:left="0"/>
        <w:jc w:val="both"/>
      </w:pPr>
      <w:r>
        <w:rPr>
          <w:rFonts w:ascii="Times New Roman"/>
          <w:b w:val="false"/>
          <w:i w:val="false"/>
          <w:color w:val="000000"/>
          <w:sz w:val="28"/>
        </w:rPr>
        <w:t xml:space="preserve">
      371. Фумигация кустов чая, черенков, сеянцев и сажанцев-5 разряд. </w:t>
      </w:r>
    </w:p>
    <w:bookmarkEnd w:id="1214"/>
    <w:bookmarkStart w:name="z1222" w:id="1215"/>
    <w:p>
      <w:pPr>
        <w:spacing w:after="0"/>
        <w:ind w:left="0"/>
        <w:jc w:val="both"/>
      </w:pPr>
      <w:r>
        <w:rPr>
          <w:rFonts w:ascii="Times New Roman"/>
          <w:b w:val="false"/>
          <w:i w:val="false"/>
          <w:color w:val="000000"/>
          <w:sz w:val="28"/>
        </w:rPr>
        <w:t xml:space="preserve">
      372. Дезинфекция и обеззараживание помещений, машин и почвы в защищенном грунте-4 разряд. </w:t>
      </w:r>
    </w:p>
    <w:bookmarkEnd w:id="1215"/>
    <w:bookmarkStart w:name="z1223" w:id="1216"/>
    <w:p>
      <w:pPr>
        <w:spacing w:after="0"/>
        <w:ind w:left="0"/>
        <w:jc w:val="both"/>
      </w:pPr>
      <w:r>
        <w:rPr>
          <w:rFonts w:ascii="Times New Roman"/>
          <w:b w:val="false"/>
          <w:i w:val="false"/>
          <w:color w:val="000000"/>
          <w:sz w:val="28"/>
        </w:rPr>
        <w:t>
      373. Разбрасывание отравленных приманок, раскладывание энтомофагов, фитофагов-2 разряд.</w:t>
      </w:r>
    </w:p>
    <w:bookmarkEnd w:id="1216"/>
    <w:bookmarkStart w:name="z1224" w:id="1217"/>
    <w:p>
      <w:pPr>
        <w:spacing w:after="0"/>
        <w:ind w:left="0"/>
        <w:jc w:val="both"/>
      </w:pPr>
      <w:r>
        <w:rPr>
          <w:rFonts w:ascii="Times New Roman"/>
          <w:b w:val="false"/>
          <w:i w:val="false"/>
          <w:color w:val="000000"/>
          <w:sz w:val="28"/>
        </w:rPr>
        <w:t>
      374. Сверление ловчих ям на посевах технических, овощных и других культур-2 разряд.</w:t>
      </w:r>
    </w:p>
    <w:bookmarkEnd w:id="1217"/>
    <w:bookmarkStart w:name="z1225" w:id="1218"/>
    <w:p>
      <w:pPr>
        <w:spacing w:after="0"/>
        <w:ind w:left="0"/>
        <w:jc w:val="both"/>
      </w:pPr>
      <w:r>
        <w:rPr>
          <w:rFonts w:ascii="Times New Roman"/>
          <w:b w:val="false"/>
          <w:i w:val="false"/>
          <w:color w:val="000000"/>
          <w:sz w:val="28"/>
        </w:rPr>
        <w:t xml:space="preserve">
      375. Расстановка капканов и ручной отлов сусликов, кротов, водяных крыс и других вредителей-3 разряд. </w:t>
      </w:r>
    </w:p>
    <w:bookmarkEnd w:id="1218"/>
    <w:bookmarkStart w:name="z1226" w:id="1219"/>
    <w:p>
      <w:pPr>
        <w:spacing w:after="0"/>
        <w:ind w:left="0"/>
        <w:jc w:val="both"/>
      </w:pPr>
      <w:r>
        <w:rPr>
          <w:rFonts w:ascii="Times New Roman"/>
          <w:b w:val="false"/>
          <w:i w:val="false"/>
          <w:color w:val="000000"/>
          <w:sz w:val="28"/>
        </w:rPr>
        <w:t xml:space="preserve">
      376. Сбор гусениц и других личинок вредителей сельскохозяйственных и лесных культур, снятие зимних гнезд вредителей, сверка ветвей, зараженных кольчатым шелкопрядом, сгребание лесной подстилки и опавших листьев в садах-1 разряд. </w:t>
      </w:r>
    </w:p>
    <w:bookmarkEnd w:id="1219"/>
    <w:bookmarkStart w:name="z1227" w:id="1220"/>
    <w:p>
      <w:pPr>
        <w:spacing w:after="0"/>
        <w:ind w:left="0"/>
        <w:jc w:val="both"/>
      </w:pPr>
      <w:r>
        <w:rPr>
          <w:rFonts w:ascii="Times New Roman"/>
          <w:b w:val="false"/>
          <w:i w:val="false"/>
          <w:color w:val="000000"/>
          <w:sz w:val="28"/>
        </w:rPr>
        <w:t xml:space="preserve">
      377. Обмазка саженцев плодовых деревьев раствором против грызунов-2 разряд. </w:t>
      </w:r>
    </w:p>
    <w:bookmarkEnd w:id="1220"/>
    <w:bookmarkStart w:name="z1228" w:id="1221"/>
    <w:p>
      <w:pPr>
        <w:spacing w:after="0"/>
        <w:ind w:left="0"/>
        <w:jc w:val="both"/>
      </w:pPr>
      <w:r>
        <w:rPr>
          <w:rFonts w:ascii="Times New Roman"/>
          <w:b w:val="false"/>
          <w:i w:val="false"/>
          <w:color w:val="000000"/>
          <w:sz w:val="28"/>
        </w:rPr>
        <w:t xml:space="preserve">
      378. Заготовка и подвязка на штамбах плодовых деревьев ловчих поясов из соломы и стружек, накладка клеевых колец и контроль за ними, нефтевание яйцекладок-1 разряд. </w:t>
      </w:r>
    </w:p>
    <w:bookmarkEnd w:id="1221"/>
    <w:bookmarkStart w:name="z1229" w:id="1222"/>
    <w:p>
      <w:pPr>
        <w:spacing w:after="0"/>
        <w:ind w:left="0"/>
        <w:jc w:val="both"/>
      </w:pPr>
      <w:r>
        <w:rPr>
          <w:rFonts w:ascii="Times New Roman"/>
          <w:b w:val="false"/>
          <w:i w:val="false"/>
          <w:color w:val="000000"/>
          <w:sz w:val="28"/>
        </w:rPr>
        <w:t>
      379. Очистка штамбов и скелетных ветвей плодовых деревьев-2 разряд.</w:t>
      </w:r>
    </w:p>
    <w:bookmarkEnd w:id="1222"/>
    <w:bookmarkStart w:name="z1230" w:id="1223"/>
    <w:p>
      <w:pPr>
        <w:spacing w:after="0"/>
        <w:ind w:left="0"/>
        <w:jc w:val="both"/>
      </w:pPr>
      <w:r>
        <w:rPr>
          <w:rFonts w:ascii="Times New Roman"/>
          <w:b w:val="false"/>
          <w:i w:val="false"/>
          <w:color w:val="000000"/>
          <w:sz w:val="28"/>
        </w:rPr>
        <w:t>
      380. Обвязка штамбов плодовых деревьев на зиму-2 разряд.</w:t>
      </w:r>
    </w:p>
    <w:bookmarkEnd w:id="1223"/>
    <w:bookmarkStart w:name="z1231" w:id="1224"/>
    <w:p>
      <w:pPr>
        <w:spacing w:after="0"/>
        <w:ind w:left="0"/>
        <w:jc w:val="both"/>
      </w:pPr>
      <w:r>
        <w:rPr>
          <w:rFonts w:ascii="Times New Roman"/>
          <w:b w:val="false"/>
          <w:i w:val="false"/>
          <w:color w:val="000000"/>
          <w:sz w:val="28"/>
        </w:rPr>
        <w:t xml:space="preserve">
      381. Снятие обвязок с плодовых деревьев-1 разряд. </w:t>
      </w:r>
    </w:p>
    <w:bookmarkEnd w:id="1224"/>
    <w:bookmarkStart w:name="z1232" w:id="1225"/>
    <w:p>
      <w:pPr>
        <w:spacing w:after="0"/>
        <w:ind w:left="0"/>
        <w:jc w:val="both"/>
      </w:pPr>
      <w:r>
        <w:rPr>
          <w:rFonts w:ascii="Times New Roman"/>
          <w:b w:val="false"/>
          <w:i w:val="false"/>
          <w:color w:val="000000"/>
          <w:sz w:val="28"/>
        </w:rPr>
        <w:t>
      382. Взятие почвенных проб для учета вредителей и болезней растений.</w:t>
      </w:r>
    </w:p>
    <w:bookmarkEnd w:id="1225"/>
    <w:bookmarkStart w:name="z1233" w:id="1226"/>
    <w:p>
      <w:pPr>
        <w:spacing w:after="0"/>
        <w:ind w:left="0"/>
        <w:jc w:val="left"/>
      </w:pPr>
      <w:r>
        <w:rPr>
          <w:rFonts w:ascii="Times New Roman"/>
          <w:b/>
          <w:i w:val="false"/>
          <w:color w:val="000000"/>
        </w:rPr>
        <w:t xml:space="preserve"> 30. Уборка урожая.</w:t>
      </w:r>
    </w:p>
    <w:bookmarkEnd w:id="1226"/>
    <w:bookmarkStart w:name="z1234" w:id="1227"/>
    <w:p>
      <w:pPr>
        <w:spacing w:after="0"/>
        <w:ind w:left="0"/>
        <w:jc w:val="left"/>
      </w:pPr>
      <w:r>
        <w:rPr>
          <w:rFonts w:ascii="Times New Roman"/>
          <w:b/>
          <w:i w:val="false"/>
          <w:color w:val="000000"/>
        </w:rPr>
        <w:t xml:space="preserve"> Параграф 1. Уборка урожая.</w:t>
      </w:r>
    </w:p>
    <w:bookmarkEnd w:id="1227"/>
    <w:bookmarkStart w:name="z1235" w:id="1228"/>
    <w:p>
      <w:pPr>
        <w:spacing w:after="0"/>
        <w:ind w:left="0"/>
        <w:jc w:val="both"/>
      </w:pPr>
      <w:r>
        <w:rPr>
          <w:rFonts w:ascii="Times New Roman"/>
          <w:b w:val="false"/>
          <w:i w:val="false"/>
          <w:color w:val="000000"/>
          <w:sz w:val="28"/>
        </w:rPr>
        <w:t xml:space="preserve">
      383. Косьба: - ручная-6разряд - с помощью ручных косилок с механическим приводом-5 разряд. </w:t>
      </w:r>
    </w:p>
    <w:bookmarkEnd w:id="1228"/>
    <w:bookmarkStart w:name="z1236" w:id="1229"/>
    <w:p>
      <w:pPr>
        <w:spacing w:after="0"/>
        <w:ind w:left="0"/>
        <w:jc w:val="both"/>
      </w:pPr>
      <w:r>
        <w:rPr>
          <w:rFonts w:ascii="Times New Roman"/>
          <w:b w:val="false"/>
          <w:i w:val="false"/>
          <w:color w:val="000000"/>
          <w:sz w:val="28"/>
        </w:rPr>
        <w:t xml:space="preserve">
      384. Работа прицепщика на прицепных машинах и орудиях-4 разряд. </w:t>
      </w:r>
    </w:p>
    <w:bookmarkEnd w:id="1229"/>
    <w:bookmarkStart w:name="z1237" w:id="1230"/>
    <w:p>
      <w:pPr>
        <w:spacing w:after="0"/>
        <w:ind w:left="0"/>
        <w:jc w:val="both"/>
      </w:pPr>
      <w:r>
        <w:rPr>
          <w:rFonts w:ascii="Times New Roman"/>
          <w:b w:val="false"/>
          <w:i w:val="false"/>
          <w:color w:val="000000"/>
          <w:sz w:val="28"/>
        </w:rPr>
        <w:t xml:space="preserve">
      385. Заготовка перевясел для вязки снопов-1 разряд. </w:t>
      </w:r>
    </w:p>
    <w:bookmarkEnd w:id="1230"/>
    <w:bookmarkStart w:name="z1238" w:id="1231"/>
    <w:p>
      <w:pPr>
        <w:spacing w:after="0"/>
        <w:ind w:left="0"/>
        <w:jc w:val="both"/>
      </w:pPr>
      <w:r>
        <w:rPr>
          <w:rFonts w:ascii="Times New Roman"/>
          <w:b w:val="false"/>
          <w:i w:val="false"/>
          <w:color w:val="000000"/>
          <w:sz w:val="28"/>
        </w:rPr>
        <w:t xml:space="preserve">
      386. Вязка снопов зерновых, технических и других культур с укладкой их в суслоны, крестцы и бабки -3 разряд. </w:t>
      </w:r>
    </w:p>
    <w:bookmarkEnd w:id="1231"/>
    <w:bookmarkStart w:name="z1239" w:id="1232"/>
    <w:p>
      <w:pPr>
        <w:spacing w:after="0"/>
        <w:ind w:left="0"/>
        <w:jc w:val="both"/>
      </w:pPr>
      <w:r>
        <w:rPr>
          <w:rFonts w:ascii="Times New Roman"/>
          <w:b w:val="false"/>
          <w:i w:val="false"/>
          <w:color w:val="000000"/>
          <w:sz w:val="28"/>
        </w:rPr>
        <w:t>
      387. Подноска и укладка снопов в суслоны, крестцы, бабки и установка конусов-2 разряд.</w:t>
      </w:r>
    </w:p>
    <w:bookmarkEnd w:id="1232"/>
    <w:bookmarkStart w:name="z1240" w:id="1233"/>
    <w:p>
      <w:pPr>
        <w:spacing w:after="0"/>
        <w:ind w:left="0"/>
        <w:jc w:val="both"/>
      </w:pPr>
      <w:r>
        <w:rPr>
          <w:rFonts w:ascii="Times New Roman"/>
          <w:b w:val="false"/>
          <w:i w:val="false"/>
          <w:color w:val="000000"/>
          <w:sz w:val="28"/>
        </w:rPr>
        <w:t xml:space="preserve">
      388. Сушка и переворачивание валков, снопов, оправка упавших суслонов, бабок и конусов-2 разряд. </w:t>
      </w:r>
    </w:p>
    <w:bookmarkEnd w:id="1233"/>
    <w:bookmarkStart w:name="z1241" w:id="1234"/>
    <w:p>
      <w:pPr>
        <w:spacing w:after="0"/>
        <w:ind w:left="0"/>
        <w:jc w:val="both"/>
      </w:pPr>
      <w:r>
        <w:rPr>
          <w:rFonts w:ascii="Times New Roman"/>
          <w:b w:val="false"/>
          <w:i w:val="false"/>
          <w:color w:val="000000"/>
          <w:sz w:val="28"/>
        </w:rPr>
        <w:t xml:space="preserve">
      389. Работа по обслуживанию молотилок на обмолоте зерновых, технических и других культур-4 разряд. </w:t>
      </w:r>
    </w:p>
    <w:bookmarkEnd w:id="1234"/>
    <w:bookmarkStart w:name="z1242" w:id="1235"/>
    <w:p>
      <w:pPr>
        <w:spacing w:after="0"/>
        <w:ind w:left="0"/>
        <w:jc w:val="both"/>
      </w:pPr>
      <w:r>
        <w:rPr>
          <w:rFonts w:ascii="Times New Roman"/>
          <w:b w:val="false"/>
          <w:i w:val="false"/>
          <w:color w:val="000000"/>
          <w:sz w:val="28"/>
        </w:rPr>
        <w:t xml:space="preserve">
      390. Работы по обслуживанию зерноочистительных и зерносушильных машин и агрегатов-3 разряд. </w:t>
      </w:r>
    </w:p>
    <w:bookmarkEnd w:id="1235"/>
    <w:bookmarkStart w:name="z1243" w:id="1236"/>
    <w:p>
      <w:pPr>
        <w:spacing w:after="0"/>
        <w:ind w:left="0"/>
        <w:jc w:val="both"/>
      </w:pPr>
      <w:r>
        <w:rPr>
          <w:rFonts w:ascii="Times New Roman"/>
          <w:b w:val="false"/>
          <w:i w:val="false"/>
          <w:color w:val="000000"/>
          <w:sz w:val="28"/>
        </w:rPr>
        <w:t>
      391. Машинная очистка от оберток и обмолот початков кукурузы-2 разряд.</w:t>
      </w:r>
    </w:p>
    <w:bookmarkEnd w:id="1236"/>
    <w:bookmarkStart w:name="z1244" w:id="1237"/>
    <w:p>
      <w:pPr>
        <w:spacing w:after="0"/>
        <w:ind w:left="0"/>
        <w:jc w:val="both"/>
      </w:pPr>
      <w:r>
        <w:rPr>
          <w:rFonts w:ascii="Times New Roman"/>
          <w:b w:val="false"/>
          <w:i w:val="false"/>
          <w:color w:val="000000"/>
          <w:sz w:val="28"/>
        </w:rPr>
        <w:t xml:space="preserve">
      392. Обмолот снопов вручную-3 разряд. </w:t>
      </w:r>
    </w:p>
    <w:bookmarkEnd w:id="1237"/>
    <w:bookmarkStart w:name="z1245" w:id="1238"/>
    <w:p>
      <w:pPr>
        <w:spacing w:after="0"/>
        <w:ind w:left="0"/>
        <w:jc w:val="both"/>
      </w:pPr>
      <w:r>
        <w:rPr>
          <w:rFonts w:ascii="Times New Roman"/>
          <w:b w:val="false"/>
          <w:i w:val="false"/>
          <w:color w:val="000000"/>
          <w:sz w:val="28"/>
        </w:rPr>
        <w:t xml:space="preserve">
      393. Ворошение: </w:t>
      </w:r>
    </w:p>
    <w:bookmarkEnd w:id="1238"/>
    <w:bookmarkStart w:name="z1246" w:id="1239"/>
    <w:p>
      <w:pPr>
        <w:spacing w:after="0"/>
        <w:ind w:left="0"/>
        <w:jc w:val="both"/>
      </w:pPr>
      <w:r>
        <w:rPr>
          <w:rFonts w:ascii="Times New Roman"/>
          <w:b w:val="false"/>
          <w:i w:val="false"/>
          <w:color w:val="000000"/>
          <w:sz w:val="28"/>
        </w:rPr>
        <w:t xml:space="preserve">
      - сена, соломы-2 разряд; </w:t>
      </w:r>
    </w:p>
    <w:bookmarkEnd w:id="1239"/>
    <w:bookmarkStart w:name="z1247" w:id="1240"/>
    <w:p>
      <w:pPr>
        <w:spacing w:after="0"/>
        <w:ind w:left="0"/>
        <w:jc w:val="both"/>
      </w:pPr>
      <w:r>
        <w:rPr>
          <w:rFonts w:ascii="Times New Roman"/>
          <w:b w:val="false"/>
          <w:i w:val="false"/>
          <w:color w:val="000000"/>
          <w:sz w:val="28"/>
        </w:rPr>
        <w:t>
      - риса в валках-3 разряд;</w:t>
      </w:r>
    </w:p>
    <w:bookmarkEnd w:id="1240"/>
    <w:bookmarkStart w:name="z1248" w:id="1241"/>
    <w:p>
      <w:pPr>
        <w:spacing w:after="0"/>
        <w:ind w:left="0"/>
        <w:jc w:val="both"/>
      </w:pPr>
      <w:r>
        <w:rPr>
          <w:rFonts w:ascii="Times New Roman"/>
          <w:b w:val="false"/>
          <w:i w:val="false"/>
          <w:color w:val="000000"/>
          <w:sz w:val="28"/>
        </w:rPr>
        <w:t>
      394. Подгребание и копнение сена, соломы, кормовых, зерновых и технических культур, разваливание копен и валков - 2 разряд.</w:t>
      </w:r>
    </w:p>
    <w:bookmarkEnd w:id="1241"/>
    <w:bookmarkStart w:name="z1249" w:id="1242"/>
    <w:p>
      <w:pPr>
        <w:spacing w:after="0"/>
        <w:ind w:left="0"/>
        <w:jc w:val="both"/>
      </w:pPr>
      <w:r>
        <w:rPr>
          <w:rFonts w:ascii="Times New Roman"/>
          <w:b w:val="false"/>
          <w:i w:val="false"/>
          <w:color w:val="000000"/>
          <w:sz w:val="28"/>
        </w:rPr>
        <w:t xml:space="preserve">
      395. Ручная заправка троса при сволакивание сена, соломы - 1 разряд. </w:t>
      </w:r>
    </w:p>
    <w:bookmarkEnd w:id="1242"/>
    <w:bookmarkStart w:name="z1250" w:id="1243"/>
    <w:p>
      <w:pPr>
        <w:spacing w:after="0"/>
        <w:ind w:left="0"/>
        <w:jc w:val="both"/>
      </w:pPr>
      <w:r>
        <w:rPr>
          <w:rFonts w:ascii="Times New Roman"/>
          <w:b w:val="false"/>
          <w:i w:val="false"/>
          <w:color w:val="000000"/>
          <w:sz w:val="28"/>
        </w:rPr>
        <w:t xml:space="preserve">
      396. Сволакивание копен сена и соломы конной волокушей - 3 разряд. </w:t>
      </w:r>
    </w:p>
    <w:bookmarkEnd w:id="1243"/>
    <w:bookmarkStart w:name="z1251" w:id="1244"/>
    <w:p>
      <w:pPr>
        <w:spacing w:after="0"/>
        <w:ind w:left="0"/>
        <w:jc w:val="both"/>
      </w:pPr>
      <w:r>
        <w:rPr>
          <w:rFonts w:ascii="Times New Roman"/>
          <w:b w:val="false"/>
          <w:i w:val="false"/>
          <w:color w:val="000000"/>
          <w:sz w:val="28"/>
        </w:rPr>
        <w:t xml:space="preserve">
      397. Подпахивание и выпахивание конным плугом картофеля, корней и корневищ овощных, лекарственных и других культур, плодовых и лесных сеянцев и сажанцев - 5 разряд. </w:t>
      </w:r>
    </w:p>
    <w:bookmarkEnd w:id="1244"/>
    <w:bookmarkStart w:name="z1252" w:id="1245"/>
    <w:p>
      <w:pPr>
        <w:spacing w:after="0"/>
        <w:ind w:left="0"/>
        <w:jc w:val="both"/>
      </w:pPr>
      <w:r>
        <w:rPr>
          <w:rFonts w:ascii="Times New Roman"/>
          <w:b w:val="false"/>
          <w:i w:val="false"/>
          <w:color w:val="000000"/>
          <w:sz w:val="28"/>
        </w:rPr>
        <w:t xml:space="preserve">
      398. Укладка сена, соломы в кучки для подъема на стог, скирду простейшими приспособлениями - 3 разряд. </w:t>
      </w:r>
    </w:p>
    <w:bookmarkEnd w:id="1245"/>
    <w:bookmarkStart w:name="z1253" w:id="1246"/>
    <w:p>
      <w:pPr>
        <w:spacing w:after="0"/>
        <w:ind w:left="0"/>
        <w:jc w:val="both"/>
      </w:pPr>
      <w:r>
        <w:rPr>
          <w:rFonts w:ascii="Times New Roman"/>
          <w:b w:val="false"/>
          <w:i w:val="false"/>
          <w:color w:val="000000"/>
          <w:sz w:val="28"/>
        </w:rPr>
        <w:t xml:space="preserve">
      399. Подъем сена, соломы, снопов и других и грузов подъемными приспособлениями - 3 разряд. </w:t>
      </w:r>
    </w:p>
    <w:bookmarkEnd w:id="1246"/>
    <w:bookmarkStart w:name="z1254" w:id="1247"/>
    <w:p>
      <w:pPr>
        <w:spacing w:after="0"/>
        <w:ind w:left="0"/>
        <w:jc w:val="both"/>
      </w:pPr>
      <w:r>
        <w:rPr>
          <w:rFonts w:ascii="Times New Roman"/>
          <w:b w:val="false"/>
          <w:i w:val="false"/>
          <w:color w:val="000000"/>
          <w:sz w:val="28"/>
        </w:rPr>
        <w:t xml:space="preserve">
      400. Подача сена, соломы, снопов зерновых, технических и кормовых культур на стог или скирду, укладка на автотранспорт или тракторные тележки, а также на стогах или скирдах - 4 разряд. </w:t>
      </w:r>
    </w:p>
    <w:bookmarkEnd w:id="1247"/>
    <w:bookmarkStart w:name="z1255" w:id="1248"/>
    <w:p>
      <w:pPr>
        <w:spacing w:after="0"/>
        <w:ind w:left="0"/>
        <w:jc w:val="both"/>
      </w:pPr>
      <w:r>
        <w:rPr>
          <w:rFonts w:ascii="Times New Roman"/>
          <w:b w:val="false"/>
          <w:i w:val="false"/>
          <w:color w:val="000000"/>
          <w:sz w:val="28"/>
        </w:rPr>
        <w:t xml:space="preserve">
      401. Перекидка и разноска сена, соломы, снопов зерновых, технических и кормовых культур при укладке - 3 разряд. </w:t>
      </w:r>
    </w:p>
    <w:bookmarkEnd w:id="1248"/>
    <w:bookmarkStart w:name="z1256" w:id="1249"/>
    <w:p>
      <w:pPr>
        <w:spacing w:after="0"/>
        <w:ind w:left="0"/>
        <w:jc w:val="both"/>
      </w:pPr>
      <w:r>
        <w:rPr>
          <w:rFonts w:ascii="Times New Roman"/>
          <w:b w:val="false"/>
          <w:i w:val="false"/>
          <w:color w:val="000000"/>
          <w:sz w:val="28"/>
        </w:rPr>
        <w:t xml:space="preserve">
      402. Работа скирдоправа на укладке сена, соломы и снопов - 5 разряд. </w:t>
      </w:r>
    </w:p>
    <w:bookmarkEnd w:id="1249"/>
    <w:bookmarkStart w:name="z1257" w:id="1250"/>
    <w:p>
      <w:pPr>
        <w:spacing w:after="0"/>
        <w:ind w:left="0"/>
        <w:jc w:val="both"/>
      </w:pPr>
      <w:r>
        <w:rPr>
          <w:rFonts w:ascii="Times New Roman"/>
          <w:b w:val="false"/>
          <w:i w:val="false"/>
          <w:color w:val="000000"/>
          <w:sz w:val="28"/>
        </w:rPr>
        <w:t xml:space="preserve">
      403. Разборка скирд или стогов - 3 разряд. </w:t>
      </w:r>
    </w:p>
    <w:bookmarkEnd w:id="1250"/>
    <w:bookmarkStart w:name="z1258" w:id="1251"/>
    <w:p>
      <w:pPr>
        <w:spacing w:after="0"/>
        <w:ind w:left="0"/>
        <w:jc w:val="both"/>
      </w:pPr>
      <w:r>
        <w:rPr>
          <w:rFonts w:ascii="Times New Roman"/>
          <w:b w:val="false"/>
          <w:i w:val="false"/>
          <w:color w:val="000000"/>
          <w:sz w:val="28"/>
        </w:rPr>
        <w:t xml:space="preserve">
      404. Срезание, ломка, сбор кистей, корзинок, коробочек, головок, соцветий овощных, технических и других культур со сноской в кучи - 3 разряд. </w:t>
      </w:r>
    </w:p>
    <w:bookmarkEnd w:id="1251"/>
    <w:bookmarkStart w:name="z1259" w:id="1252"/>
    <w:p>
      <w:pPr>
        <w:spacing w:after="0"/>
        <w:ind w:left="0"/>
        <w:jc w:val="both"/>
      </w:pPr>
      <w:r>
        <w:rPr>
          <w:rFonts w:ascii="Times New Roman"/>
          <w:b w:val="false"/>
          <w:i w:val="false"/>
          <w:color w:val="000000"/>
          <w:sz w:val="28"/>
        </w:rPr>
        <w:t xml:space="preserve">
      405. Подбор кистей и корзинок технических культур и початков кукурузы после комбайновой уборки с укладкой в тару или на транспортные средства - 1 разряд. </w:t>
      </w:r>
    </w:p>
    <w:bookmarkEnd w:id="1252"/>
    <w:bookmarkStart w:name="z1260" w:id="1253"/>
    <w:p>
      <w:pPr>
        <w:spacing w:after="0"/>
        <w:ind w:left="0"/>
        <w:jc w:val="both"/>
      </w:pPr>
      <w:r>
        <w:rPr>
          <w:rFonts w:ascii="Times New Roman"/>
          <w:b w:val="false"/>
          <w:i w:val="false"/>
          <w:color w:val="000000"/>
          <w:sz w:val="28"/>
        </w:rPr>
        <w:t xml:space="preserve">
      406. Отбор семенников (маточников) овощных, кормовых, технических и цветочных культур, очистка их от листьев, корешков и земли - 3 разряд. </w:t>
      </w:r>
    </w:p>
    <w:bookmarkEnd w:id="1253"/>
    <w:bookmarkStart w:name="z1261" w:id="1254"/>
    <w:p>
      <w:pPr>
        <w:spacing w:after="0"/>
        <w:ind w:left="0"/>
        <w:jc w:val="both"/>
      </w:pPr>
      <w:r>
        <w:rPr>
          <w:rFonts w:ascii="Times New Roman"/>
          <w:b w:val="false"/>
          <w:i w:val="false"/>
          <w:color w:val="000000"/>
          <w:sz w:val="28"/>
        </w:rPr>
        <w:t xml:space="preserve">
      407. Уборка огурцов, томатов и капусты в открытом грунте, парниках и теплицах - 3 разряд. </w:t>
      </w:r>
    </w:p>
    <w:bookmarkEnd w:id="1254"/>
    <w:bookmarkStart w:name="z1262" w:id="1255"/>
    <w:p>
      <w:pPr>
        <w:spacing w:after="0"/>
        <w:ind w:left="0"/>
        <w:jc w:val="both"/>
      </w:pPr>
      <w:r>
        <w:rPr>
          <w:rFonts w:ascii="Times New Roman"/>
          <w:b w:val="false"/>
          <w:i w:val="false"/>
          <w:color w:val="000000"/>
          <w:sz w:val="28"/>
        </w:rPr>
        <w:t xml:space="preserve">
      408. Выборочная и сплошная уборка овощей при помощи тракторной тележки и платформы - 3 разряд. </w:t>
      </w:r>
    </w:p>
    <w:bookmarkEnd w:id="1255"/>
    <w:bookmarkStart w:name="z1263" w:id="1256"/>
    <w:p>
      <w:pPr>
        <w:spacing w:after="0"/>
        <w:ind w:left="0"/>
        <w:jc w:val="both"/>
      </w:pPr>
      <w:r>
        <w:rPr>
          <w:rFonts w:ascii="Times New Roman"/>
          <w:b w:val="false"/>
          <w:i w:val="false"/>
          <w:color w:val="000000"/>
          <w:sz w:val="28"/>
        </w:rPr>
        <w:t xml:space="preserve">
      409. Сбор, срезка зелени овощей (салата, шпината, щавеля, лука-пера и других культур) - 3 разряд. </w:t>
      </w:r>
    </w:p>
    <w:bookmarkEnd w:id="1256"/>
    <w:bookmarkStart w:name="z1264" w:id="1257"/>
    <w:p>
      <w:pPr>
        <w:spacing w:after="0"/>
        <w:ind w:left="0"/>
        <w:jc w:val="both"/>
      </w:pPr>
      <w:r>
        <w:rPr>
          <w:rFonts w:ascii="Times New Roman"/>
          <w:b w:val="false"/>
          <w:i w:val="false"/>
          <w:color w:val="000000"/>
          <w:sz w:val="28"/>
        </w:rPr>
        <w:t xml:space="preserve">
      410. Уборка картофеля, овощей и технических культур на комбайнах и специальных машинах (обслуживание) - 4 разряд. </w:t>
      </w:r>
    </w:p>
    <w:bookmarkEnd w:id="1257"/>
    <w:bookmarkStart w:name="z1265" w:id="1258"/>
    <w:p>
      <w:pPr>
        <w:spacing w:after="0"/>
        <w:ind w:left="0"/>
        <w:jc w:val="both"/>
      </w:pPr>
      <w:r>
        <w:rPr>
          <w:rFonts w:ascii="Times New Roman"/>
          <w:b w:val="false"/>
          <w:i w:val="false"/>
          <w:color w:val="000000"/>
          <w:sz w:val="28"/>
        </w:rPr>
        <w:t>
      411. Выборка и подборка картофеля, сахарной свеклы, кормовых корнеплодов и корневищ после распашки плугом, выкопки картофелекопателем или свеклоподъемником - 3 разряд.</w:t>
      </w:r>
    </w:p>
    <w:bookmarkEnd w:id="1258"/>
    <w:bookmarkStart w:name="z1266" w:id="1259"/>
    <w:p>
      <w:pPr>
        <w:spacing w:after="0"/>
        <w:ind w:left="0"/>
        <w:jc w:val="both"/>
      </w:pPr>
      <w:r>
        <w:rPr>
          <w:rFonts w:ascii="Times New Roman"/>
          <w:b w:val="false"/>
          <w:i w:val="false"/>
          <w:color w:val="000000"/>
          <w:sz w:val="28"/>
        </w:rPr>
        <w:t xml:space="preserve">
      412. Очистка сахарной свеклы и других корнеплодов от ботвы и земли - 2 разряд. </w:t>
      </w:r>
    </w:p>
    <w:bookmarkEnd w:id="1259"/>
    <w:bookmarkStart w:name="z1267" w:id="1260"/>
    <w:p>
      <w:pPr>
        <w:spacing w:after="0"/>
        <w:ind w:left="0"/>
        <w:jc w:val="both"/>
      </w:pPr>
      <w:r>
        <w:rPr>
          <w:rFonts w:ascii="Times New Roman"/>
          <w:b w:val="false"/>
          <w:i w:val="false"/>
          <w:color w:val="000000"/>
          <w:sz w:val="28"/>
        </w:rPr>
        <w:t>
      413. Сбор картофеля и корнеплодов после перепашки поля плугом или боронования - 2 разряд.</w:t>
      </w:r>
    </w:p>
    <w:bookmarkEnd w:id="1260"/>
    <w:bookmarkStart w:name="z1268" w:id="1261"/>
    <w:p>
      <w:pPr>
        <w:spacing w:after="0"/>
        <w:ind w:left="0"/>
        <w:jc w:val="both"/>
      </w:pPr>
      <w:r>
        <w:rPr>
          <w:rFonts w:ascii="Times New Roman"/>
          <w:b w:val="false"/>
          <w:i w:val="false"/>
          <w:color w:val="000000"/>
          <w:sz w:val="28"/>
        </w:rPr>
        <w:t xml:space="preserve">
      414. Съем плодов с деревьев семечковых и косточковых пород, субтропических культур - 3 разряд. </w:t>
      </w:r>
    </w:p>
    <w:bookmarkEnd w:id="1261"/>
    <w:bookmarkStart w:name="z1269" w:id="1262"/>
    <w:p>
      <w:pPr>
        <w:spacing w:after="0"/>
        <w:ind w:left="0"/>
        <w:jc w:val="both"/>
      </w:pPr>
      <w:r>
        <w:rPr>
          <w:rFonts w:ascii="Times New Roman"/>
          <w:b w:val="false"/>
          <w:i w:val="false"/>
          <w:color w:val="000000"/>
          <w:sz w:val="28"/>
        </w:rPr>
        <w:t>
      415. Сбор ягод - 3 разряд.</w:t>
      </w:r>
    </w:p>
    <w:bookmarkEnd w:id="1262"/>
    <w:bookmarkStart w:name="z1270" w:id="1263"/>
    <w:p>
      <w:pPr>
        <w:spacing w:after="0"/>
        <w:ind w:left="0"/>
        <w:jc w:val="both"/>
      </w:pPr>
      <w:r>
        <w:rPr>
          <w:rFonts w:ascii="Times New Roman"/>
          <w:b w:val="false"/>
          <w:i w:val="false"/>
          <w:color w:val="000000"/>
          <w:sz w:val="28"/>
        </w:rPr>
        <w:t xml:space="preserve">
      416. Выборочный и сплошной сбор винограда столовых и технических сортов с подноской - 3 разряд. </w:t>
      </w:r>
    </w:p>
    <w:bookmarkEnd w:id="1263"/>
    <w:bookmarkStart w:name="z1271" w:id="1264"/>
    <w:p>
      <w:pPr>
        <w:spacing w:after="0"/>
        <w:ind w:left="0"/>
        <w:jc w:val="both"/>
      </w:pPr>
      <w:r>
        <w:rPr>
          <w:rFonts w:ascii="Times New Roman"/>
          <w:b w:val="false"/>
          <w:i w:val="false"/>
          <w:color w:val="000000"/>
          <w:sz w:val="28"/>
        </w:rPr>
        <w:t xml:space="preserve">
      417. Подача корзин при съеме плодов с деревьев - 1 разряд. </w:t>
      </w:r>
    </w:p>
    <w:bookmarkEnd w:id="1264"/>
    <w:bookmarkStart w:name="z1272" w:id="1265"/>
    <w:p>
      <w:pPr>
        <w:spacing w:after="0"/>
        <w:ind w:left="0"/>
        <w:jc w:val="both"/>
      </w:pPr>
      <w:r>
        <w:rPr>
          <w:rFonts w:ascii="Times New Roman"/>
          <w:b w:val="false"/>
          <w:i w:val="false"/>
          <w:color w:val="000000"/>
          <w:sz w:val="28"/>
        </w:rPr>
        <w:t xml:space="preserve">
      418. Сортировка и калибровка луковиц, корнеплодов, корневищ, початков кукурузы, семечковых и косточковых плодов, винограда и ягод с укладкой в тару - 2 разряд. </w:t>
      </w:r>
    </w:p>
    <w:bookmarkEnd w:id="1265"/>
    <w:bookmarkStart w:name="z1273" w:id="1266"/>
    <w:p>
      <w:pPr>
        <w:spacing w:after="0"/>
        <w:ind w:left="0"/>
        <w:jc w:val="both"/>
      </w:pPr>
      <w:r>
        <w:rPr>
          <w:rFonts w:ascii="Times New Roman"/>
          <w:b w:val="false"/>
          <w:i w:val="false"/>
          <w:color w:val="000000"/>
          <w:sz w:val="28"/>
        </w:rPr>
        <w:t>
      419. Сортировка мандаринов с укладкой и без укладки в ящики - 2 разряд.</w:t>
      </w:r>
    </w:p>
    <w:bookmarkEnd w:id="1266"/>
    <w:bookmarkStart w:name="z1274" w:id="1267"/>
    <w:p>
      <w:pPr>
        <w:spacing w:after="0"/>
        <w:ind w:left="0"/>
        <w:jc w:val="both"/>
      </w:pPr>
      <w:r>
        <w:rPr>
          <w:rFonts w:ascii="Times New Roman"/>
          <w:b w:val="false"/>
          <w:i w:val="false"/>
          <w:color w:val="000000"/>
          <w:sz w:val="28"/>
        </w:rPr>
        <w:t>
      420. Связка решет с плодами в папки, забивка ящиков - 2 разряд.</w:t>
      </w:r>
    </w:p>
    <w:bookmarkEnd w:id="1267"/>
    <w:bookmarkStart w:name="z1275" w:id="1268"/>
    <w:p>
      <w:pPr>
        <w:spacing w:after="0"/>
        <w:ind w:left="0"/>
        <w:jc w:val="both"/>
      </w:pPr>
      <w:r>
        <w:rPr>
          <w:rFonts w:ascii="Times New Roman"/>
          <w:b w:val="false"/>
          <w:i w:val="false"/>
          <w:color w:val="000000"/>
          <w:sz w:val="28"/>
        </w:rPr>
        <w:t>
      421. Удаление листьев сеянцев и саженцев перед выкапыванием - 1 разряд.</w:t>
      </w:r>
    </w:p>
    <w:bookmarkEnd w:id="1268"/>
    <w:bookmarkStart w:name="z1276" w:id="1269"/>
    <w:p>
      <w:pPr>
        <w:spacing w:after="0"/>
        <w:ind w:left="0"/>
        <w:jc w:val="both"/>
      </w:pPr>
      <w:r>
        <w:rPr>
          <w:rFonts w:ascii="Times New Roman"/>
          <w:b w:val="false"/>
          <w:i w:val="false"/>
          <w:color w:val="000000"/>
          <w:sz w:val="28"/>
        </w:rPr>
        <w:t>
      422. Выкопка посадочного материала плодовых, декоративных и лесных культур - 4 разряд.</w:t>
      </w:r>
    </w:p>
    <w:bookmarkEnd w:id="1269"/>
    <w:bookmarkStart w:name="z1277" w:id="1270"/>
    <w:p>
      <w:pPr>
        <w:spacing w:after="0"/>
        <w:ind w:left="0"/>
        <w:jc w:val="both"/>
      </w:pPr>
      <w:r>
        <w:rPr>
          <w:rFonts w:ascii="Times New Roman"/>
          <w:b w:val="false"/>
          <w:i w:val="false"/>
          <w:color w:val="000000"/>
          <w:sz w:val="28"/>
        </w:rPr>
        <w:t>
      423. Выборка за плугом посадочного материала плодово-ягодных, декоративных и лесных культур - 3 разряд.</w:t>
      </w:r>
    </w:p>
    <w:bookmarkEnd w:id="1270"/>
    <w:bookmarkStart w:name="z1278" w:id="1271"/>
    <w:p>
      <w:pPr>
        <w:spacing w:after="0"/>
        <w:ind w:left="0"/>
        <w:jc w:val="both"/>
      </w:pPr>
      <w:r>
        <w:rPr>
          <w:rFonts w:ascii="Times New Roman"/>
          <w:b w:val="false"/>
          <w:i w:val="false"/>
          <w:color w:val="000000"/>
          <w:sz w:val="28"/>
        </w:rPr>
        <w:t xml:space="preserve">
      424. Разбор по сортам посадочного материала плодово-ягодных, декоративных и других культур - 4 разряд. </w:t>
      </w:r>
    </w:p>
    <w:bookmarkEnd w:id="1271"/>
    <w:bookmarkStart w:name="z1279" w:id="1272"/>
    <w:p>
      <w:pPr>
        <w:spacing w:after="0"/>
        <w:ind w:left="0"/>
        <w:jc w:val="both"/>
      </w:pPr>
      <w:r>
        <w:rPr>
          <w:rFonts w:ascii="Times New Roman"/>
          <w:b w:val="false"/>
          <w:i w:val="false"/>
          <w:color w:val="000000"/>
          <w:sz w:val="28"/>
        </w:rPr>
        <w:t xml:space="preserve">
      425. Упаковка черенков, сеянцев и саженцев для отправки на дальние расстояния - 2 разряд. </w:t>
      </w:r>
    </w:p>
    <w:bookmarkEnd w:id="1272"/>
    <w:bookmarkStart w:name="z1280" w:id="1273"/>
    <w:p>
      <w:pPr>
        <w:spacing w:after="0"/>
        <w:ind w:left="0"/>
        <w:jc w:val="both"/>
      </w:pPr>
      <w:r>
        <w:rPr>
          <w:rFonts w:ascii="Times New Roman"/>
          <w:b w:val="false"/>
          <w:i w:val="false"/>
          <w:color w:val="000000"/>
          <w:sz w:val="28"/>
        </w:rPr>
        <w:t>
      426. Подготовка укорененных черенков лимона к отправке - 3 разряд.</w:t>
      </w:r>
    </w:p>
    <w:bookmarkEnd w:id="1273"/>
    <w:bookmarkStart w:name="z1281" w:id="1274"/>
    <w:p>
      <w:pPr>
        <w:spacing w:after="0"/>
        <w:ind w:left="0"/>
        <w:jc w:val="left"/>
      </w:pPr>
      <w:r>
        <w:rPr>
          <w:rFonts w:ascii="Times New Roman"/>
          <w:b/>
          <w:i w:val="false"/>
          <w:color w:val="000000"/>
        </w:rPr>
        <w:t xml:space="preserve"> 31. Доработка и хранение продукции.</w:t>
      </w:r>
    </w:p>
    <w:bookmarkEnd w:id="1274"/>
    <w:bookmarkStart w:name="z1282" w:id="1275"/>
    <w:p>
      <w:pPr>
        <w:spacing w:after="0"/>
        <w:ind w:left="0"/>
        <w:jc w:val="left"/>
      </w:pPr>
      <w:r>
        <w:rPr>
          <w:rFonts w:ascii="Times New Roman"/>
          <w:b/>
          <w:i w:val="false"/>
          <w:color w:val="000000"/>
        </w:rPr>
        <w:t xml:space="preserve"> Параграф 1. Доработка и хранение продукции.</w:t>
      </w:r>
    </w:p>
    <w:bookmarkEnd w:id="1275"/>
    <w:bookmarkStart w:name="z1283" w:id="1276"/>
    <w:p>
      <w:pPr>
        <w:spacing w:after="0"/>
        <w:ind w:left="0"/>
        <w:jc w:val="both"/>
      </w:pPr>
      <w:r>
        <w:rPr>
          <w:rFonts w:ascii="Times New Roman"/>
          <w:b w:val="false"/>
          <w:i w:val="false"/>
          <w:color w:val="000000"/>
          <w:sz w:val="28"/>
        </w:rPr>
        <w:t xml:space="preserve">
      427. Воздушная сушка на токах и площадках: </w:t>
      </w:r>
    </w:p>
    <w:bookmarkEnd w:id="1276"/>
    <w:bookmarkStart w:name="z1284" w:id="1277"/>
    <w:p>
      <w:pPr>
        <w:spacing w:after="0"/>
        <w:ind w:left="0"/>
        <w:jc w:val="both"/>
      </w:pPr>
      <w:r>
        <w:rPr>
          <w:rFonts w:ascii="Times New Roman"/>
          <w:b w:val="false"/>
          <w:i w:val="false"/>
          <w:color w:val="000000"/>
          <w:sz w:val="28"/>
        </w:rPr>
        <w:t>
      - зерна и семян технических культур - 1 разряд;</w:t>
      </w:r>
    </w:p>
    <w:bookmarkEnd w:id="1277"/>
    <w:bookmarkStart w:name="z1285" w:id="1278"/>
    <w:p>
      <w:pPr>
        <w:spacing w:after="0"/>
        <w:ind w:left="0"/>
        <w:jc w:val="both"/>
      </w:pPr>
      <w:r>
        <w:rPr>
          <w:rFonts w:ascii="Times New Roman"/>
          <w:b w:val="false"/>
          <w:i w:val="false"/>
          <w:color w:val="000000"/>
          <w:sz w:val="28"/>
        </w:rPr>
        <w:t>
       - луковиц, семян овощных и цветочных культур - 2 разряд;</w:t>
      </w:r>
    </w:p>
    <w:bookmarkEnd w:id="1278"/>
    <w:bookmarkStart w:name="z1286" w:id="1279"/>
    <w:p>
      <w:pPr>
        <w:spacing w:after="0"/>
        <w:ind w:left="0"/>
        <w:jc w:val="both"/>
      </w:pPr>
      <w:r>
        <w:rPr>
          <w:rFonts w:ascii="Times New Roman"/>
          <w:b w:val="false"/>
          <w:i w:val="false"/>
          <w:color w:val="000000"/>
          <w:sz w:val="28"/>
        </w:rPr>
        <w:t xml:space="preserve">
       - лекарственных растений, шишек хмеля и древесно-кустарниковых пород - 4 разряд; </w:t>
      </w:r>
    </w:p>
    <w:bookmarkEnd w:id="1279"/>
    <w:bookmarkStart w:name="z1287" w:id="1280"/>
    <w:p>
      <w:pPr>
        <w:spacing w:after="0"/>
        <w:ind w:left="0"/>
        <w:jc w:val="both"/>
      </w:pPr>
      <w:r>
        <w:rPr>
          <w:rFonts w:ascii="Times New Roman"/>
          <w:b w:val="false"/>
          <w:i w:val="false"/>
          <w:color w:val="000000"/>
          <w:sz w:val="28"/>
        </w:rPr>
        <w:t xml:space="preserve">
      - резка яблок для сушки и их сушка - 4 разряд. </w:t>
      </w:r>
    </w:p>
    <w:bookmarkEnd w:id="1280"/>
    <w:bookmarkStart w:name="z1288" w:id="1281"/>
    <w:p>
      <w:pPr>
        <w:spacing w:after="0"/>
        <w:ind w:left="0"/>
        <w:jc w:val="both"/>
      </w:pPr>
      <w:r>
        <w:rPr>
          <w:rFonts w:ascii="Times New Roman"/>
          <w:b w:val="false"/>
          <w:i w:val="false"/>
          <w:color w:val="000000"/>
          <w:sz w:val="28"/>
        </w:rPr>
        <w:t xml:space="preserve">
      428. Работы на обслуживании агрегатов по приготовлению витаминной травяной муки - 3 разряд. </w:t>
      </w:r>
    </w:p>
    <w:bookmarkEnd w:id="1281"/>
    <w:bookmarkStart w:name="z1289" w:id="1282"/>
    <w:p>
      <w:pPr>
        <w:spacing w:after="0"/>
        <w:ind w:left="0"/>
        <w:jc w:val="both"/>
      </w:pPr>
      <w:r>
        <w:rPr>
          <w:rFonts w:ascii="Times New Roman"/>
          <w:b w:val="false"/>
          <w:i w:val="false"/>
          <w:color w:val="000000"/>
          <w:sz w:val="28"/>
        </w:rPr>
        <w:t xml:space="preserve">
      429. Провеивание зерна, семян технических и других культур на токах - 1 разряд. </w:t>
      </w:r>
    </w:p>
    <w:bookmarkEnd w:id="1282"/>
    <w:bookmarkStart w:name="z1290" w:id="1283"/>
    <w:p>
      <w:pPr>
        <w:spacing w:after="0"/>
        <w:ind w:left="0"/>
        <w:jc w:val="both"/>
      </w:pPr>
      <w:r>
        <w:rPr>
          <w:rFonts w:ascii="Times New Roman"/>
          <w:b w:val="false"/>
          <w:i w:val="false"/>
          <w:color w:val="000000"/>
          <w:sz w:val="28"/>
        </w:rPr>
        <w:t>
      430. Перелопачивание и буртование зерна, семян технических и других культур - 2 разряд.</w:t>
      </w:r>
    </w:p>
    <w:bookmarkEnd w:id="1283"/>
    <w:bookmarkStart w:name="z1291" w:id="1284"/>
    <w:p>
      <w:pPr>
        <w:spacing w:after="0"/>
        <w:ind w:left="0"/>
        <w:jc w:val="both"/>
      </w:pPr>
      <w:r>
        <w:rPr>
          <w:rFonts w:ascii="Times New Roman"/>
          <w:b w:val="false"/>
          <w:i w:val="false"/>
          <w:color w:val="000000"/>
          <w:sz w:val="28"/>
        </w:rPr>
        <w:t xml:space="preserve">
      431. Затаривание и растаривание зерна, семян технических и других культу, картофеля, корнеплодов, овощей, плодов и ягод - 2 разряд. </w:t>
      </w:r>
    </w:p>
    <w:bookmarkEnd w:id="1284"/>
    <w:bookmarkStart w:name="z1292" w:id="1285"/>
    <w:p>
      <w:pPr>
        <w:spacing w:after="0"/>
        <w:ind w:left="0"/>
        <w:jc w:val="both"/>
      </w:pPr>
      <w:r>
        <w:rPr>
          <w:rFonts w:ascii="Times New Roman"/>
          <w:b w:val="false"/>
          <w:i w:val="false"/>
          <w:color w:val="000000"/>
          <w:sz w:val="28"/>
        </w:rPr>
        <w:t xml:space="preserve">
      432. Завязывание и зашивка затаренных мешков - 1 разряд. </w:t>
      </w:r>
    </w:p>
    <w:bookmarkEnd w:id="1285"/>
    <w:bookmarkStart w:name="z1293" w:id="1286"/>
    <w:p>
      <w:pPr>
        <w:spacing w:after="0"/>
        <w:ind w:left="0"/>
        <w:jc w:val="both"/>
      </w:pPr>
      <w:r>
        <w:rPr>
          <w:rFonts w:ascii="Times New Roman"/>
          <w:b w:val="false"/>
          <w:i w:val="false"/>
          <w:color w:val="000000"/>
          <w:sz w:val="28"/>
        </w:rPr>
        <w:t xml:space="preserve">
      433. Взвешивание, перенос и укладка затаренных мешков, ящиков, корзин - 3 разряд. </w:t>
      </w:r>
    </w:p>
    <w:bookmarkEnd w:id="1286"/>
    <w:bookmarkStart w:name="z1294" w:id="1287"/>
    <w:p>
      <w:pPr>
        <w:spacing w:after="0"/>
        <w:ind w:left="0"/>
        <w:jc w:val="both"/>
      </w:pPr>
      <w:r>
        <w:rPr>
          <w:rFonts w:ascii="Times New Roman"/>
          <w:b w:val="false"/>
          <w:i w:val="false"/>
          <w:color w:val="000000"/>
          <w:sz w:val="28"/>
        </w:rPr>
        <w:t>
      434. Буртование зерна, семян технических и других культур при помощи погрузчиков, зернопультов и других машин - 2 разряд.</w:t>
      </w:r>
    </w:p>
    <w:bookmarkEnd w:id="1287"/>
    <w:bookmarkStart w:name="z1295" w:id="1288"/>
    <w:p>
      <w:pPr>
        <w:spacing w:after="0"/>
        <w:ind w:left="0"/>
        <w:jc w:val="both"/>
      </w:pPr>
      <w:r>
        <w:rPr>
          <w:rFonts w:ascii="Times New Roman"/>
          <w:b w:val="false"/>
          <w:i w:val="false"/>
          <w:color w:val="000000"/>
          <w:sz w:val="28"/>
        </w:rPr>
        <w:t xml:space="preserve">
      435. Обслуживание машин при штабелевание мешков зерна, тюков сена или соломы - 2 разряд. </w:t>
      </w:r>
    </w:p>
    <w:bookmarkEnd w:id="1288"/>
    <w:bookmarkStart w:name="z1296" w:id="1289"/>
    <w:p>
      <w:pPr>
        <w:spacing w:after="0"/>
        <w:ind w:left="0"/>
        <w:jc w:val="both"/>
      </w:pPr>
      <w:r>
        <w:rPr>
          <w:rFonts w:ascii="Times New Roman"/>
          <w:b w:val="false"/>
          <w:i w:val="false"/>
          <w:color w:val="000000"/>
          <w:sz w:val="28"/>
        </w:rPr>
        <w:t xml:space="preserve">
      436. Выделение, промывка, вытирание и сушка семян овощных, бахчевых, плодово-ягодных, лесных и других культур - 3 разряд. </w:t>
      </w:r>
    </w:p>
    <w:bookmarkEnd w:id="1289"/>
    <w:bookmarkStart w:name="z1297" w:id="1290"/>
    <w:p>
      <w:pPr>
        <w:spacing w:after="0"/>
        <w:ind w:left="0"/>
        <w:jc w:val="both"/>
      </w:pPr>
      <w:r>
        <w:rPr>
          <w:rFonts w:ascii="Times New Roman"/>
          <w:b w:val="false"/>
          <w:i w:val="false"/>
          <w:color w:val="000000"/>
          <w:sz w:val="28"/>
        </w:rPr>
        <w:t>
      437. Обескрыливание и очистка семян фисташковых и других пород и видов растений на машинах - 3 разряд.</w:t>
      </w:r>
    </w:p>
    <w:bookmarkEnd w:id="1290"/>
    <w:bookmarkStart w:name="z1298" w:id="1291"/>
    <w:p>
      <w:pPr>
        <w:spacing w:after="0"/>
        <w:ind w:left="0"/>
        <w:jc w:val="both"/>
      </w:pPr>
      <w:r>
        <w:rPr>
          <w:rFonts w:ascii="Times New Roman"/>
          <w:b w:val="false"/>
          <w:i w:val="false"/>
          <w:color w:val="000000"/>
          <w:sz w:val="28"/>
        </w:rPr>
        <w:t>
      438. Протирка, обескрыливание и просеивание семян вручную - 3 разряд.</w:t>
      </w:r>
    </w:p>
    <w:bookmarkEnd w:id="1291"/>
    <w:bookmarkStart w:name="z1299" w:id="1292"/>
    <w:p>
      <w:pPr>
        <w:spacing w:after="0"/>
        <w:ind w:left="0"/>
        <w:jc w:val="both"/>
      </w:pPr>
      <w:r>
        <w:rPr>
          <w:rFonts w:ascii="Times New Roman"/>
          <w:b w:val="false"/>
          <w:i w:val="false"/>
          <w:color w:val="000000"/>
          <w:sz w:val="28"/>
        </w:rPr>
        <w:t xml:space="preserve">
      439. Буртование картофеля, корнеплодов, овощей и других культур с укрытием соломкой и землей - 3 разряд. </w:t>
      </w:r>
    </w:p>
    <w:bookmarkEnd w:id="1292"/>
    <w:bookmarkStart w:name="z1300" w:id="1293"/>
    <w:p>
      <w:pPr>
        <w:spacing w:after="0"/>
        <w:ind w:left="0"/>
        <w:jc w:val="both"/>
      </w:pPr>
      <w:r>
        <w:rPr>
          <w:rFonts w:ascii="Times New Roman"/>
          <w:b w:val="false"/>
          <w:i w:val="false"/>
          <w:color w:val="000000"/>
          <w:sz w:val="28"/>
        </w:rPr>
        <w:t xml:space="preserve">
      440. Сортировка картофеля, томатов и огурцов на сортировальных агрегатах и очистительных пунктах - 3 разряд. </w:t>
      </w:r>
    </w:p>
    <w:bookmarkEnd w:id="1293"/>
    <w:bookmarkStart w:name="z1301" w:id="1294"/>
    <w:p>
      <w:pPr>
        <w:spacing w:after="0"/>
        <w:ind w:left="0"/>
        <w:jc w:val="both"/>
      </w:pPr>
      <w:r>
        <w:rPr>
          <w:rFonts w:ascii="Times New Roman"/>
          <w:b w:val="false"/>
          <w:i w:val="false"/>
          <w:color w:val="000000"/>
          <w:sz w:val="28"/>
        </w:rPr>
        <w:t xml:space="preserve">
      441. Механизированная вырезка кочерыг, шинкование капусты на машине - 3 разряд. </w:t>
      </w:r>
    </w:p>
    <w:bookmarkEnd w:id="1294"/>
    <w:bookmarkStart w:name="z1302" w:id="1295"/>
    <w:p>
      <w:pPr>
        <w:spacing w:after="0"/>
        <w:ind w:left="0"/>
        <w:jc w:val="both"/>
      </w:pPr>
      <w:r>
        <w:rPr>
          <w:rFonts w:ascii="Times New Roman"/>
          <w:b w:val="false"/>
          <w:i w:val="false"/>
          <w:color w:val="000000"/>
          <w:sz w:val="28"/>
        </w:rPr>
        <w:t xml:space="preserve">
      442. Засыпка картофеля, корнеплодов и укладка овощей в хранилища - 2 разряд. </w:t>
      </w:r>
    </w:p>
    <w:bookmarkEnd w:id="1295"/>
    <w:bookmarkStart w:name="z1303" w:id="1296"/>
    <w:p>
      <w:pPr>
        <w:spacing w:after="0"/>
        <w:ind w:left="0"/>
        <w:jc w:val="both"/>
      </w:pPr>
      <w:r>
        <w:rPr>
          <w:rFonts w:ascii="Times New Roman"/>
          <w:b w:val="false"/>
          <w:i w:val="false"/>
          <w:color w:val="000000"/>
          <w:sz w:val="28"/>
        </w:rPr>
        <w:t xml:space="preserve">
      443. Раскрытие буртов картофеля, корнеплодов и силосных траншей - 3 разряд. </w:t>
      </w:r>
    </w:p>
    <w:bookmarkEnd w:id="1296"/>
    <w:bookmarkStart w:name="z1304" w:id="1297"/>
    <w:p>
      <w:pPr>
        <w:spacing w:after="0"/>
        <w:ind w:left="0"/>
        <w:jc w:val="both"/>
      </w:pPr>
      <w:r>
        <w:rPr>
          <w:rFonts w:ascii="Times New Roman"/>
          <w:b w:val="false"/>
          <w:i w:val="false"/>
          <w:color w:val="000000"/>
          <w:sz w:val="28"/>
        </w:rPr>
        <w:t>
      444. Переборка, очистка, мойка и ручная сортировка картофеля, овощей - 2 разряд.</w:t>
      </w:r>
    </w:p>
    <w:bookmarkEnd w:id="1297"/>
    <w:bookmarkStart w:name="z1305" w:id="1298"/>
    <w:p>
      <w:pPr>
        <w:spacing w:after="0"/>
        <w:ind w:left="0"/>
        <w:jc w:val="left"/>
      </w:pPr>
      <w:r>
        <w:rPr>
          <w:rFonts w:ascii="Times New Roman"/>
          <w:b/>
          <w:i w:val="false"/>
          <w:color w:val="000000"/>
        </w:rPr>
        <w:t xml:space="preserve"> 32. Погрузочно-разгрузочные и транспортные работы.</w:t>
      </w:r>
    </w:p>
    <w:bookmarkEnd w:id="1298"/>
    <w:bookmarkStart w:name="z1306" w:id="1299"/>
    <w:p>
      <w:pPr>
        <w:spacing w:after="0"/>
        <w:ind w:left="0"/>
        <w:jc w:val="left"/>
      </w:pPr>
      <w:r>
        <w:rPr>
          <w:rFonts w:ascii="Times New Roman"/>
          <w:b/>
          <w:i w:val="false"/>
          <w:color w:val="000000"/>
        </w:rPr>
        <w:t xml:space="preserve"> Параграф 1. Погрузочно-разгрузочные и транспортные работы.</w:t>
      </w:r>
    </w:p>
    <w:bookmarkEnd w:id="1299"/>
    <w:bookmarkStart w:name="z1307" w:id="1300"/>
    <w:p>
      <w:pPr>
        <w:spacing w:after="0"/>
        <w:ind w:left="0"/>
        <w:jc w:val="both"/>
      </w:pPr>
      <w:r>
        <w:rPr>
          <w:rFonts w:ascii="Times New Roman"/>
          <w:b w:val="false"/>
          <w:i w:val="false"/>
          <w:color w:val="000000"/>
          <w:sz w:val="28"/>
        </w:rPr>
        <w:t>
      445. Перевозка, погрузка, разгрузка и переноска грузов (доставка и сдача грузов (доставка и сдача грузов в соответствии с сопроводительными документами): - навалочных и затаренных, не требующих особой осторожности (зерно, мука, зеленная масса, сено, солома, силос, минеральные удобрения, соль, навоз, торф, компост, земля, глина, песок, графий, щебень, шлак, камень, мел, алебастр, цемент, негашеная известь, гончарные трубы, уголь, дрова, фанера, опилки, пиломатериалы, тара, вода в бочках, лед, снег, металлолом, метал листовой и в болванках, рельсы, балки, трубы стальные, чугунные, проволока и лента в кругах, канаты на катушках и тому подобное) - 3 разряд; - различных производственных, требующих осторожности (овощи, фрукты, корнеплоды, картофель, посадочный и посевной материал, хлопок, молоко в бидонах, мясо и мясопродукты, рыба, животные, птица, гончарные, чугунные, асбоцементные Трубы, кирпич, черепица, шифер, остекленные парниковые рамы, топливно-смазочные материалы и тому подобное) - 4 разряд; - громоздких, тяжеловесных и требующих особой осторожности (круглый лес, столбы, шпалы, железобетонные изделия, сельскохозяйственные машины, стекло в ящиках, изделия из стекла, фарфора, упакованные яйца, электролампы, кислота и щелочи в посуде, трупы павших животных, фекалии, навозная жижа, ядохимикаты, гербициды, аммиачная вода и тому подобное) - 5 разряд;</w:t>
      </w:r>
    </w:p>
    <w:bookmarkEnd w:id="1300"/>
    <w:bookmarkStart w:name="z1308" w:id="1301"/>
    <w:p>
      <w:pPr>
        <w:spacing w:after="0"/>
        <w:ind w:left="0"/>
        <w:jc w:val="both"/>
      </w:pPr>
      <w:r>
        <w:rPr>
          <w:rFonts w:ascii="Times New Roman"/>
          <w:b w:val="false"/>
          <w:i w:val="false"/>
          <w:color w:val="000000"/>
          <w:sz w:val="28"/>
        </w:rPr>
        <w:t>
      446. Работа возчика, перевозка грузов вьюком - 2 разряд.</w:t>
      </w:r>
    </w:p>
    <w:bookmarkEnd w:id="1301"/>
    <w:bookmarkStart w:name="z1309" w:id="1302"/>
    <w:p>
      <w:pPr>
        <w:spacing w:after="0"/>
        <w:ind w:left="0"/>
        <w:jc w:val="left"/>
      </w:pPr>
      <w:r>
        <w:rPr>
          <w:rFonts w:ascii="Times New Roman"/>
          <w:b/>
          <w:i w:val="false"/>
          <w:color w:val="000000"/>
        </w:rPr>
        <w:t xml:space="preserve"> Раздел 9. Работы в полеводстве.</w:t>
      </w:r>
    </w:p>
    <w:bookmarkEnd w:id="1302"/>
    <w:bookmarkStart w:name="z1310" w:id="1303"/>
    <w:p>
      <w:pPr>
        <w:spacing w:after="0"/>
        <w:ind w:left="0"/>
        <w:jc w:val="left"/>
      </w:pPr>
      <w:r>
        <w:rPr>
          <w:rFonts w:ascii="Times New Roman"/>
          <w:b/>
          <w:i w:val="false"/>
          <w:color w:val="000000"/>
        </w:rPr>
        <w:t xml:space="preserve"> 33. Зерновые и зернобобовые культуры.</w:t>
      </w:r>
    </w:p>
    <w:bookmarkEnd w:id="1303"/>
    <w:bookmarkStart w:name="z1311" w:id="1304"/>
    <w:p>
      <w:pPr>
        <w:spacing w:after="0"/>
        <w:ind w:left="0"/>
        <w:jc w:val="left"/>
      </w:pPr>
      <w:r>
        <w:rPr>
          <w:rFonts w:ascii="Times New Roman"/>
          <w:b/>
          <w:i w:val="false"/>
          <w:color w:val="000000"/>
        </w:rPr>
        <w:t xml:space="preserve"> Параграф 1. Зерновые и зернобобовые культуры.</w:t>
      </w:r>
    </w:p>
    <w:bookmarkEnd w:id="1304"/>
    <w:bookmarkStart w:name="z1312" w:id="1305"/>
    <w:p>
      <w:pPr>
        <w:spacing w:after="0"/>
        <w:ind w:left="0"/>
        <w:jc w:val="both"/>
      </w:pPr>
      <w:r>
        <w:rPr>
          <w:rFonts w:ascii="Times New Roman"/>
          <w:b w:val="false"/>
          <w:i w:val="false"/>
          <w:color w:val="000000"/>
          <w:sz w:val="28"/>
        </w:rPr>
        <w:t xml:space="preserve">
      447. Уборка початков кукурузы (сплошная и выборочная) -3 разряд. </w:t>
      </w:r>
    </w:p>
    <w:bookmarkEnd w:id="1305"/>
    <w:bookmarkStart w:name="z1313" w:id="1306"/>
    <w:p>
      <w:pPr>
        <w:spacing w:after="0"/>
        <w:ind w:left="0"/>
        <w:jc w:val="both"/>
      </w:pPr>
      <w:r>
        <w:rPr>
          <w:rFonts w:ascii="Times New Roman"/>
          <w:b w:val="false"/>
          <w:i w:val="false"/>
          <w:color w:val="000000"/>
          <w:sz w:val="28"/>
        </w:rPr>
        <w:t>
      448. Ручное обрушивание початков кукурузы-2 разряд.</w:t>
      </w:r>
    </w:p>
    <w:bookmarkEnd w:id="1306"/>
    <w:bookmarkStart w:name="z1314" w:id="1307"/>
    <w:p>
      <w:pPr>
        <w:spacing w:after="0"/>
        <w:ind w:left="0"/>
        <w:jc w:val="both"/>
      </w:pPr>
      <w:r>
        <w:rPr>
          <w:rFonts w:ascii="Times New Roman"/>
          <w:b w:val="false"/>
          <w:i w:val="false"/>
          <w:color w:val="000000"/>
          <w:sz w:val="28"/>
        </w:rPr>
        <w:t>
      449. Сбор стручков зеленного горошка и других бобовых культур-3 разряд.</w:t>
      </w:r>
    </w:p>
    <w:bookmarkEnd w:id="1307"/>
    <w:bookmarkStart w:name="z1315" w:id="1308"/>
    <w:p>
      <w:pPr>
        <w:spacing w:after="0"/>
        <w:ind w:left="0"/>
        <w:jc w:val="both"/>
      </w:pPr>
      <w:r>
        <w:rPr>
          <w:rFonts w:ascii="Times New Roman"/>
          <w:b w:val="false"/>
          <w:i w:val="false"/>
          <w:color w:val="000000"/>
          <w:sz w:val="28"/>
        </w:rPr>
        <w:t>
      450. Выборка соломы-старновки-1 разряд.</w:t>
      </w:r>
    </w:p>
    <w:bookmarkEnd w:id="1308"/>
    <w:bookmarkStart w:name="z1316" w:id="1309"/>
    <w:p>
      <w:pPr>
        <w:spacing w:after="0"/>
        <w:ind w:left="0"/>
        <w:jc w:val="left"/>
      </w:pPr>
      <w:r>
        <w:rPr>
          <w:rFonts w:ascii="Times New Roman"/>
          <w:b/>
          <w:i w:val="false"/>
          <w:color w:val="000000"/>
        </w:rPr>
        <w:t xml:space="preserve"> 34. Лубяные культуры.</w:t>
      </w:r>
    </w:p>
    <w:bookmarkEnd w:id="1309"/>
    <w:bookmarkStart w:name="z1317" w:id="1310"/>
    <w:p>
      <w:pPr>
        <w:spacing w:after="0"/>
        <w:ind w:left="0"/>
        <w:jc w:val="left"/>
      </w:pPr>
      <w:r>
        <w:rPr>
          <w:rFonts w:ascii="Times New Roman"/>
          <w:b/>
          <w:i w:val="false"/>
          <w:color w:val="000000"/>
        </w:rPr>
        <w:t xml:space="preserve"> Параграф 1. Лубяные культуры.</w:t>
      </w:r>
    </w:p>
    <w:bookmarkEnd w:id="1310"/>
    <w:bookmarkStart w:name="z1318" w:id="1311"/>
    <w:p>
      <w:pPr>
        <w:spacing w:after="0"/>
        <w:ind w:left="0"/>
        <w:jc w:val="both"/>
      </w:pPr>
      <w:r>
        <w:rPr>
          <w:rFonts w:ascii="Times New Roman"/>
          <w:b w:val="false"/>
          <w:i w:val="false"/>
          <w:color w:val="000000"/>
          <w:sz w:val="28"/>
        </w:rPr>
        <w:t xml:space="preserve">
      451. Выборка поскони и уборка матерки конопли - 4 разряд. </w:t>
      </w:r>
    </w:p>
    <w:bookmarkEnd w:id="1311"/>
    <w:bookmarkStart w:name="z1319" w:id="1312"/>
    <w:p>
      <w:pPr>
        <w:spacing w:after="0"/>
        <w:ind w:left="0"/>
        <w:jc w:val="both"/>
      </w:pPr>
      <w:r>
        <w:rPr>
          <w:rFonts w:ascii="Times New Roman"/>
          <w:b w:val="false"/>
          <w:i w:val="false"/>
          <w:color w:val="000000"/>
          <w:sz w:val="28"/>
        </w:rPr>
        <w:t xml:space="preserve">
      452. Ручное теребление льна-долгунца - 4 разряд. </w:t>
      </w:r>
    </w:p>
    <w:bookmarkEnd w:id="1312"/>
    <w:bookmarkStart w:name="z1320" w:id="1313"/>
    <w:p>
      <w:pPr>
        <w:spacing w:after="0"/>
        <w:ind w:left="0"/>
        <w:jc w:val="both"/>
      </w:pPr>
      <w:r>
        <w:rPr>
          <w:rFonts w:ascii="Times New Roman"/>
          <w:b w:val="false"/>
          <w:i w:val="false"/>
          <w:color w:val="000000"/>
          <w:sz w:val="28"/>
        </w:rPr>
        <w:t>
      453. Оправка снопов машинной вязки с постановкой в бабки - 2 разряд.</w:t>
      </w:r>
    </w:p>
    <w:bookmarkEnd w:id="1313"/>
    <w:bookmarkStart w:name="z1321" w:id="1314"/>
    <w:p>
      <w:pPr>
        <w:spacing w:after="0"/>
        <w:ind w:left="0"/>
        <w:jc w:val="both"/>
      </w:pPr>
      <w:r>
        <w:rPr>
          <w:rFonts w:ascii="Times New Roman"/>
          <w:b w:val="false"/>
          <w:i w:val="false"/>
          <w:color w:val="000000"/>
          <w:sz w:val="28"/>
        </w:rPr>
        <w:t xml:space="preserve">
      454. Вязка снопов невязи после льнокомбайнов и подборщиков и поправка разостланной ленты - 2 разряд. </w:t>
      </w:r>
    </w:p>
    <w:bookmarkEnd w:id="1314"/>
    <w:bookmarkStart w:name="z1322" w:id="1315"/>
    <w:p>
      <w:pPr>
        <w:spacing w:after="0"/>
        <w:ind w:left="0"/>
        <w:jc w:val="both"/>
      </w:pPr>
      <w:r>
        <w:rPr>
          <w:rFonts w:ascii="Times New Roman"/>
          <w:b w:val="false"/>
          <w:i w:val="false"/>
          <w:color w:val="000000"/>
          <w:sz w:val="28"/>
        </w:rPr>
        <w:t xml:space="preserve">
      455. Горстевая сортировка льносоломки и льнотресты по качеству - 3 разряд. </w:t>
      </w:r>
    </w:p>
    <w:bookmarkEnd w:id="1315"/>
    <w:bookmarkStart w:name="z1323" w:id="1316"/>
    <w:p>
      <w:pPr>
        <w:spacing w:after="0"/>
        <w:ind w:left="0"/>
        <w:jc w:val="both"/>
      </w:pPr>
      <w:r>
        <w:rPr>
          <w:rFonts w:ascii="Times New Roman"/>
          <w:b w:val="false"/>
          <w:i w:val="false"/>
          <w:color w:val="000000"/>
          <w:sz w:val="28"/>
        </w:rPr>
        <w:t xml:space="preserve">
      456. Загрузка тресты и топлива в сушилку, сушка тресты льна и других культур - 4 разряд. </w:t>
      </w:r>
    </w:p>
    <w:bookmarkEnd w:id="1316"/>
    <w:bookmarkStart w:name="z1324" w:id="1317"/>
    <w:p>
      <w:pPr>
        <w:spacing w:after="0"/>
        <w:ind w:left="0"/>
        <w:jc w:val="both"/>
      </w:pPr>
      <w:r>
        <w:rPr>
          <w:rFonts w:ascii="Times New Roman"/>
          <w:b w:val="false"/>
          <w:i w:val="false"/>
          <w:color w:val="000000"/>
          <w:sz w:val="28"/>
        </w:rPr>
        <w:t>
      457. Обработка тресты льна, конопли и других культур на мяльно-трепальных агрегатах - 5 разряд.</w:t>
      </w:r>
    </w:p>
    <w:bookmarkEnd w:id="1317"/>
    <w:bookmarkStart w:name="z1325" w:id="1318"/>
    <w:p>
      <w:pPr>
        <w:spacing w:after="0"/>
        <w:ind w:left="0"/>
        <w:jc w:val="both"/>
      </w:pPr>
      <w:r>
        <w:rPr>
          <w:rFonts w:ascii="Times New Roman"/>
          <w:b w:val="false"/>
          <w:i w:val="false"/>
          <w:color w:val="000000"/>
          <w:sz w:val="28"/>
        </w:rPr>
        <w:t xml:space="preserve">
      458. Срезка стеблей кенафа - 3 разряд. </w:t>
      </w:r>
    </w:p>
    <w:bookmarkEnd w:id="1318"/>
    <w:bookmarkStart w:name="z1326" w:id="1319"/>
    <w:p>
      <w:pPr>
        <w:spacing w:after="0"/>
        <w:ind w:left="0"/>
        <w:jc w:val="both"/>
      </w:pPr>
      <w:r>
        <w:rPr>
          <w:rFonts w:ascii="Times New Roman"/>
          <w:b w:val="false"/>
          <w:i w:val="false"/>
          <w:color w:val="000000"/>
          <w:sz w:val="28"/>
        </w:rPr>
        <w:t>
      459. Расстил и подъем лубяных культур с постановкой в конусы - 3 разряд.</w:t>
      </w:r>
    </w:p>
    <w:bookmarkEnd w:id="1319"/>
    <w:bookmarkStart w:name="z1327" w:id="1320"/>
    <w:p>
      <w:pPr>
        <w:spacing w:after="0"/>
        <w:ind w:left="0"/>
        <w:jc w:val="both"/>
      </w:pPr>
      <w:r>
        <w:rPr>
          <w:rFonts w:ascii="Times New Roman"/>
          <w:b w:val="false"/>
          <w:i w:val="false"/>
          <w:color w:val="000000"/>
          <w:sz w:val="28"/>
        </w:rPr>
        <w:t xml:space="preserve">
      460. Переворачивание стеблей лубяных культур на стлище - 2 разряд. </w:t>
      </w:r>
    </w:p>
    <w:bookmarkEnd w:id="1320"/>
    <w:bookmarkStart w:name="z1328" w:id="1321"/>
    <w:p>
      <w:pPr>
        <w:spacing w:after="0"/>
        <w:ind w:left="0"/>
        <w:jc w:val="both"/>
      </w:pPr>
      <w:r>
        <w:rPr>
          <w:rFonts w:ascii="Times New Roman"/>
          <w:b w:val="false"/>
          <w:i w:val="false"/>
          <w:color w:val="000000"/>
          <w:sz w:val="28"/>
        </w:rPr>
        <w:t xml:space="preserve">
      461. Загрузка лубяных культур в водоемы и мочила, переворачивание в период вымочки и их выгрузка - 4 разряд. </w:t>
      </w:r>
    </w:p>
    <w:bookmarkEnd w:id="1321"/>
    <w:bookmarkStart w:name="z1329" w:id="1322"/>
    <w:p>
      <w:pPr>
        <w:spacing w:after="0"/>
        <w:ind w:left="0"/>
        <w:jc w:val="both"/>
      </w:pPr>
      <w:r>
        <w:rPr>
          <w:rFonts w:ascii="Times New Roman"/>
          <w:b w:val="false"/>
          <w:i w:val="false"/>
          <w:color w:val="000000"/>
          <w:sz w:val="28"/>
        </w:rPr>
        <w:t xml:space="preserve">
      462. Выборка остатков осыпи лубяных культур из водоемов - 2 разряд. </w:t>
      </w:r>
    </w:p>
    <w:bookmarkEnd w:id="1322"/>
    <w:bookmarkStart w:name="z1330" w:id="1323"/>
    <w:p>
      <w:pPr>
        <w:spacing w:after="0"/>
        <w:ind w:left="0"/>
        <w:jc w:val="both"/>
      </w:pPr>
      <w:r>
        <w:rPr>
          <w:rFonts w:ascii="Times New Roman"/>
          <w:b w:val="false"/>
          <w:i w:val="false"/>
          <w:color w:val="000000"/>
          <w:sz w:val="28"/>
        </w:rPr>
        <w:t xml:space="preserve">
      463. Загрузка и выгрузка тресты при сушке в ригах - 3 разряд. </w:t>
      </w:r>
    </w:p>
    <w:bookmarkEnd w:id="1323"/>
    <w:bookmarkStart w:name="z1331" w:id="1324"/>
    <w:p>
      <w:pPr>
        <w:spacing w:after="0"/>
        <w:ind w:left="0"/>
        <w:jc w:val="both"/>
      </w:pPr>
      <w:r>
        <w:rPr>
          <w:rFonts w:ascii="Times New Roman"/>
          <w:b w:val="false"/>
          <w:i w:val="false"/>
          <w:color w:val="000000"/>
          <w:sz w:val="28"/>
        </w:rPr>
        <w:t xml:space="preserve">
      464. Уход за сушкой тресты - 3 разряд. </w:t>
      </w:r>
    </w:p>
    <w:bookmarkEnd w:id="1324"/>
    <w:bookmarkStart w:name="z1332" w:id="1325"/>
    <w:p>
      <w:pPr>
        <w:spacing w:after="0"/>
        <w:ind w:left="0"/>
        <w:jc w:val="both"/>
      </w:pPr>
      <w:r>
        <w:rPr>
          <w:rFonts w:ascii="Times New Roman"/>
          <w:b w:val="false"/>
          <w:i w:val="false"/>
          <w:color w:val="000000"/>
          <w:sz w:val="28"/>
        </w:rPr>
        <w:t xml:space="preserve">
      465. Подтрепка волокна лубяных культур после машинной обработки - 3 разряд. </w:t>
      </w:r>
    </w:p>
    <w:bookmarkEnd w:id="1325"/>
    <w:bookmarkStart w:name="z1333" w:id="1326"/>
    <w:p>
      <w:pPr>
        <w:spacing w:after="0"/>
        <w:ind w:left="0"/>
        <w:jc w:val="both"/>
      </w:pPr>
      <w:r>
        <w:rPr>
          <w:rFonts w:ascii="Times New Roman"/>
          <w:b w:val="false"/>
          <w:i w:val="false"/>
          <w:color w:val="000000"/>
          <w:sz w:val="28"/>
        </w:rPr>
        <w:t>
      466. Сортировка и подвязка длинного волокна лубяных культур - 3 разряд.</w:t>
      </w:r>
    </w:p>
    <w:bookmarkEnd w:id="1326"/>
    <w:bookmarkStart w:name="z1334" w:id="1327"/>
    <w:p>
      <w:pPr>
        <w:spacing w:after="0"/>
        <w:ind w:left="0"/>
        <w:jc w:val="both"/>
      </w:pPr>
      <w:r>
        <w:rPr>
          <w:rFonts w:ascii="Times New Roman"/>
          <w:b w:val="false"/>
          <w:i w:val="false"/>
          <w:color w:val="000000"/>
          <w:sz w:val="28"/>
        </w:rPr>
        <w:t>
      467. Очистка тунга на тунгоуборочной машине - 2 разряд.</w:t>
      </w:r>
    </w:p>
    <w:bookmarkEnd w:id="1327"/>
    <w:bookmarkStart w:name="z1335" w:id="1328"/>
    <w:p>
      <w:pPr>
        <w:spacing w:after="0"/>
        <w:ind w:left="0"/>
        <w:jc w:val="left"/>
      </w:pPr>
      <w:r>
        <w:rPr>
          <w:rFonts w:ascii="Times New Roman"/>
          <w:b/>
          <w:i w:val="false"/>
          <w:color w:val="000000"/>
        </w:rPr>
        <w:t xml:space="preserve"> 35. Табак и махорка.</w:t>
      </w:r>
    </w:p>
    <w:bookmarkEnd w:id="1328"/>
    <w:bookmarkStart w:name="z1336" w:id="1329"/>
    <w:p>
      <w:pPr>
        <w:spacing w:after="0"/>
        <w:ind w:left="0"/>
        <w:jc w:val="left"/>
      </w:pPr>
      <w:r>
        <w:rPr>
          <w:rFonts w:ascii="Times New Roman"/>
          <w:b/>
          <w:i w:val="false"/>
          <w:color w:val="000000"/>
        </w:rPr>
        <w:t xml:space="preserve"> Параграф 1. Табак и махорка.</w:t>
      </w:r>
    </w:p>
    <w:bookmarkEnd w:id="1329"/>
    <w:bookmarkStart w:name="z1337" w:id="1330"/>
    <w:p>
      <w:pPr>
        <w:spacing w:after="0"/>
        <w:ind w:left="0"/>
        <w:jc w:val="both"/>
      </w:pPr>
      <w:r>
        <w:rPr>
          <w:rFonts w:ascii="Times New Roman"/>
          <w:b w:val="false"/>
          <w:i w:val="false"/>
          <w:color w:val="000000"/>
          <w:sz w:val="28"/>
        </w:rPr>
        <w:t xml:space="preserve">
      468. Уборка табака и махорки - 3 разряд. </w:t>
      </w:r>
    </w:p>
    <w:bookmarkEnd w:id="1330"/>
    <w:bookmarkStart w:name="z1338" w:id="1331"/>
    <w:p>
      <w:pPr>
        <w:spacing w:after="0"/>
        <w:ind w:left="0"/>
        <w:jc w:val="both"/>
      </w:pPr>
      <w:r>
        <w:rPr>
          <w:rFonts w:ascii="Times New Roman"/>
          <w:b w:val="false"/>
          <w:i w:val="false"/>
          <w:color w:val="000000"/>
          <w:sz w:val="28"/>
        </w:rPr>
        <w:t xml:space="preserve">
      469. Томление листьев табака и махорки - 3 разряд. </w:t>
      </w:r>
    </w:p>
    <w:bookmarkEnd w:id="1331"/>
    <w:bookmarkStart w:name="z1339" w:id="1332"/>
    <w:p>
      <w:pPr>
        <w:spacing w:after="0"/>
        <w:ind w:left="0"/>
        <w:jc w:val="both"/>
      </w:pPr>
      <w:r>
        <w:rPr>
          <w:rFonts w:ascii="Times New Roman"/>
          <w:b w:val="false"/>
          <w:i w:val="false"/>
          <w:color w:val="000000"/>
          <w:sz w:val="28"/>
        </w:rPr>
        <w:t xml:space="preserve">
      470. Укладка махорки в штабеля и перекладка штабелей - 2 разряд. </w:t>
      </w:r>
    </w:p>
    <w:bookmarkEnd w:id="1332"/>
    <w:bookmarkStart w:name="z1340" w:id="1333"/>
    <w:p>
      <w:pPr>
        <w:spacing w:after="0"/>
        <w:ind w:left="0"/>
        <w:jc w:val="both"/>
      </w:pPr>
      <w:r>
        <w:rPr>
          <w:rFonts w:ascii="Times New Roman"/>
          <w:b w:val="false"/>
          <w:i w:val="false"/>
          <w:color w:val="000000"/>
          <w:sz w:val="28"/>
        </w:rPr>
        <w:t xml:space="preserve">
      471. Нанизывание листьев табака на шнуры, промывка листьев табака, нанизывание на шнуры - 2 разряд. </w:t>
      </w:r>
    </w:p>
    <w:bookmarkEnd w:id="1333"/>
    <w:bookmarkStart w:name="z1341" w:id="1334"/>
    <w:p>
      <w:pPr>
        <w:spacing w:after="0"/>
        <w:ind w:left="0"/>
        <w:jc w:val="both"/>
      </w:pPr>
      <w:r>
        <w:rPr>
          <w:rFonts w:ascii="Times New Roman"/>
          <w:b w:val="false"/>
          <w:i w:val="false"/>
          <w:color w:val="000000"/>
          <w:sz w:val="28"/>
        </w:rPr>
        <w:t xml:space="preserve">
      472. Пластовка (разрезание) стеблей махорки - 3 разряд. </w:t>
      </w:r>
    </w:p>
    <w:bookmarkEnd w:id="1334"/>
    <w:bookmarkStart w:name="z1342" w:id="1335"/>
    <w:p>
      <w:pPr>
        <w:spacing w:after="0"/>
        <w:ind w:left="0"/>
        <w:jc w:val="both"/>
      </w:pPr>
      <w:r>
        <w:rPr>
          <w:rFonts w:ascii="Times New Roman"/>
          <w:b w:val="false"/>
          <w:i w:val="false"/>
          <w:color w:val="000000"/>
          <w:sz w:val="28"/>
        </w:rPr>
        <w:t xml:space="preserve">
      473. Раскладывание листьев на транспорте при огневой сушке на сушильно-ферментационной установке - 2 разряд. </w:t>
      </w:r>
    </w:p>
    <w:bookmarkEnd w:id="1335"/>
    <w:bookmarkStart w:name="z1343" w:id="1336"/>
    <w:p>
      <w:pPr>
        <w:spacing w:after="0"/>
        <w:ind w:left="0"/>
        <w:jc w:val="both"/>
      </w:pPr>
      <w:r>
        <w:rPr>
          <w:rFonts w:ascii="Times New Roman"/>
          <w:b w:val="false"/>
          <w:i w:val="false"/>
          <w:color w:val="000000"/>
          <w:sz w:val="28"/>
        </w:rPr>
        <w:t>
      474. Сушка табака в сушилках и увлажнение - 3 разряд.</w:t>
      </w:r>
    </w:p>
    <w:bookmarkEnd w:id="1336"/>
    <w:bookmarkStart w:name="z1344" w:id="1337"/>
    <w:p>
      <w:pPr>
        <w:spacing w:after="0"/>
        <w:ind w:left="0"/>
        <w:jc w:val="both"/>
      </w:pPr>
      <w:r>
        <w:rPr>
          <w:rFonts w:ascii="Times New Roman"/>
          <w:b w:val="false"/>
          <w:i w:val="false"/>
          <w:color w:val="000000"/>
          <w:sz w:val="28"/>
        </w:rPr>
        <w:t xml:space="preserve">
      475. Перемещение в сарай и сушилки рам-вагонов с листьями табака - 2 разряд. </w:t>
      </w:r>
    </w:p>
    <w:bookmarkEnd w:id="1337"/>
    <w:bookmarkStart w:name="z1345" w:id="1338"/>
    <w:p>
      <w:pPr>
        <w:spacing w:after="0"/>
        <w:ind w:left="0"/>
        <w:jc w:val="both"/>
      </w:pPr>
      <w:r>
        <w:rPr>
          <w:rFonts w:ascii="Times New Roman"/>
          <w:b w:val="false"/>
          <w:i w:val="false"/>
          <w:color w:val="000000"/>
          <w:sz w:val="28"/>
        </w:rPr>
        <w:t>
      476. Подвешивание целых растений табака в сушильном сарае - 2 разряд.</w:t>
      </w:r>
    </w:p>
    <w:bookmarkEnd w:id="1338"/>
    <w:bookmarkStart w:name="z1346" w:id="1339"/>
    <w:p>
      <w:pPr>
        <w:spacing w:after="0"/>
        <w:ind w:left="0"/>
        <w:jc w:val="both"/>
      </w:pPr>
      <w:r>
        <w:rPr>
          <w:rFonts w:ascii="Times New Roman"/>
          <w:b w:val="false"/>
          <w:i w:val="false"/>
          <w:color w:val="000000"/>
          <w:sz w:val="28"/>
        </w:rPr>
        <w:t xml:space="preserve">
      477. Вязка гаванок и гирлянд табака и махорки, накалывание на глицы махорки, их подвешивание и снятие - 2 разряд. </w:t>
      </w:r>
    </w:p>
    <w:bookmarkEnd w:id="1339"/>
    <w:bookmarkStart w:name="z1347" w:id="1340"/>
    <w:p>
      <w:pPr>
        <w:spacing w:after="0"/>
        <w:ind w:left="0"/>
        <w:jc w:val="both"/>
      </w:pPr>
      <w:r>
        <w:rPr>
          <w:rFonts w:ascii="Times New Roman"/>
          <w:b w:val="false"/>
          <w:i w:val="false"/>
          <w:color w:val="000000"/>
          <w:sz w:val="28"/>
        </w:rPr>
        <w:t xml:space="preserve">
      478. Снятие листьев со шнуров, отделение сухих листьев табака от стеблей - 2 разряд. </w:t>
      </w:r>
    </w:p>
    <w:bookmarkEnd w:id="1340"/>
    <w:bookmarkStart w:name="z1348" w:id="1341"/>
    <w:p>
      <w:pPr>
        <w:spacing w:after="0"/>
        <w:ind w:left="0"/>
        <w:jc w:val="both"/>
      </w:pPr>
      <w:r>
        <w:rPr>
          <w:rFonts w:ascii="Times New Roman"/>
          <w:b w:val="false"/>
          <w:i w:val="false"/>
          <w:color w:val="000000"/>
          <w:sz w:val="28"/>
        </w:rPr>
        <w:t xml:space="preserve">
      479. Сортировка табака и махорки по товарным сортам - 3 разряд. </w:t>
      </w:r>
    </w:p>
    <w:bookmarkEnd w:id="1341"/>
    <w:bookmarkStart w:name="z1349" w:id="1342"/>
    <w:p>
      <w:pPr>
        <w:spacing w:after="0"/>
        <w:ind w:left="0"/>
        <w:jc w:val="both"/>
      </w:pPr>
      <w:r>
        <w:rPr>
          <w:rFonts w:ascii="Times New Roman"/>
          <w:b w:val="false"/>
          <w:i w:val="false"/>
          <w:color w:val="000000"/>
          <w:sz w:val="28"/>
        </w:rPr>
        <w:t xml:space="preserve">
      480. Вязка рассортированной махорки в снопики - 2 разряд. </w:t>
      </w:r>
    </w:p>
    <w:bookmarkEnd w:id="1342"/>
    <w:bookmarkStart w:name="z1350" w:id="1343"/>
    <w:p>
      <w:pPr>
        <w:spacing w:after="0"/>
        <w:ind w:left="0"/>
        <w:jc w:val="both"/>
      </w:pPr>
      <w:r>
        <w:rPr>
          <w:rFonts w:ascii="Times New Roman"/>
          <w:b w:val="false"/>
          <w:i w:val="false"/>
          <w:color w:val="000000"/>
          <w:sz w:val="28"/>
        </w:rPr>
        <w:t xml:space="preserve">
      481. Переборка и просев потерти табака - 3 разряд. </w:t>
      </w:r>
    </w:p>
    <w:bookmarkEnd w:id="1343"/>
    <w:bookmarkStart w:name="z1351" w:id="1344"/>
    <w:p>
      <w:pPr>
        <w:spacing w:after="0"/>
        <w:ind w:left="0"/>
        <w:jc w:val="both"/>
      </w:pPr>
      <w:r>
        <w:rPr>
          <w:rFonts w:ascii="Times New Roman"/>
          <w:b w:val="false"/>
          <w:i w:val="false"/>
          <w:color w:val="000000"/>
          <w:sz w:val="28"/>
        </w:rPr>
        <w:t>
      482. Упаковка табака и махорки различными способами - 2 разряд.</w:t>
      </w:r>
    </w:p>
    <w:bookmarkEnd w:id="1344"/>
    <w:bookmarkStart w:name="z1352" w:id="1345"/>
    <w:p>
      <w:pPr>
        <w:spacing w:after="0"/>
        <w:ind w:left="0"/>
        <w:jc w:val="left"/>
      </w:pPr>
      <w:r>
        <w:rPr>
          <w:rFonts w:ascii="Times New Roman"/>
          <w:b/>
          <w:i w:val="false"/>
          <w:color w:val="000000"/>
        </w:rPr>
        <w:t xml:space="preserve"> 36. Хмель.</w:t>
      </w:r>
    </w:p>
    <w:bookmarkEnd w:id="1345"/>
    <w:bookmarkStart w:name="z1353" w:id="1346"/>
    <w:p>
      <w:pPr>
        <w:spacing w:after="0"/>
        <w:ind w:left="0"/>
        <w:jc w:val="left"/>
      </w:pPr>
      <w:r>
        <w:rPr>
          <w:rFonts w:ascii="Times New Roman"/>
          <w:b/>
          <w:i w:val="false"/>
          <w:color w:val="000000"/>
        </w:rPr>
        <w:t xml:space="preserve"> Параграф 1. Хмель.</w:t>
      </w:r>
    </w:p>
    <w:bookmarkEnd w:id="1346"/>
    <w:bookmarkStart w:name="z1354" w:id="1347"/>
    <w:p>
      <w:pPr>
        <w:spacing w:after="0"/>
        <w:ind w:left="0"/>
        <w:jc w:val="both"/>
      </w:pPr>
      <w:r>
        <w:rPr>
          <w:rFonts w:ascii="Times New Roman"/>
          <w:b w:val="false"/>
          <w:i w:val="false"/>
          <w:color w:val="000000"/>
          <w:sz w:val="28"/>
        </w:rPr>
        <w:t>
      483. Открытие и обрезка главных корневищ - 4 разряд.</w:t>
      </w:r>
    </w:p>
    <w:bookmarkEnd w:id="1347"/>
    <w:bookmarkStart w:name="z1355" w:id="1348"/>
    <w:p>
      <w:pPr>
        <w:spacing w:after="0"/>
        <w:ind w:left="0"/>
        <w:jc w:val="both"/>
      </w:pPr>
      <w:r>
        <w:rPr>
          <w:rFonts w:ascii="Times New Roman"/>
          <w:b w:val="false"/>
          <w:i w:val="false"/>
          <w:color w:val="000000"/>
          <w:sz w:val="28"/>
        </w:rPr>
        <w:t xml:space="preserve">
      484. Рамовка хмеля с открытием и закрытием маток, окучиванием и выносом отходов - 4 разряд. </w:t>
      </w:r>
    </w:p>
    <w:bookmarkEnd w:id="1348"/>
    <w:bookmarkStart w:name="z1356" w:id="1349"/>
    <w:p>
      <w:pPr>
        <w:spacing w:after="0"/>
        <w:ind w:left="0"/>
        <w:jc w:val="both"/>
      </w:pPr>
      <w:r>
        <w:rPr>
          <w:rFonts w:ascii="Times New Roman"/>
          <w:b w:val="false"/>
          <w:i w:val="false"/>
          <w:color w:val="000000"/>
          <w:sz w:val="28"/>
        </w:rPr>
        <w:t>
      485. Навешивание поддержек, заводка стеблей на поддержки - 3 разряд.</w:t>
      </w:r>
    </w:p>
    <w:bookmarkEnd w:id="1349"/>
    <w:bookmarkStart w:name="z1357" w:id="1350"/>
    <w:p>
      <w:pPr>
        <w:spacing w:after="0"/>
        <w:ind w:left="0"/>
        <w:jc w:val="both"/>
      </w:pPr>
      <w:r>
        <w:rPr>
          <w:rFonts w:ascii="Times New Roman"/>
          <w:b w:val="false"/>
          <w:i w:val="false"/>
          <w:color w:val="000000"/>
          <w:sz w:val="28"/>
        </w:rPr>
        <w:t>
      486. Съем стеблей со шпалеры и общипывание шишек хмеля - 3 разряд.</w:t>
      </w:r>
    </w:p>
    <w:bookmarkEnd w:id="1350"/>
    <w:bookmarkStart w:name="z1358" w:id="1351"/>
    <w:p>
      <w:pPr>
        <w:spacing w:after="0"/>
        <w:ind w:left="0"/>
        <w:jc w:val="both"/>
      </w:pPr>
      <w:r>
        <w:rPr>
          <w:rFonts w:ascii="Times New Roman"/>
          <w:b w:val="false"/>
          <w:i w:val="false"/>
          <w:color w:val="000000"/>
          <w:sz w:val="28"/>
        </w:rPr>
        <w:t>
      487. Срезка стеблей хмеля, освобождение и сматывание подвесной проволоки в мотки - 3 разряд.</w:t>
      </w:r>
    </w:p>
    <w:bookmarkEnd w:id="1351"/>
    <w:bookmarkStart w:name="z1359" w:id="1352"/>
    <w:p>
      <w:pPr>
        <w:spacing w:after="0"/>
        <w:ind w:left="0"/>
        <w:jc w:val="both"/>
      </w:pPr>
      <w:r>
        <w:rPr>
          <w:rFonts w:ascii="Times New Roman"/>
          <w:b w:val="false"/>
          <w:i w:val="false"/>
          <w:color w:val="000000"/>
          <w:sz w:val="28"/>
        </w:rPr>
        <w:t xml:space="preserve">
      488. Сушка и окуривание хмеля сернистым ангидридом (сульфитация) - 4 разряд. </w:t>
      </w:r>
    </w:p>
    <w:bookmarkEnd w:id="1352"/>
    <w:bookmarkStart w:name="z1360" w:id="1353"/>
    <w:p>
      <w:pPr>
        <w:spacing w:after="0"/>
        <w:ind w:left="0"/>
        <w:jc w:val="both"/>
      </w:pPr>
      <w:r>
        <w:rPr>
          <w:rFonts w:ascii="Times New Roman"/>
          <w:b w:val="false"/>
          <w:i w:val="false"/>
          <w:color w:val="000000"/>
          <w:sz w:val="28"/>
        </w:rPr>
        <w:t>
      489. Прессование и упаковка хмеля легкими прессами - 3 разряд.</w:t>
      </w:r>
    </w:p>
    <w:bookmarkEnd w:id="1353"/>
    <w:bookmarkStart w:name="z1361" w:id="1354"/>
    <w:p>
      <w:pPr>
        <w:spacing w:after="0"/>
        <w:ind w:left="0"/>
        <w:jc w:val="left"/>
      </w:pPr>
      <w:r>
        <w:rPr>
          <w:rFonts w:ascii="Times New Roman"/>
          <w:b/>
          <w:i w:val="false"/>
          <w:color w:val="000000"/>
        </w:rPr>
        <w:t xml:space="preserve"> 37. Силосные культуры.</w:t>
      </w:r>
    </w:p>
    <w:bookmarkEnd w:id="1354"/>
    <w:bookmarkStart w:name="z1362" w:id="1355"/>
    <w:p>
      <w:pPr>
        <w:spacing w:after="0"/>
        <w:ind w:left="0"/>
        <w:jc w:val="left"/>
      </w:pPr>
      <w:r>
        <w:rPr>
          <w:rFonts w:ascii="Times New Roman"/>
          <w:b/>
          <w:i w:val="false"/>
          <w:color w:val="000000"/>
        </w:rPr>
        <w:t xml:space="preserve"> Параграф 1. Силосные культуры.</w:t>
      </w:r>
    </w:p>
    <w:bookmarkEnd w:id="1355"/>
    <w:bookmarkStart w:name="z1363" w:id="1356"/>
    <w:p>
      <w:pPr>
        <w:spacing w:after="0"/>
        <w:ind w:left="0"/>
        <w:jc w:val="both"/>
      </w:pPr>
      <w:r>
        <w:rPr>
          <w:rFonts w:ascii="Times New Roman"/>
          <w:b w:val="false"/>
          <w:i w:val="false"/>
          <w:color w:val="000000"/>
          <w:sz w:val="28"/>
        </w:rPr>
        <w:t xml:space="preserve">
      490. Ручная вырубка стеблей кукурузы и других культур на силос - 3 разряд. </w:t>
      </w:r>
    </w:p>
    <w:bookmarkEnd w:id="1356"/>
    <w:bookmarkStart w:name="z1364" w:id="1357"/>
    <w:p>
      <w:pPr>
        <w:spacing w:after="0"/>
        <w:ind w:left="0"/>
        <w:jc w:val="both"/>
      </w:pPr>
      <w:r>
        <w:rPr>
          <w:rFonts w:ascii="Times New Roman"/>
          <w:b w:val="false"/>
          <w:i w:val="false"/>
          <w:color w:val="000000"/>
          <w:sz w:val="28"/>
        </w:rPr>
        <w:t xml:space="preserve">
      491. Переноска или подноска травы, ботвы силосной массы - 2 разряд. </w:t>
      </w:r>
    </w:p>
    <w:bookmarkEnd w:id="1357"/>
    <w:bookmarkStart w:name="z1365" w:id="1358"/>
    <w:p>
      <w:pPr>
        <w:spacing w:after="0"/>
        <w:ind w:left="0"/>
        <w:jc w:val="both"/>
      </w:pPr>
      <w:r>
        <w:rPr>
          <w:rFonts w:ascii="Times New Roman"/>
          <w:b w:val="false"/>
          <w:i w:val="false"/>
          <w:color w:val="000000"/>
          <w:sz w:val="28"/>
        </w:rPr>
        <w:t xml:space="preserve">
      492. Ручная резка и погрузка силоса - 3 разряд. </w:t>
      </w:r>
    </w:p>
    <w:bookmarkEnd w:id="1358"/>
    <w:bookmarkStart w:name="z1366" w:id="1359"/>
    <w:p>
      <w:pPr>
        <w:spacing w:after="0"/>
        <w:ind w:left="0"/>
        <w:jc w:val="both"/>
      </w:pPr>
      <w:r>
        <w:rPr>
          <w:rFonts w:ascii="Times New Roman"/>
          <w:b w:val="false"/>
          <w:i w:val="false"/>
          <w:color w:val="000000"/>
          <w:sz w:val="28"/>
        </w:rPr>
        <w:t>
      493. Подача силосной массы в силосорезки и другие машины - 3 разряд.</w:t>
      </w:r>
    </w:p>
    <w:bookmarkEnd w:id="1359"/>
    <w:bookmarkStart w:name="z1367" w:id="1360"/>
    <w:p>
      <w:pPr>
        <w:spacing w:after="0"/>
        <w:ind w:left="0"/>
        <w:jc w:val="both"/>
      </w:pPr>
      <w:r>
        <w:rPr>
          <w:rFonts w:ascii="Times New Roman"/>
          <w:b w:val="false"/>
          <w:i w:val="false"/>
          <w:color w:val="000000"/>
          <w:sz w:val="28"/>
        </w:rPr>
        <w:t>
      494. Закладка силоса с применением органических кислот - 4 разряд.</w:t>
      </w:r>
    </w:p>
    <w:bookmarkEnd w:id="1360"/>
    <w:bookmarkStart w:name="z1368" w:id="1361"/>
    <w:p>
      <w:pPr>
        <w:spacing w:after="0"/>
        <w:ind w:left="0"/>
        <w:jc w:val="left"/>
      </w:pPr>
      <w:r>
        <w:rPr>
          <w:rFonts w:ascii="Times New Roman"/>
          <w:b/>
          <w:i w:val="false"/>
          <w:color w:val="000000"/>
        </w:rPr>
        <w:t xml:space="preserve"> Раздел 10. Работы в Овощеводстве (закрытый грунт).</w:t>
      </w:r>
    </w:p>
    <w:bookmarkEnd w:id="1361"/>
    <w:bookmarkStart w:name="z1369" w:id="1362"/>
    <w:p>
      <w:pPr>
        <w:spacing w:after="0"/>
        <w:ind w:left="0"/>
        <w:jc w:val="left"/>
      </w:pPr>
      <w:r>
        <w:rPr>
          <w:rFonts w:ascii="Times New Roman"/>
          <w:b/>
          <w:i w:val="false"/>
          <w:color w:val="000000"/>
        </w:rPr>
        <w:t xml:space="preserve"> 38. Парники и теплицы.</w:t>
      </w:r>
    </w:p>
    <w:bookmarkEnd w:id="1362"/>
    <w:bookmarkStart w:name="z1370" w:id="1363"/>
    <w:p>
      <w:pPr>
        <w:spacing w:after="0"/>
        <w:ind w:left="0"/>
        <w:jc w:val="left"/>
      </w:pPr>
      <w:r>
        <w:rPr>
          <w:rFonts w:ascii="Times New Roman"/>
          <w:b/>
          <w:i w:val="false"/>
          <w:color w:val="000000"/>
        </w:rPr>
        <w:t xml:space="preserve"> Параграф 1. Парники и теплицы.</w:t>
      </w:r>
    </w:p>
    <w:bookmarkEnd w:id="1363"/>
    <w:bookmarkStart w:name="z1371" w:id="1364"/>
    <w:p>
      <w:pPr>
        <w:spacing w:after="0"/>
        <w:ind w:left="0"/>
        <w:jc w:val="both"/>
      </w:pPr>
      <w:r>
        <w:rPr>
          <w:rFonts w:ascii="Times New Roman"/>
          <w:b w:val="false"/>
          <w:i w:val="false"/>
          <w:color w:val="000000"/>
          <w:sz w:val="28"/>
        </w:rPr>
        <w:t xml:space="preserve">
      495. Установка и сборка парниковых каркасов - 3 разряд. </w:t>
      </w:r>
    </w:p>
    <w:bookmarkEnd w:id="1364"/>
    <w:bookmarkStart w:name="z1372" w:id="1365"/>
    <w:p>
      <w:pPr>
        <w:spacing w:after="0"/>
        <w:ind w:left="0"/>
        <w:jc w:val="both"/>
      </w:pPr>
      <w:r>
        <w:rPr>
          <w:rFonts w:ascii="Times New Roman"/>
          <w:b w:val="false"/>
          <w:i w:val="false"/>
          <w:color w:val="000000"/>
          <w:sz w:val="28"/>
        </w:rPr>
        <w:t xml:space="preserve">
      496. Монтаж и демонтаж пленочных теплиц из рам - 4 разряд. </w:t>
      </w:r>
    </w:p>
    <w:bookmarkEnd w:id="1365"/>
    <w:bookmarkStart w:name="z1373" w:id="1366"/>
    <w:p>
      <w:pPr>
        <w:spacing w:after="0"/>
        <w:ind w:left="0"/>
        <w:jc w:val="both"/>
      </w:pPr>
      <w:r>
        <w:rPr>
          <w:rFonts w:ascii="Times New Roman"/>
          <w:b w:val="false"/>
          <w:i w:val="false"/>
          <w:color w:val="000000"/>
          <w:sz w:val="28"/>
        </w:rPr>
        <w:t xml:space="preserve">
      497. Ремонт парниковых парубней и рам - 3 разряд. </w:t>
      </w:r>
    </w:p>
    <w:bookmarkEnd w:id="1366"/>
    <w:bookmarkStart w:name="z1374" w:id="1367"/>
    <w:p>
      <w:pPr>
        <w:spacing w:after="0"/>
        <w:ind w:left="0"/>
        <w:jc w:val="both"/>
      </w:pPr>
      <w:r>
        <w:rPr>
          <w:rFonts w:ascii="Times New Roman"/>
          <w:b w:val="false"/>
          <w:i w:val="false"/>
          <w:color w:val="000000"/>
          <w:sz w:val="28"/>
        </w:rPr>
        <w:t xml:space="preserve">
      498. Очистка каркасов пленочных теплиц и других покрытий от старой пленки - 1 разряд. </w:t>
      </w:r>
    </w:p>
    <w:bookmarkEnd w:id="1367"/>
    <w:bookmarkStart w:name="z1375" w:id="1368"/>
    <w:p>
      <w:pPr>
        <w:spacing w:after="0"/>
        <w:ind w:left="0"/>
        <w:jc w:val="both"/>
      </w:pPr>
      <w:r>
        <w:rPr>
          <w:rFonts w:ascii="Times New Roman"/>
          <w:b w:val="false"/>
          <w:i w:val="false"/>
          <w:color w:val="000000"/>
          <w:sz w:val="28"/>
        </w:rPr>
        <w:t>
      499. Подбор и сворачивание старой пленки в рулон со связкой - 2 разряд.</w:t>
      </w:r>
    </w:p>
    <w:bookmarkEnd w:id="1368"/>
    <w:bookmarkStart w:name="z1376" w:id="1369"/>
    <w:p>
      <w:pPr>
        <w:spacing w:after="0"/>
        <w:ind w:left="0"/>
        <w:jc w:val="both"/>
      </w:pPr>
      <w:r>
        <w:rPr>
          <w:rFonts w:ascii="Times New Roman"/>
          <w:b w:val="false"/>
          <w:i w:val="false"/>
          <w:color w:val="000000"/>
          <w:sz w:val="28"/>
        </w:rPr>
        <w:t>
      500. Снятие пленки с пропаренного грунта - 2 разряд.</w:t>
      </w:r>
    </w:p>
    <w:bookmarkEnd w:id="1369"/>
    <w:bookmarkStart w:name="z1377" w:id="1370"/>
    <w:p>
      <w:pPr>
        <w:spacing w:after="0"/>
        <w:ind w:left="0"/>
        <w:jc w:val="both"/>
      </w:pPr>
      <w:r>
        <w:rPr>
          <w:rFonts w:ascii="Times New Roman"/>
          <w:b w:val="false"/>
          <w:i w:val="false"/>
          <w:color w:val="000000"/>
          <w:sz w:val="28"/>
        </w:rPr>
        <w:t xml:space="preserve">
      501. Натягивание синтетической пленки на рамы, каркасы, снятие и натягивание проволоки в теплицах - 3 разряд. </w:t>
      </w:r>
    </w:p>
    <w:bookmarkEnd w:id="1370"/>
    <w:bookmarkStart w:name="z1378" w:id="1371"/>
    <w:p>
      <w:pPr>
        <w:spacing w:after="0"/>
        <w:ind w:left="0"/>
        <w:jc w:val="both"/>
      </w:pPr>
      <w:r>
        <w:rPr>
          <w:rFonts w:ascii="Times New Roman"/>
          <w:b w:val="false"/>
          <w:i w:val="false"/>
          <w:color w:val="000000"/>
          <w:sz w:val="28"/>
        </w:rPr>
        <w:t>
      502. Побелка остекленной кровли теплиц - 2 разряд.</w:t>
      </w:r>
    </w:p>
    <w:bookmarkEnd w:id="1371"/>
    <w:bookmarkStart w:name="z1379" w:id="1372"/>
    <w:p>
      <w:pPr>
        <w:spacing w:after="0"/>
        <w:ind w:left="0"/>
        <w:jc w:val="both"/>
      </w:pPr>
      <w:r>
        <w:rPr>
          <w:rFonts w:ascii="Times New Roman"/>
          <w:b w:val="false"/>
          <w:i w:val="false"/>
          <w:color w:val="000000"/>
          <w:sz w:val="28"/>
        </w:rPr>
        <w:t>
      503. Очистка парников и теплиц от снега, льда, перегноя и земли - 3 разряд.</w:t>
      </w:r>
    </w:p>
    <w:bookmarkEnd w:id="1372"/>
    <w:bookmarkStart w:name="z1380" w:id="1373"/>
    <w:p>
      <w:pPr>
        <w:spacing w:after="0"/>
        <w:ind w:left="0"/>
        <w:jc w:val="both"/>
      </w:pPr>
      <w:r>
        <w:rPr>
          <w:rFonts w:ascii="Times New Roman"/>
          <w:b w:val="false"/>
          <w:i w:val="false"/>
          <w:color w:val="000000"/>
          <w:sz w:val="28"/>
        </w:rPr>
        <w:t xml:space="preserve">
      504. Заготовка, укладка в штабеля и перелопачивание дерновой земли - 3 разряд. </w:t>
      </w:r>
    </w:p>
    <w:bookmarkEnd w:id="1373"/>
    <w:bookmarkStart w:name="z1381" w:id="1374"/>
    <w:p>
      <w:pPr>
        <w:spacing w:after="0"/>
        <w:ind w:left="0"/>
        <w:jc w:val="both"/>
      </w:pPr>
      <w:r>
        <w:rPr>
          <w:rFonts w:ascii="Times New Roman"/>
          <w:b w:val="false"/>
          <w:i w:val="false"/>
          <w:color w:val="000000"/>
          <w:sz w:val="28"/>
        </w:rPr>
        <w:t>
      505. Резка соломенных тюков для утепленного грунта на циркулярной пиле - 3 разряд.</w:t>
      </w:r>
    </w:p>
    <w:bookmarkEnd w:id="1374"/>
    <w:bookmarkStart w:name="z1382" w:id="1375"/>
    <w:p>
      <w:pPr>
        <w:spacing w:after="0"/>
        <w:ind w:left="0"/>
        <w:jc w:val="both"/>
      </w:pPr>
      <w:r>
        <w:rPr>
          <w:rFonts w:ascii="Times New Roman"/>
          <w:b w:val="false"/>
          <w:i w:val="false"/>
          <w:color w:val="000000"/>
          <w:sz w:val="28"/>
        </w:rPr>
        <w:t xml:space="preserve">
      506. Просеивание дерновой земли с укрытием навоза на зиму - 3 разряд. </w:t>
      </w:r>
    </w:p>
    <w:bookmarkEnd w:id="1375"/>
    <w:bookmarkStart w:name="z1383" w:id="1376"/>
    <w:p>
      <w:pPr>
        <w:spacing w:after="0"/>
        <w:ind w:left="0"/>
        <w:jc w:val="both"/>
      </w:pPr>
      <w:r>
        <w:rPr>
          <w:rFonts w:ascii="Times New Roman"/>
          <w:b w:val="false"/>
          <w:i w:val="false"/>
          <w:color w:val="000000"/>
          <w:sz w:val="28"/>
        </w:rPr>
        <w:t xml:space="preserve">
      507. Набивка парников биотопливом - 3 разряд. </w:t>
      </w:r>
    </w:p>
    <w:bookmarkEnd w:id="1376"/>
    <w:bookmarkStart w:name="z1384" w:id="1377"/>
    <w:p>
      <w:pPr>
        <w:spacing w:after="0"/>
        <w:ind w:left="0"/>
        <w:jc w:val="both"/>
      </w:pPr>
      <w:r>
        <w:rPr>
          <w:rFonts w:ascii="Times New Roman"/>
          <w:b w:val="false"/>
          <w:i w:val="false"/>
          <w:color w:val="000000"/>
          <w:sz w:val="28"/>
        </w:rPr>
        <w:t xml:space="preserve">
      508. Укладка торфоплит на гряды - 3 разряд. </w:t>
      </w:r>
    </w:p>
    <w:bookmarkEnd w:id="1377"/>
    <w:bookmarkStart w:name="z1385" w:id="1378"/>
    <w:p>
      <w:pPr>
        <w:spacing w:after="0"/>
        <w:ind w:left="0"/>
        <w:jc w:val="both"/>
      </w:pPr>
      <w:r>
        <w:rPr>
          <w:rFonts w:ascii="Times New Roman"/>
          <w:b w:val="false"/>
          <w:i w:val="false"/>
          <w:color w:val="000000"/>
          <w:sz w:val="28"/>
        </w:rPr>
        <w:t xml:space="preserve">
      509. Промывание стеллажей горячей водой - 1 разряд. </w:t>
      </w:r>
    </w:p>
    <w:bookmarkEnd w:id="1378"/>
    <w:bookmarkStart w:name="z1386" w:id="1379"/>
    <w:p>
      <w:pPr>
        <w:spacing w:after="0"/>
        <w:ind w:left="0"/>
        <w:jc w:val="both"/>
      </w:pPr>
      <w:r>
        <w:rPr>
          <w:rFonts w:ascii="Times New Roman"/>
          <w:b w:val="false"/>
          <w:i w:val="false"/>
          <w:color w:val="000000"/>
          <w:sz w:val="28"/>
        </w:rPr>
        <w:t xml:space="preserve">
      510. Стерилизация грунтов паром - 3 разряд. </w:t>
      </w:r>
    </w:p>
    <w:bookmarkEnd w:id="1379"/>
    <w:bookmarkStart w:name="z1387" w:id="1380"/>
    <w:p>
      <w:pPr>
        <w:spacing w:after="0"/>
        <w:ind w:left="0"/>
        <w:jc w:val="both"/>
      </w:pPr>
      <w:r>
        <w:rPr>
          <w:rFonts w:ascii="Times New Roman"/>
          <w:b w:val="false"/>
          <w:i w:val="false"/>
          <w:color w:val="000000"/>
          <w:sz w:val="28"/>
        </w:rPr>
        <w:t xml:space="preserve">
      511. Промывание и зафосфачивание субстрата и удаление корней - 2 разряд. </w:t>
      </w:r>
    </w:p>
    <w:bookmarkEnd w:id="1380"/>
    <w:bookmarkStart w:name="z1388" w:id="1381"/>
    <w:p>
      <w:pPr>
        <w:spacing w:after="0"/>
        <w:ind w:left="0"/>
        <w:jc w:val="both"/>
      </w:pPr>
      <w:r>
        <w:rPr>
          <w:rFonts w:ascii="Times New Roman"/>
          <w:b w:val="false"/>
          <w:i w:val="false"/>
          <w:color w:val="000000"/>
          <w:sz w:val="28"/>
        </w:rPr>
        <w:t xml:space="preserve">
      512. Промывка керамзита с переброской его со стеллажа на стеллаж - 3 разряд. </w:t>
      </w:r>
    </w:p>
    <w:bookmarkEnd w:id="1381"/>
    <w:bookmarkStart w:name="z1389" w:id="1382"/>
    <w:p>
      <w:pPr>
        <w:spacing w:after="0"/>
        <w:ind w:left="0"/>
        <w:jc w:val="both"/>
      </w:pPr>
      <w:r>
        <w:rPr>
          <w:rFonts w:ascii="Times New Roman"/>
          <w:b w:val="false"/>
          <w:i w:val="false"/>
          <w:color w:val="000000"/>
          <w:sz w:val="28"/>
        </w:rPr>
        <w:t xml:space="preserve">
      513. Выборка мусора из керамзита - 2 разряд. </w:t>
      </w:r>
    </w:p>
    <w:bookmarkEnd w:id="1382"/>
    <w:bookmarkStart w:name="z1390" w:id="1383"/>
    <w:p>
      <w:pPr>
        <w:spacing w:after="0"/>
        <w:ind w:left="0"/>
        <w:jc w:val="both"/>
      </w:pPr>
      <w:r>
        <w:rPr>
          <w:rFonts w:ascii="Times New Roman"/>
          <w:b w:val="false"/>
          <w:i w:val="false"/>
          <w:color w:val="000000"/>
          <w:sz w:val="28"/>
        </w:rPr>
        <w:t xml:space="preserve">
      514. Засыпка парников землей и перегноем, подготовка, сортировка и загрузка субстрата на стеллажи теплиц - 3 разряд. </w:t>
      </w:r>
    </w:p>
    <w:bookmarkEnd w:id="1383"/>
    <w:bookmarkStart w:name="z1391" w:id="1384"/>
    <w:p>
      <w:pPr>
        <w:spacing w:after="0"/>
        <w:ind w:left="0"/>
        <w:jc w:val="both"/>
      </w:pPr>
      <w:r>
        <w:rPr>
          <w:rFonts w:ascii="Times New Roman"/>
          <w:b w:val="false"/>
          <w:i w:val="false"/>
          <w:color w:val="000000"/>
          <w:sz w:val="28"/>
        </w:rPr>
        <w:t xml:space="preserve">
      515. Просеивание щебенки через грохот - 3 разряд. </w:t>
      </w:r>
    </w:p>
    <w:bookmarkEnd w:id="1384"/>
    <w:bookmarkStart w:name="z1392" w:id="1385"/>
    <w:p>
      <w:pPr>
        <w:spacing w:after="0"/>
        <w:ind w:left="0"/>
        <w:jc w:val="both"/>
      </w:pPr>
      <w:r>
        <w:rPr>
          <w:rFonts w:ascii="Times New Roman"/>
          <w:b w:val="false"/>
          <w:i w:val="false"/>
          <w:color w:val="000000"/>
          <w:sz w:val="28"/>
        </w:rPr>
        <w:t xml:space="preserve">
      516. Подготовка питательных растворов, их проверка и корректировка - 4 разряд. </w:t>
      </w:r>
    </w:p>
    <w:bookmarkEnd w:id="1385"/>
    <w:bookmarkStart w:name="z1393" w:id="1386"/>
    <w:p>
      <w:pPr>
        <w:spacing w:after="0"/>
        <w:ind w:left="0"/>
        <w:jc w:val="both"/>
      </w:pPr>
      <w:r>
        <w:rPr>
          <w:rFonts w:ascii="Times New Roman"/>
          <w:b w:val="false"/>
          <w:i w:val="false"/>
          <w:color w:val="000000"/>
          <w:sz w:val="28"/>
        </w:rPr>
        <w:t xml:space="preserve">
      517. Обслуживание машин и станков по изготовлению торфоперегнойных горшочков и питательньных кубиков с пикировкой рассады - 3 разряд. </w:t>
      </w:r>
    </w:p>
    <w:bookmarkEnd w:id="1386"/>
    <w:bookmarkStart w:name="z1394" w:id="1387"/>
    <w:p>
      <w:pPr>
        <w:spacing w:after="0"/>
        <w:ind w:left="0"/>
        <w:jc w:val="both"/>
      </w:pPr>
      <w:r>
        <w:rPr>
          <w:rFonts w:ascii="Times New Roman"/>
          <w:b w:val="false"/>
          <w:i w:val="false"/>
          <w:color w:val="000000"/>
          <w:sz w:val="28"/>
        </w:rPr>
        <w:t xml:space="preserve">
      518. Изготовление торфоперегнойных горшочков вручную - 3 разряд. </w:t>
      </w:r>
    </w:p>
    <w:bookmarkEnd w:id="1387"/>
    <w:bookmarkStart w:name="z1395" w:id="1388"/>
    <w:p>
      <w:pPr>
        <w:spacing w:after="0"/>
        <w:ind w:left="0"/>
        <w:jc w:val="both"/>
      </w:pPr>
      <w:r>
        <w:rPr>
          <w:rFonts w:ascii="Times New Roman"/>
          <w:b w:val="false"/>
          <w:i w:val="false"/>
          <w:color w:val="000000"/>
          <w:sz w:val="28"/>
        </w:rPr>
        <w:t xml:space="preserve">
      519. Перенос и установка торфоперегнойных и гончарных горшочков - 2 разряд. </w:t>
      </w:r>
    </w:p>
    <w:bookmarkEnd w:id="1388"/>
    <w:bookmarkStart w:name="z1396" w:id="1389"/>
    <w:p>
      <w:pPr>
        <w:spacing w:after="0"/>
        <w:ind w:left="0"/>
        <w:jc w:val="both"/>
      </w:pPr>
      <w:r>
        <w:rPr>
          <w:rFonts w:ascii="Times New Roman"/>
          <w:b w:val="false"/>
          <w:i w:val="false"/>
          <w:color w:val="000000"/>
          <w:sz w:val="28"/>
        </w:rPr>
        <w:t xml:space="preserve">
      520. Насыпка земли в пикировочные ящики и горшочки - 1 разряд. </w:t>
      </w:r>
    </w:p>
    <w:bookmarkEnd w:id="1389"/>
    <w:bookmarkStart w:name="z1397" w:id="1390"/>
    <w:p>
      <w:pPr>
        <w:spacing w:after="0"/>
        <w:ind w:left="0"/>
        <w:jc w:val="both"/>
      </w:pPr>
      <w:r>
        <w:rPr>
          <w:rFonts w:ascii="Times New Roman"/>
          <w:b w:val="false"/>
          <w:i w:val="false"/>
          <w:color w:val="000000"/>
          <w:sz w:val="28"/>
        </w:rPr>
        <w:t xml:space="preserve">
      521. Уход за растениями (полив, прореживание, прополка, прищипка и другие работы) в парниках и теплицах - 4 разряд. </w:t>
      </w:r>
    </w:p>
    <w:bookmarkEnd w:id="1390"/>
    <w:bookmarkStart w:name="z1398" w:id="1391"/>
    <w:p>
      <w:pPr>
        <w:spacing w:after="0"/>
        <w:ind w:left="0"/>
        <w:jc w:val="both"/>
      </w:pPr>
      <w:r>
        <w:rPr>
          <w:rFonts w:ascii="Times New Roman"/>
          <w:b w:val="false"/>
          <w:i w:val="false"/>
          <w:color w:val="000000"/>
          <w:sz w:val="28"/>
        </w:rPr>
        <w:t xml:space="preserve">
      522. Перекопка почвы (грунта) в теплицах - 3 разряд. </w:t>
      </w:r>
    </w:p>
    <w:bookmarkEnd w:id="1391"/>
    <w:bookmarkStart w:name="z1399" w:id="1392"/>
    <w:p>
      <w:pPr>
        <w:spacing w:after="0"/>
        <w:ind w:left="0"/>
        <w:jc w:val="both"/>
      </w:pPr>
      <w:r>
        <w:rPr>
          <w:rFonts w:ascii="Times New Roman"/>
          <w:b w:val="false"/>
          <w:i w:val="false"/>
          <w:color w:val="000000"/>
          <w:sz w:val="28"/>
        </w:rPr>
        <w:t xml:space="preserve">
      523. Разравнивание почвы после перекопки - 2 разряд. </w:t>
      </w:r>
    </w:p>
    <w:bookmarkEnd w:id="1392"/>
    <w:bookmarkStart w:name="z1400" w:id="1393"/>
    <w:p>
      <w:pPr>
        <w:spacing w:after="0"/>
        <w:ind w:left="0"/>
        <w:jc w:val="both"/>
      </w:pPr>
      <w:r>
        <w:rPr>
          <w:rFonts w:ascii="Times New Roman"/>
          <w:b w:val="false"/>
          <w:i w:val="false"/>
          <w:color w:val="000000"/>
          <w:sz w:val="28"/>
        </w:rPr>
        <w:t xml:space="preserve">
      524. Подноска на носилках навоза, перегноя, земли, удобрений, соломенных тюков - 3 разряд. </w:t>
      </w:r>
    </w:p>
    <w:bookmarkEnd w:id="1393"/>
    <w:bookmarkStart w:name="z1401" w:id="1394"/>
    <w:p>
      <w:pPr>
        <w:spacing w:after="0"/>
        <w:ind w:left="0"/>
        <w:jc w:val="both"/>
      </w:pPr>
      <w:r>
        <w:rPr>
          <w:rFonts w:ascii="Times New Roman"/>
          <w:b w:val="false"/>
          <w:i w:val="false"/>
          <w:color w:val="000000"/>
          <w:sz w:val="28"/>
        </w:rPr>
        <w:t xml:space="preserve">
      525. Копка траншей и укладка соломенных тюков - 3 разряд. </w:t>
      </w:r>
    </w:p>
    <w:bookmarkEnd w:id="1394"/>
    <w:bookmarkStart w:name="z1402" w:id="1395"/>
    <w:p>
      <w:pPr>
        <w:spacing w:after="0"/>
        <w:ind w:left="0"/>
        <w:jc w:val="both"/>
      </w:pPr>
      <w:r>
        <w:rPr>
          <w:rFonts w:ascii="Times New Roman"/>
          <w:b w:val="false"/>
          <w:i w:val="false"/>
          <w:color w:val="000000"/>
          <w:sz w:val="28"/>
        </w:rPr>
        <w:t xml:space="preserve">
      526. Маркировка почвы перед посевом (посадкой) - 2 разряд. </w:t>
      </w:r>
    </w:p>
    <w:bookmarkEnd w:id="1395"/>
    <w:bookmarkStart w:name="z1403" w:id="1396"/>
    <w:p>
      <w:pPr>
        <w:spacing w:after="0"/>
        <w:ind w:left="0"/>
        <w:jc w:val="both"/>
      </w:pPr>
      <w:r>
        <w:rPr>
          <w:rFonts w:ascii="Times New Roman"/>
          <w:b w:val="false"/>
          <w:i w:val="false"/>
          <w:color w:val="000000"/>
          <w:sz w:val="28"/>
        </w:rPr>
        <w:t>
      527. Заготовка, подготовка посадочного материала сельдерея, петрушки и других культур - 2 разряд.</w:t>
      </w:r>
    </w:p>
    <w:bookmarkEnd w:id="1396"/>
    <w:bookmarkStart w:name="z1404" w:id="1397"/>
    <w:p>
      <w:pPr>
        <w:spacing w:after="0"/>
        <w:ind w:left="0"/>
        <w:jc w:val="both"/>
      </w:pPr>
      <w:r>
        <w:rPr>
          <w:rFonts w:ascii="Times New Roman"/>
          <w:b w:val="false"/>
          <w:i w:val="false"/>
          <w:color w:val="000000"/>
          <w:sz w:val="28"/>
        </w:rPr>
        <w:t xml:space="preserve">
      528. Нарезка шпагата - 1 разряд. </w:t>
      </w:r>
    </w:p>
    <w:bookmarkEnd w:id="1397"/>
    <w:bookmarkStart w:name="z1405" w:id="1398"/>
    <w:p>
      <w:pPr>
        <w:spacing w:after="0"/>
        <w:ind w:left="0"/>
        <w:jc w:val="both"/>
      </w:pPr>
      <w:r>
        <w:rPr>
          <w:rFonts w:ascii="Times New Roman"/>
          <w:b w:val="false"/>
          <w:i w:val="false"/>
          <w:color w:val="000000"/>
          <w:sz w:val="28"/>
        </w:rPr>
        <w:t xml:space="preserve">
      529. Подвязка шпагата, растений шпагатом, закручивание растений вокруг шпагата - 2 разряд. </w:t>
      </w:r>
    </w:p>
    <w:bookmarkEnd w:id="1398"/>
    <w:bookmarkStart w:name="z1406" w:id="1399"/>
    <w:p>
      <w:pPr>
        <w:spacing w:after="0"/>
        <w:ind w:left="0"/>
        <w:jc w:val="both"/>
      </w:pPr>
      <w:r>
        <w:rPr>
          <w:rFonts w:ascii="Times New Roman"/>
          <w:b w:val="false"/>
          <w:i w:val="false"/>
          <w:color w:val="000000"/>
          <w:sz w:val="28"/>
        </w:rPr>
        <w:t>
      530. Формирование растений в теплицах с выноской отходов - 3 разряд.</w:t>
      </w:r>
    </w:p>
    <w:bookmarkEnd w:id="1399"/>
    <w:bookmarkStart w:name="z1407" w:id="1400"/>
    <w:p>
      <w:pPr>
        <w:spacing w:after="0"/>
        <w:ind w:left="0"/>
        <w:jc w:val="both"/>
      </w:pPr>
      <w:r>
        <w:rPr>
          <w:rFonts w:ascii="Times New Roman"/>
          <w:b w:val="false"/>
          <w:i w:val="false"/>
          <w:color w:val="000000"/>
          <w:sz w:val="28"/>
        </w:rPr>
        <w:t>
      531. Подкапывание зеленного лука и других культур лопатой - 3 разряд.</w:t>
      </w:r>
    </w:p>
    <w:bookmarkEnd w:id="1400"/>
    <w:bookmarkStart w:name="z1408" w:id="1401"/>
    <w:p>
      <w:pPr>
        <w:spacing w:after="0"/>
        <w:ind w:left="0"/>
        <w:jc w:val="both"/>
      </w:pPr>
      <w:r>
        <w:rPr>
          <w:rFonts w:ascii="Times New Roman"/>
          <w:b w:val="false"/>
          <w:i w:val="false"/>
          <w:color w:val="000000"/>
          <w:sz w:val="28"/>
        </w:rPr>
        <w:t xml:space="preserve">
      532. Обрезка, очистка, сортировка, затаривание овощей и другой продукции - 2 разряд. </w:t>
      </w:r>
    </w:p>
    <w:bookmarkEnd w:id="1401"/>
    <w:bookmarkStart w:name="z1409" w:id="1402"/>
    <w:p>
      <w:pPr>
        <w:spacing w:after="0"/>
        <w:ind w:left="0"/>
        <w:jc w:val="both"/>
      </w:pPr>
      <w:r>
        <w:rPr>
          <w:rFonts w:ascii="Times New Roman"/>
          <w:b w:val="false"/>
          <w:i w:val="false"/>
          <w:color w:val="000000"/>
          <w:sz w:val="28"/>
        </w:rPr>
        <w:t xml:space="preserve">
      533. Сварка полиэтиленовой пленки электроутюгом, склеивание пленки паяльной лампой - 2 разряд. </w:t>
      </w:r>
    </w:p>
    <w:bookmarkEnd w:id="1402"/>
    <w:bookmarkStart w:name="z1410" w:id="1403"/>
    <w:p>
      <w:pPr>
        <w:spacing w:after="0"/>
        <w:ind w:left="0"/>
        <w:jc w:val="both"/>
      </w:pPr>
      <w:r>
        <w:rPr>
          <w:rFonts w:ascii="Times New Roman"/>
          <w:b w:val="false"/>
          <w:i w:val="false"/>
          <w:color w:val="000000"/>
          <w:sz w:val="28"/>
        </w:rPr>
        <w:t xml:space="preserve">
      534. Склеивание пакетов для рассады - 2 разряд. </w:t>
      </w:r>
    </w:p>
    <w:bookmarkEnd w:id="1403"/>
    <w:bookmarkStart w:name="z1411" w:id="1404"/>
    <w:p>
      <w:pPr>
        <w:spacing w:after="0"/>
        <w:ind w:left="0"/>
        <w:jc w:val="both"/>
      </w:pPr>
      <w:r>
        <w:rPr>
          <w:rFonts w:ascii="Times New Roman"/>
          <w:b w:val="false"/>
          <w:i w:val="false"/>
          <w:color w:val="000000"/>
          <w:sz w:val="28"/>
        </w:rPr>
        <w:t xml:space="preserve">
      535. Подделка дырок в пакетах - 1 разряд. </w:t>
      </w:r>
    </w:p>
    <w:bookmarkEnd w:id="1404"/>
    <w:bookmarkStart w:name="z1412" w:id="1405"/>
    <w:p>
      <w:pPr>
        <w:spacing w:after="0"/>
        <w:ind w:left="0"/>
        <w:jc w:val="both"/>
      </w:pPr>
      <w:r>
        <w:rPr>
          <w:rFonts w:ascii="Times New Roman"/>
          <w:b w:val="false"/>
          <w:i w:val="false"/>
          <w:color w:val="000000"/>
          <w:sz w:val="28"/>
        </w:rPr>
        <w:t xml:space="preserve">
      536. Очистка шпалер, калачей от ржавчины - 2 разряд. </w:t>
      </w:r>
    </w:p>
    <w:bookmarkEnd w:id="1405"/>
    <w:bookmarkStart w:name="z1413" w:id="1406"/>
    <w:p>
      <w:pPr>
        <w:spacing w:after="0"/>
        <w:ind w:left="0"/>
        <w:jc w:val="both"/>
      </w:pPr>
      <w:r>
        <w:rPr>
          <w:rFonts w:ascii="Times New Roman"/>
          <w:b w:val="false"/>
          <w:i w:val="false"/>
          <w:color w:val="000000"/>
          <w:sz w:val="28"/>
        </w:rPr>
        <w:t xml:space="preserve">
      537. Сортировка репчатого лука на сортировочной машине - 4 разряд. </w:t>
      </w:r>
    </w:p>
    <w:bookmarkEnd w:id="1406"/>
    <w:bookmarkStart w:name="z1414" w:id="1407"/>
    <w:p>
      <w:pPr>
        <w:spacing w:after="0"/>
        <w:ind w:left="0"/>
        <w:jc w:val="both"/>
      </w:pPr>
      <w:r>
        <w:rPr>
          <w:rFonts w:ascii="Times New Roman"/>
          <w:b w:val="false"/>
          <w:i w:val="false"/>
          <w:color w:val="000000"/>
          <w:sz w:val="28"/>
        </w:rPr>
        <w:t xml:space="preserve">
      538. Пескование корня петрушки - 3 разряд. </w:t>
      </w:r>
    </w:p>
    <w:bookmarkEnd w:id="1407"/>
    <w:bookmarkStart w:name="z1415" w:id="1408"/>
    <w:p>
      <w:pPr>
        <w:spacing w:after="0"/>
        <w:ind w:left="0"/>
        <w:jc w:val="both"/>
      </w:pPr>
      <w:r>
        <w:rPr>
          <w:rFonts w:ascii="Times New Roman"/>
          <w:b w:val="false"/>
          <w:i w:val="false"/>
          <w:color w:val="000000"/>
          <w:sz w:val="28"/>
        </w:rPr>
        <w:t xml:space="preserve">
      539. Подделка навозных гряд в теплицах для выращивания шампиньонов - 3 разряд. </w:t>
      </w:r>
    </w:p>
    <w:bookmarkEnd w:id="1408"/>
    <w:bookmarkStart w:name="z1416" w:id="1409"/>
    <w:p>
      <w:pPr>
        <w:spacing w:after="0"/>
        <w:ind w:left="0"/>
        <w:jc w:val="both"/>
      </w:pPr>
      <w:r>
        <w:rPr>
          <w:rFonts w:ascii="Times New Roman"/>
          <w:b w:val="false"/>
          <w:i w:val="false"/>
          <w:color w:val="000000"/>
          <w:sz w:val="28"/>
        </w:rPr>
        <w:t xml:space="preserve">
      540. Посадка в грунт грибницы шампиньонов - 4 разряд. </w:t>
      </w:r>
    </w:p>
    <w:bookmarkEnd w:id="1409"/>
    <w:bookmarkStart w:name="z1417" w:id="1410"/>
    <w:p>
      <w:pPr>
        <w:spacing w:after="0"/>
        <w:ind w:left="0"/>
        <w:jc w:val="both"/>
      </w:pPr>
      <w:r>
        <w:rPr>
          <w:rFonts w:ascii="Times New Roman"/>
          <w:b w:val="false"/>
          <w:i w:val="false"/>
          <w:color w:val="000000"/>
          <w:sz w:val="28"/>
        </w:rPr>
        <w:t xml:space="preserve">
      541. Сбор шампиньонов в теплицах - 3 разряд. </w:t>
      </w:r>
    </w:p>
    <w:bookmarkEnd w:id="1410"/>
    <w:bookmarkStart w:name="z1418" w:id="1411"/>
    <w:p>
      <w:pPr>
        <w:spacing w:after="0"/>
        <w:ind w:left="0"/>
        <w:jc w:val="both"/>
      </w:pPr>
      <w:r>
        <w:rPr>
          <w:rFonts w:ascii="Times New Roman"/>
          <w:b w:val="false"/>
          <w:i w:val="false"/>
          <w:color w:val="000000"/>
          <w:sz w:val="28"/>
        </w:rPr>
        <w:t>
      542. Удаление растительных - 1 разряд.</w:t>
      </w:r>
    </w:p>
    <w:bookmarkEnd w:id="1411"/>
    <w:bookmarkStart w:name="z1419" w:id="1412"/>
    <w:p>
      <w:pPr>
        <w:spacing w:after="0"/>
        <w:ind w:left="0"/>
        <w:jc w:val="both"/>
      </w:pPr>
      <w:r>
        <w:rPr>
          <w:rFonts w:ascii="Times New Roman"/>
          <w:b w:val="false"/>
          <w:i w:val="false"/>
          <w:color w:val="000000"/>
          <w:sz w:val="28"/>
        </w:rPr>
        <w:t xml:space="preserve">
      543. Пристановка, раскладка, подвешивание овощей для доращивания в парниках, подвалах и овощехранилищах остатков после уборки урожая в парниках и теплицах - 2 разряд. </w:t>
      </w:r>
    </w:p>
    <w:bookmarkEnd w:id="1412"/>
    <w:bookmarkStart w:name="z1420" w:id="1413"/>
    <w:p>
      <w:pPr>
        <w:spacing w:after="0"/>
        <w:ind w:left="0"/>
        <w:jc w:val="both"/>
      </w:pPr>
      <w:r>
        <w:rPr>
          <w:rFonts w:ascii="Times New Roman"/>
          <w:b w:val="false"/>
          <w:i w:val="false"/>
          <w:color w:val="000000"/>
          <w:sz w:val="28"/>
        </w:rPr>
        <w:t xml:space="preserve">
      544. Укладка парниковых рам в штабеля - 2 разряд. </w:t>
      </w:r>
    </w:p>
    <w:bookmarkEnd w:id="1413"/>
    <w:bookmarkStart w:name="z1421" w:id="1414"/>
    <w:p>
      <w:pPr>
        <w:spacing w:after="0"/>
        <w:ind w:left="0"/>
        <w:jc w:val="both"/>
      </w:pPr>
      <w:r>
        <w:rPr>
          <w:rFonts w:ascii="Times New Roman"/>
          <w:b w:val="false"/>
          <w:i w:val="false"/>
          <w:color w:val="000000"/>
          <w:sz w:val="28"/>
        </w:rPr>
        <w:t>
      545. Сбор, сушка и укладка матов на хранение - 2 разряд.</w:t>
      </w:r>
    </w:p>
    <w:bookmarkEnd w:id="1414"/>
    <w:bookmarkStart w:name="z1422" w:id="1415"/>
    <w:p>
      <w:pPr>
        <w:spacing w:after="0"/>
        <w:ind w:left="0"/>
        <w:jc w:val="left"/>
      </w:pPr>
      <w:r>
        <w:rPr>
          <w:rFonts w:ascii="Times New Roman"/>
          <w:b/>
          <w:i w:val="false"/>
          <w:color w:val="000000"/>
        </w:rPr>
        <w:t xml:space="preserve"> 39. Тепличные комбинаты.</w:t>
      </w:r>
    </w:p>
    <w:bookmarkEnd w:id="1415"/>
    <w:bookmarkStart w:name="z1423" w:id="1416"/>
    <w:p>
      <w:pPr>
        <w:spacing w:after="0"/>
        <w:ind w:left="0"/>
        <w:jc w:val="left"/>
      </w:pPr>
      <w:r>
        <w:rPr>
          <w:rFonts w:ascii="Times New Roman"/>
          <w:b/>
          <w:i w:val="false"/>
          <w:color w:val="000000"/>
        </w:rPr>
        <w:t xml:space="preserve"> Параграф 1. Тепличные комбинаты.</w:t>
      </w:r>
    </w:p>
    <w:bookmarkEnd w:id="1416"/>
    <w:bookmarkStart w:name="z1424" w:id="1417"/>
    <w:p>
      <w:pPr>
        <w:spacing w:after="0"/>
        <w:ind w:left="0"/>
        <w:jc w:val="both"/>
      </w:pPr>
      <w:r>
        <w:rPr>
          <w:rFonts w:ascii="Times New Roman"/>
          <w:b w:val="false"/>
          <w:i w:val="false"/>
          <w:color w:val="000000"/>
          <w:sz w:val="28"/>
        </w:rPr>
        <w:t xml:space="preserve">
      546. Приготовление смеси для питательных горшков - 3 разряд. </w:t>
      </w:r>
    </w:p>
    <w:bookmarkEnd w:id="1417"/>
    <w:bookmarkStart w:name="z1425" w:id="1418"/>
    <w:p>
      <w:pPr>
        <w:spacing w:after="0"/>
        <w:ind w:left="0"/>
        <w:jc w:val="both"/>
      </w:pPr>
      <w:r>
        <w:rPr>
          <w:rFonts w:ascii="Times New Roman"/>
          <w:b w:val="false"/>
          <w:i w:val="false"/>
          <w:color w:val="000000"/>
          <w:sz w:val="28"/>
        </w:rPr>
        <w:t>
      547. Подвоз ящиков с горшочками и рассадой на ручной тележке - 2 разряд.</w:t>
      </w:r>
    </w:p>
    <w:bookmarkEnd w:id="1418"/>
    <w:bookmarkStart w:name="z1426" w:id="1419"/>
    <w:p>
      <w:pPr>
        <w:spacing w:after="0"/>
        <w:ind w:left="0"/>
        <w:jc w:val="both"/>
      </w:pPr>
      <w:r>
        <w:rPr>
          <w:rFonts w:ascii="Times New Roman"/>
          <w:b w:val="false"/>
          <w:i w:val="false"/>
          <w:color w:val="000000"/>
          <w:sz w:val="28"/>
        </w:rPr>
        <w:t xml:space="preserve">
      548. Набивка полиэтиленовых горшочков и мешков питательными субстратами, готовой смесью, готовой смесью или с предварительным приготовлением смеси - 2 разряд. </w:t>
      </w:r>
    </w:p>
    <w:bookmarkEnd w:id="1419"/>
    <w:bookmarkStart w:name="z1427" w:id="1420"/>
    <w:p>
      <w:pPr>
        <w:spacing w:after="0"/>
        <w:ind w:left="0"/>
        <w:jc w:val="both"/>
      </w:pPr>
      <w:r>
        <w:rPr>
          <w:rFonts w:ascii="Times New Roman"/>
          <w:b w:val="false"/>
          <w:i w:val="false"/>
          <w:color w:val="000000"/>
          <w:sz w:val="28"/>
        </w:rPr>
        <w:t>
      549. Укладка соломенных тюков в трашеи и снятие обвязки с тюков - 2 разряд.</w:t>
      </w:r>
    </w:p>
    <w:bookmarkEnd w:id="1420"/>
    <w:bookmarkStart w:name="z1428" w:id="1421"/>
    <w:p>
      <w:pPr>
        <w:spacing w:after="0"/>
        <w:ind w:left="0"/>
        <w:jc w:val="both"/>
      </w:pPr>
      <w:r>
        <w:rPr>
          <w:rFonts w:ascii="Times New Roman"/>
          <w:b w:val="false"/>
          <w:i w:val="false"/>
          <w:color w:val="000000"/>
          <w:sz w:val="28"/>
        </w:rPr>
        <w:t xml:space="preserve">
      550. Полив соломенных тюков водой - 1 разряд. </w:t>
      </w:r>
    </w:p>
    <w:bookmarkEnd w:id="1421"/>
    <w:bookmarkStart w:name="z1429" w:id="1422"/>
    <w:p>
      <w:pPr>
        <w:spacing w:after="0"/>
        <w:ind w:left="0"/>
        <w:jc w:val="both"/>
      </w:pPr>
      <w:r>
        <w:rPr>
          <w:rFonts w:ascii="Times New Roman"/>
          <w:b w:val="false"/>
          <w:i w:val="false"/>
          <w:color w:val="000000"/>
          <w:sz w:val="28"/>
        </w:rPr>
        <w:t xml:space="preserve">
      551. Заправка соломенных тюков удобрениями и засыпка питательным грунтом - 3 разряд. </w:t>
      </w:r>
    </w:p>
    <w:bookmarkEnd w:id="1422"/>
    <w:bookmarkStart w:name="z1430" w:id="1423"/>
    <w:p>
      <w:pPr>
        <w:spacing w:after="0"/>
        <w:ind w:left="0"/>
        <w:jc w:val="both"/>
      </w:pPr>
      <w:r>
        <w:rPr>
          <w:rFonts w:ascii="Times New Roman"/>
          <w:b w:val="false"/>
          <w:i w:val="false"/>
          <w:color w:val="000000"/>
          <w:sz w:val="28"/>
        </w:rPr>
        <w:t>
      552. Раскладка соломы и опилок между трубами почвенного обогрева - 1 разряд.</w:t>
      </w:r>
    </w:p>
    <w:bookmarkEnd w:id="1423"/>
    <w:bookmarkStart w:name="z1431" w:id="1424"/>
    <w:p>
      <w:pPr>
        <w:spacing w:after="0"/>
        <w:ind w:left="0"/>
        <w:jc w:val="both"/>
      </w:pPr>
      <w:r>
        <w:rPr>
          <w:rFonts w:ascii="Times New Roman"/>
          <w:b w:val="false"/>
          <w:i w:val="false"/>
          <w:color w:val="000000"/>
          <w:sz w:val="28"/>
        </w:rPr>
        <w:t>
      553. Укладка на грунт и подъем труб почвенного обогрева - 3 разряд.</w:t>
      </w:r>
    </w:p>
    <w:bookmarkEnd w:id="1424"/>
    <w:bookmarkStart w:name="z1432" w:id="1425"/>
    <w:p>
      <w:pPr>
        <w:spacing w:after="0"/>
        <w:ind w:left="0"/>
        <w:jc w:val="both"/>
      </w:pPr>
      <w:r>
        <w:rPr>
          <w:rFonts w:ascii="Times New Roman"/>
          <w:b w:val="false"/>
          <w:i w:val="false"/>
          <w:color w:val="000000"/>
          <w:sz w:val="28"/>
        </w:rPr>
        <w:t xml:space="preserve">
      554. Обработка почвы и растений марганцовокислым калием - 2 разряд. </w:t>
      </w:r>
    </w:p>
    <w:bookmarkEnd w:id="1425"/>
    <w:bookmarkStart w:name="z1433" w:id="1426"/>
    <w:p>
      <w:pPr>
        <w:spacing w:after="0"/>
        <w:ind w:left="0"/>
        <w:jc w:val="both"/>
      </w:pPr>
      <w:r>
        <w:rPr>
          <w:rFonts w:ascii="Times New Roman"/>
          <w:b w:val="false"/>
          <w:i w:val="false"/>
          <w:color w:val="000000"/>
          <w:sz w:val="28"/>
        </w:rPr>
        <w:t xml:space="preserve">
      555. Пропаривание почвы с укрытием пленкой - 3 разряд. </w:t>
      </w:r>
    </w:p>
    <w:bookmarkEnd w:id="1426"/>
    <w:bookmarkStart w:name="z1434" w:id="1427"/>
    <w:p>
      <w:pPr>
        <w:spacing w:after="0"/>
        <w:ind w:left="0"/>
        <w:jc w:val="both"/>
      </w:pPr>
      <w:r>
        <w:rPr>
          <w:rFonts w:ascii="Times New Roman"/>
          <w:b w:val="false"/>
          <w:i w:val="false"/>
          <w:color w:val="000000"/>
          <w:sz w:val="28"/>
        </w:rPr>
        <w:t>
      556. Зачистка верхнего слоя грунта на 1-2 см - 2 разряд.</w:t>
      </w:r>
    </w:p>
    <w:bookmarkEnd w:id="1427"/>
    <w:bookmarkStart w:name="z1435" w:id="1428"/>
    <w:p>
      <w:pPr>
        <w:spacing w:after="0"/>
        <w:ind w:left="0"/>
        <w:jc w:val="left"/>
      </w:pPr>
      <w:r>
        <w:rPr>
          <w:rFonts w:ascii="Times New Roman"/>
          <w:b/>
          <w:i w:val="false"/>
          <w:color w:val="000000"/>
        </w:rPr>
        <w:t xml:space="preserve"> 40. Выращивание шампиньонов.</w:t>
      </w:r>
    </w:p>
    <w:bookmarkEnd w:id="1428"/>
    <w:bookmarkStart w:name="z1436" w:id="1429"/>
    <w:p>
      <w:pPr>
        <w:spacing w:after="0"/>
        <w:ind w:left="0"/>
        <w:jc w:val="left"/>
      </w:pPr>
      <w:r>
        <w:rPr>
          <w:rFonts w:ascii="Times New Roman"/>
          <w:b/>
          <w:i w:val="false"/>
          <w:color w:val="000000"/>
        </w:rPr>
        <w:t xml:space="preserve"> Параграф 1. Выращивание шампиньонов.</w:t>
      </w:r>
    </w:p>
    <w:bookmarkEnd w:id="1429"/>
    <w:bookmarkStart w:name="z1437" w:id="1430"/>
    <w:p>
      <w:pPr>
        <w:spacing w:after="0"/>
        <w:ind w:left="0"/>
        <w:jc w:val="both"/>
      </w:pPr>
      <w:r>
        <w:rPr>
          <w:rFonts w:ascii="Times New Roman"/>
          <w:b w:val="false"/>
          <w:i w:val="false"/>
          <w:color w:val="000000"/>
          <w:sz w:val="28"/>
        </w:rPr>
        <w:t>
      557. Обслуживание машины при выгрузке из камеры отработанной почвы и компоста - 4 разряд.</w:t>
      </w:r>
    </w:p>
    <w:bookmarkEnd w:id="1430"/>
    <w:bookmarkStart w:name="z1438" w:id="1431"/>
    <w:p>
      <w:pPr>
        <w:spacing w:after="0"/>
        <w:ind w:left="0"/>
        <w:jc w:val="both"/>
      </w:pPr>
      <w:r>
        <w:rPr>
          <w:rFonts w:ascii="Times New Roman"/>
          <w:b w:val="false"/>
          <w:i w:val="false"/>
          <w:color w:val="000000"/>
          <w:sz w:val="28"/>
        </w:rPr>
        <w:t>
      558. Чистка стеллажей после выгрузки из камеры почвы и компоста - 4 разряд.</w:t>
      </w:r>
    </w:p>
    <w:bookmarkEnd w:id="1431"/>
    <w:bookmarkStart w:name="z1439" w:id="1432"/>
    <w:p>
      <w:pPr>
        <w:spacing w:after="0"/>
        <w:ind w:left="0"/>
        <w:jc w:val="both"/>
      </w:pPr>
      <w:r>
        <w:rPr>
          <w:rFonts w:ascii="Times New Roman"/>
          <w:b w:val="false"/>
          <w:i w:val="false"/>
          <w:color w:val="000000"/>
          <w:sz w:val="28"/>
        </w:rPr>
        <w:t xml:space="preserve">
      559. Скручивание сеток после выгрузки почвы и компоста - 3 разряд. </w:t>
      </w:r>
    </w:p>
    <w:bookmarkEnd w:id="1432"/>
    <w:bookmarkStart w:name="z1440" w:id="1433"/>
    <w:p>
      <w:pPr>
        <w:spacing w:after="0"/>
        <w:ind w:left="0"/>
        <w:jc w:val="both"/>
      </w:pPr>
      <w:r>
        <w:rPr>
          <w:rFonts w:ascii="Times New Roman"/>
          <w:b w:val="false"/>
          <w:i w:val="false"/>
          <w:color w:val="000000"/>
          <w:sz w:val="28"/>
        </w:rPr>
        <w:t xml:space="preserve">
      560. Обработка сеток формалином в специальной ванне - 4 разряд. </w:t>
      </w:r>
    </w:p>
    <w:bookmarkEnd w:id="1433"/>
    <w:bookmarkStart w:name="z1441" w:id="1434"/>
    <w:p>
      <w:pPr>
        <w:spacing w:after="0"/>
        <w:ind w:left="0"/>
        <w:jc w:val="both"/>
      </w:pPr>
      <w:r>
        <w:rPr>
          <w:rFonts w:ascii="Times New Roman"/>
          <w:b w:val="false"/>
          <w:i w:val="false"/>
          <w:color w:val="000000"/>
          <w:sz w:val="28"/>
        </w:rPr>
        <w:t xml:space="preserve">
      561. Расстил сеток по стеллажам после обработки формалином - 4 разряд. </w:t>
      </w:r>
    </w:p>
    <w:bookmarkEnd w:id="1434"/>
    <w:bookmarkStart w:name="z1442" w:id="1435"/>
    <w:p>
      <w:pPr>
        <w:spacing w:after="0"/>
        <w:ind w:left="0"/>
        <w:jc w:val="both"/>
      </w:pPr>
      <w:r>
        <w:rPr>
          <w:rFonts w:ascii="Times New Roman"/>
          <w:b w:val="false"/>
          <w:i w:val="false"/>
          <w:color w:val="000000"/>
          <w:sz w:val="28"/>
        </w:rPr>
        <w:t xml:space="preserve">
      562. Уборка камеры и компостного коридора после выгрузки почвы и компоста и набивки стеллажей - 3 разряд. </w:t>
      </w:r>
    </w:p>
    <w:bookmarkEnd w:id="1435"/>
    <w:bookmarkStart w:name="z1443" w:id="1436"/>
    <w:p>
      <w:pPr>
        <w:spacing w:after="0"/>
        <w:ind w:left="0"/>
        <w:jc w:val="both"/>
      </w:pPr>
      <w:r>
        <w:rPr>
          <w:rFonts w:ascii="Times New Roman"/>
          <w:b w:val="false"/>
          <w:i w:val="false"/>
          <w:color w:val="000000"/>
          <w:sz w:val="28"/>
        </w:rPr>
        <w:t xml:space="preserve">
      563. Промывание камеры и стеллажей после обработки - 3 разряд. </w:t>
      </w:r>
    </w:p>
    <w:bookmarkEnd w:id="1436"/>
    <w:bookmarkStart w:name="z1444" w:id="1437"/>
    <w:p>
      <w:pPr>
        <w:spacing w:after="0"/>
        <w:ind w:left="0"/>
        <w:jc w:val="both"/>
      </w:pPr>
      <w:r>
        <w:rPr>
          <w:rFonts w:ascii="Times New Roman"/>
          <w:b w:val="false"/>
          <w:i w:val="false"/>
          <w:color w:val="000000"/>
          <w:sz w:val="28"/>
        </w:rPr>
        <w:t xml:space="preserve">
      564. Перестановка щита при заполнении стеллажей компостом - 4 разряд. </w:t>
      </w:r>
    </w:p>
    <w:bookmarkEnd w:id="1437"/>
    <w:bookmarkStart w:name="z1445" w:id="1438"/>
    <w:p>
      <w:pPr>
        <w:spacing w:after="0"/>
        <w:ind w:left="0"/>
        <w:jc w:val="both"/>
      </w:pPr>
      <w:r>
        <w:rPr>
          <w:rFonts w:ascii="Times New Roman"/>
          <w:b w:val="false"/>
          <w:i w:val="false"/>
          <w:color w:val="000000"/>
          <w:sz w:val="28"/>
        </w:rPr>
        <w:t xml:space="preserve">
      565. Разравнивание компоста на стеллажах после их заполнения машиной - 6 разряд. </w:t>
      </w:r>
    </w:p>
    <w:bookmarkEnd w:id="1438"/>
    <w:bookmarkStart w:name="z1446" w:id="1439"/>
    <w:p>
      <w:pPr>
        <w:spacing w:after="0"/>
        <w:ind w:left="0"/>
        <w:jc w:val="both"/>
      </w:pPr>
      <w:r>
        <w:rPr>
          <w:rFonts w:ascii="Times New Roman"/>
          <w:b w:val="false"/>
          <w:i w:val="false"/>
          <w:color w:val="000000"/>
          <w:sz w:val="28"/>
        </w:rPr>
        <w:t>
      566. Перестановка набивочной машины с укладкой рельсов - 3 разряд.</w:t>
      </w:r>
    </w:p>
    <w:bookmarkEnd w:id="1439"/>
    <w:bookmarkStart w:name="z1447" w:id="1440"/>
    <w:p>
      <w:pPr>
        <w:spacing w:after="0"/>
        <w:ind w:left="0"/>
        <w:jc w:val="both"/>
      </w:pPr>
      <w:r>
        <w:rPr>
          <w:rFonts w:ascii="Times New Roman"/>
          <w:b w:val="false"/>
          <w:i w:val="false"/>
          <w:color w:val="000000"/>
          <w:sz w:val="28"/>
        </w:rPr>
        <w:t xml:space="preserve">
      567. Подготовка мицелия с раскрытием банок и перемешиванием его в ведрах - 3 разряд. </w:t>
      </w:r>
    </w:p>
    <w:bookmarkEnd w:id="1440"/>
    <w:bookmarkStart w:name="z1448" w:id="1441"/>
    <w:p>
      <w:pPr>
        <w:spacing w:after="0"/>
        <w:ind w:left="0"/>
        <w:jc w:val="both"/>
      </w:pPr>
      <w:r>
        <w:rPr>
          <w:rFonts w:ascii="Times New Roman"/>
          <w:b w:val="false"/>
          <w:i w:val="false"/>
          <w:color w:val="000000"/>
          <w:sz w:val="28"/>
        </w:rPr>
        <w:t xml:space="preserve">
      568. Посев мицелия вручную - 4 разряд. </w:t>
      </w:r>
    </w:p>
    <w:bookmarkEnd w:id="1441"/>
    <w:bookmarkStart w:name="z1449" w:id="1442"/>
    <w:p>
      <w:pPr>
        <w:spacing w:after="0"/>
        <w:ind w:left="0"/>
        <w:jc w:val="both"/>
      </w:pPr>
      <w:r>
        <w:rPr>
          <w:rFonts w:ascii="Times New Roman"/>
          <w:b w:val="false"/>
          <w:i w:val="false"/>
          <w:color w:val="000000"/>
          <w:sz w:val="28"/>
        </w:rPr>
        <w:t xml:space="preserve">
      569. Перемешивание электрофрезой мицелия с компостом - 4 разряд. </w:t>
      </w:r>
    </w:p>
    <w:bookmarkEnd w:id="1442"/>
    <w:bookmarkStart w:name="z1450" w:id="1443"/>
    <w:p>
      <w:pPr>
        <w:spacing w:after="0"/>
        <w:ind w:left="0"/>
        <w:jc w:val="both"/>
      </w:pPr>
      <w:r>
        <w:rPr>
          <w:rFonts w:ascii="Times New Roman"/>
          <w:b w:val="false"/>
          <w:i w:val="false"/>
          <w:color w:val="000000"/>
          <w:sz w:val="28"/>
        </w:rPr>
        <w:t xml:space="preserve">
      570. Оправка краев гряд после электрофрезы, снятие бумаги - 3 разряд. </w:t>
      </w:r>
    </w:p>
    <w:bookmarkEnd w:id="1443"/>
    <w:bookmarkStart w:name="z1451" w:id="1444"/>
    <w:p>
      <w:pPr>
        <w:spacing w:after="0"/>
        <w:ind w:left="0"/>
        <w:jc w:val="both"/>
      </w:pPr>
      <w:r>
        <w:rPr>
          <w:rFonts w:ascii="Times New Roman"/>
          <w:b w:val="false"/>
          <w:i w:val="false"/>
          <w:color w:val="000000"/>
          <w:sz w:val="28"/>
        </w:rPr>
        <w:t xml:space="preserve">
      571. Уплотнение (трамбовка) компоста вибромашиной с приводом от электромотора - 6 разряд. </w:t>
      </w:r>
    </w:p>
    <w:bookmarkEnd w:id="1444"/>
    <w:bookmarkStart w:name="z1452" w:id="1445"/>
    <w:p>
      <w:pPr>
        <w:spacing w:after="0"/>
        <w:ind w:left="0"/>
        <w:jc w:val="both"/>
      </w:pPr>
      <w:r>
        <w:rPr>
          <w:rFonts w:ascii="Times New Roman"/>
          <w:b w:val="false"/>
          <w:i w:val="false"/>
          <w:color w:val="000000"/>
          <w:sz w:val="28"/>
        </w:rPr>
        <w:t xml:space="preserve">
      572. Уплотнение (трамбовка) компоста вручную - 4 разряд. </w:t>
      </w:r>
    </w:p>
    <w:bookmarkEnd w:id="1445"/>
    <w:bookmarkStart w:name="z1453" w:id="1446"/>
    <w:p>
      <w:pPr>
        <w:spacing w:after="0"/>
        <w:ind w:left="0"/>
        <w:jc w:val="both"/>
      </w:pPr>
      <w:r>
        <w:rPr>
          <w:rFonts w:ascii="Times New Roman"/>
          <w:b w:val="false"/>
          <w:i w:val="false"/>
          <w:color w:val="000000"/>
          <w:sz w:val="28"/>
        </w:rPr>
        <w:t xml:space="preserve">
      573. Покрытие гряд бумагой и ее снятие - 2 разряд. </w:t>
      </w:r>
    </w:p>
    <w:bookmarkEnd w:id="1446"/>
    <w:bookmarkStart w:name="z1454" w:id="1447"/>
    <w:p>
      <w:pPr>
        <w:spacing w:after="0"/>
        <w:ind w:left="0"/>
        <w:jc w:val="both"/>
      </w:pPr>
      <w:r>
        <w:rPr>
          <w:rFonts w:ascii="Times New Roman"/>
          <w:b w:val="false"/>
          <w:i w:val="false"/>
          <w:color w:val="000000"/>
          <w:sz w:val="28"/>
        </w:rPr>
        <w:t xml:space="preserve">
      574. Покрытие посевов мицелия покровной почвой - 4 разряд. </w:t>
      </w:r>
    </w:p>
    <w:bookmarkEnd w:id="1447"/>
    <w:bookmarkStart w:name="z1455" w:id="1448"/>
    <w:p>
      <w:pPr>
        <w:spacing w:after="0"/>
        <w:ind w:left="0"/>
        <w:jc w:val="both"/>
      </w:pPr>
      <w:r>
        <w:rPr>
          <w:rFonts w:ascii="Times New Roman"/>
          <w:b w:val="false"/>
          <w:i w:val="false"/>
          <w:color w:val="000000"/>
          <w:sz w:val="28"/>
        </w:rPr>
        <w:t>
      575. Рыхление покровной почвы гвоздевкой - 5 разряд.</w:t>
      </w:r>
    </w:p>
    <w:bookmarkEnd w:id="1448"/>
    <w:bookmarkStart w:name="z1456" w:id="1449"/>
    <w:p>
      <w:pPr>
        <w:spacing w:after="0"/>
        <w:ind w:left="0"/>
        <w:jc w:val="both"/>
      </w:pPr>
      <w:r>
        <w:rPr>
          <w:rFonts w:ascii="Times New Roman"/>
          <w:b w:val="false"/>
          <w:i w:val="false"/>
          <w:color w:val="000000"/>
          <w:sz w:val="28"/>
        </w:rPr>
        <w:t xml:space="preserve">
      578. Полив, увлажнение почвы на стеллажах с использованием специальных машин или опрыскивателей: - покровной почвы водой - 4 разряд; - водой с формалином - 5 разряд. </w:t>
      </w:r>
    </w:p>
    <w:bookmarkEnd w:id="1449"/>
    <w:bookmarkStart w:name="z1457" w:id="1450"/>
    <w:p>
      <w:pPr>
        <w:spacing w:after="0"/>
        <w:ind w:left="0"/>
        <w:jc w:val="both"/>
      </w:pPr>
      <w:r>
        <w:rPr>
          <w:rFonts w:ascii="Times New Roman"/>
          <w:b w:val="false"/>
          <w:i w:val="false"/>
          <w:color w:val="000000"/>
          <w:sz w:val="28"/>
        </w:rPr>
        <w:t xml:space="preserve">
      579. Стуманивание покровной почвы - 4 разряд. </w:t>
      </w:r>
    </w:p>
    <w:bookmarkEnd w:id="1450"/>
    <w:bookmarkStart w:name="z1458" w:id="1451"/>
    <w:p>
      <w:pPr>
        <w:spacing w:after="0"/>
        <w:ind w:left="0"/>
        <w:jc w:val="both"/>
      </w:pPr>
      <w:r>
        <w:rPr>
          <w:rFonts w:ascii="Times New Roman"/>
          <w:b w:val="false"/>
          <w:i w:val="false"/>
          <w:color w:val="000000"/>
          <w:sz w:val="28"/>
        </w:rPr>
        <w:t xml:space="preserve">
      580. Обработка (опрыскивание) стеллажей, камеры после набивки компоста, камеры и стеллажей по бумаге специальными химическими препаратами -5 разряд. </w:t>
      </w:r>
    </w:p>
    <w:bookmarkEnd w:id="1451"/>
    <w:bookmarkStart w:name="z1459" w:id="1452"/>
    <w:p>
      <w:pPr>
        <w:spacing w:after="0"/>
        <w:ind w:left="0"/>
        <w:jc w:val="both"/>
      </w:pPr>
      <w:r>
        <w:rPr>
          <w:rFonts w:ascii="Times New Roman"/>
          <w:b w:val="false"/>
          <w:i w:val="false"/>
          <w:color w:val="000000"/>
          <w:sz w:val="28"/>
        </w:rPr>
        <w:t xml:space="preserve">
      581. Обработка солью мест, покрытых плесенью, обработка (опрыскивание) компостного коридора формалином - 4 разряд. </w:t>
      </w:r>
    </w:p>
    <w:bookmarkEnd w:id="1452"/>
    <w:bookmarkStart w:name="z1460" w:id="1453"/>
    <w:p>
      <w:pPr>
        <w:spacing w:after="0"/>
        <w:ind w:left="0"/>
        <w:jc w:val="both"/>
      </w:pPr>
      <w:r>
        <w:rPr>
          <w:rFonts w:ascii="Times New Roman"/>
          <w:b w:val="false"/>
          <w:i w:val="false"/>
          <w:color w:val="000000"/>
          <w:sz w:val="28"/>
        </w:rPr>
        <w:t xml:space="preserve">
      582. Сбор капринуса вручную - 3 разряд. </w:t>
      </w:r>
    </w:p>
    <w:bookmarkEnd w:id="1453"/>
    <w:bookmarkStart w:name="z1461" w:id="1454"/>
    <w:p>
      <w:pPr>
        <w:spacing w:after="0"/>
        <w:ind w:left="0"/>
        <w:jc w:val="both"/>
      </w:pPr>
      <w:r>
        <w:rPr>
          <w:rFonts w:ascii="Times New Roman"/>
          <w:b w:val="false"/>
          <w:i w:val="false"/>
          <w:color w:val="000000"/>
          <w:sz w:val="28"/>
        </w:rPr>
        <w:t xml:space="preserve">
      583. Cбор грибов, перевозка с погрузкой на тележку, разгрузка и установка на весы - 4 разряд. </w:t>
      </w:r>
    </w:p>
    <w:bookmarkEnd w:id="1454"/>
    <w:bookmarkStart w:name="z1462" w:id="1455"/>
    <w:p>
      <w:pPr>
        <w:spacing w:after="0"/>
        <w:ind w:left="0"/>
        <w:jc w:val="both"/>
      </w:pPr>
      <w:r>
        <w:rPr>
          <w:rFonts w:ascii="Times New Roman"/>
          <w:b w:val="false"/>
          <w:i w:val="false"/>
          <w:color w:val="000000"/>
          <w:sz w:val="28"/>
        </w:rPr>
        <w:t xml:space="preserve">
      584. Влажная дезинфекция тары в специальной ванне с раствором формалина, обработка ковриков, выгрузка тары из ванны и промывка водой - 4 разряд. </w:t>
      </w:r>
    </w:p>
    <w:bookmarkEnd w:id="1455"/>
    <w:bookmarkStart w:name="z1463" w:id="1456"/>
    <w:p>
      <w:pPr>
        <w:spacing w:after="0"/>
        <w:ind w:left="0"/>
        <w:jc w:val="both"/>
      </w:pPr>
      <w:r>
        <w:rPr>
          <w:rFonts w:ascii="Times New Roman"/>
          <w:b w:val="false"/>
          <w:i w:val="false"/>
          <w:color w:val="000000"/>
          <w:sz w:val="28"/>
        </w:rPr>
        <w:t xml:space="preserve">
      585. Подвозка и развозка тары по камерам - 3 разряд. </w:t>
      </w:r>
    </w:p>
    <w:bookmarkEnd w:id="1456"/>
    <w:bookmarkStart w:name="z1464" w:id="1457"/>
    <w:p>
      <w:pPr>
        <w:spacing w:after="0"/>
        <w:ind w:left="0"/>
        <w:jc w:val="both"/>
      </w:pPr>
      <w:r>
        <w:rPr>
          <w:rFonts w:ascii="Times New Roman"/>
          <w:b w:val="false"/>
          <w:i w:val="false"/>
          <w:color w:val="000000"/>
          <w:sz w:val="28"/>
        </w:rPr>
        <w:t>
      586. Разрыв и снятие проволоки с тюков вручную, перебивка тюков соломы вилами, измельчение соломы на стационарной машине, подача соломы в машину, разравнивание соломы вилами - 3 разряд.</w:t>
      </w:r>
    </w:p>
    <w:bookmarkEnd w:id="1457"/>
    <w:bookmarkStart w:name="z1465" w:id="1458"/>
    <w:p>
      <w:pPr>
        <w:spacing w:after="0"/>
        <w:ind w:left="0"/>
        <w:jc w:val="both"/>
      </w:pPr>
      <w:r>
        <w:rPr>
          <w:rFonts w:ascii="Times New Roman"/>
          <w:b w:val="false"/>
          <w:i w:val="false"/>
          <w:color w:val="000000"/>
          <w:sz w:val="28"/>
        </w:rPr>
        <w:t xml:space="preserve">
      587. Оправка буртов компоста вилами в период между перебивками - 4 разряд. </w:t>
      </w:r>
    </w:p>
    <w:bookmarkEnd w:id="1458"/>
    <w:bookmarkStart w:name="z1466" w:id="1459"/>
    <w:p>
      <w:pPr>
        <w:spacing w:after="0"/>
        <w:ind w:left="0"/>
        <w:jc w:val="both"/>
      </w:pPr>
      <w:r>
        <w:rPr>
          <w:rFonts w:ascii="Times New Roman"/>
          <w:b w:val="false"/>
          <w:i w:val="false"/>
          <w:color w:val="000000"/>
          <w:sz w:val="28"/>
        </w:rPr>
        <w:t xml:space="preserve">
      588. Просеивание мергеля вручную - 3 разряд. </w:t>
      </w:r>
    </w:p>
    <w:bookmarkEnd w:id="1459"/>
    <w:bookmarkStart w:name="z1467" w:id="1460"/>
    <w:p>
      <w:pPr>
        <w:spacing w:after="0"/>
        <w:ind w:left="0"/>
        <w:jc w:val="both"/>
      </w:pPr>
      <w:r>
        <w:rPr>
          <w:rFonts w:ascii="Times New Roman"/>
          <w:b w:val="false"/>
          <w:i w:val="false"/>
          <w:color w:val="000000"/>
          <w:sz w:val="28"/>
        </w:rPr>
        <w:t>
      589. Увлажнение торфяной крошки с помощью шланга - 2 разряд.</w:t>
      </w:r>
    </w:p>
    <w:bookmarkEnd w:id="1460"/>
    <w:bookmarkStart w:name="z1468" w:id="1461"/>
    <w:p>
      <w:pPr>
        <w:spacing w:after="0"/>
        <w:ind w:left="0"/>
        <w:jc w:val="both"/>
      </w:pPr>
      <w:r>
        <w:rPr>
          <w:rFonts w:ascii="Times New Roman"/>
          <w:b w:val="false"/>
          <w:i w:val="false"/>
          <w:color w:val="000000"/>
          <w:sz w:val="28"/>
        </w:rPr>
        <w:t>
      590. Обработка покровной почвы формалином с помощью шланга с помощью специальной машины с электроприводом, дезинфекция машин, помещения - 4 разряд.</w:t>
      </w:r>
    </w:p>
    <w:bookmarkEnd w:id="1461"/>
    <w:bookmarkStart w:name="z1469" w:id="1462"/>
    <w:p>
      <w:pPr>
        <w:spacing w:after="0"/>
        <w:ind w:left="0"/>
        <w:jc w:val="left"/>
      </w:pPr>
      <w:r>
        <w:rPr>
          <w:rFonts w:ascii="Times New Roman"/>
          <w:b/>
          <w:i w:val="false"/>
          <w:color w:val="000000"/>
        </w:rPr>
        <w:t xml:space="preserve"> Раздел 11. Работы в Овощедстве (открытый грунт)</w:t>
      </w:r>
    </w:p>
    <w:bookmarkEnd w:id="1462"/>
    <w:bookmarkStart w:name="z1470" w:id="1463"/>
    <w:p>
      <w:pPr>
        <w:spacing w:after="0"/>
        <w:ind w:left="0"/>
        <w:jc w:val="both"/>
      </w:pPr>
      <w:r>
        <w:rPr>
          <w:rFonts w:ascii="Times New Roman"/>
          <w:b w:val="false"/>
          <w:i w:val="false"/>
          <w:color w:val="000000"/>
          <w:sz w:val="28"/>
        </w:rPr>
        <w:t xml:space="preserve">
      591. Осветление кочерыг (дояровизация) - 2 разряд. </w:t>
      </w:r>
    </w:p>
    <w:bookmarkEnd w:id="1463"/>
    <w:bookmarkStart w:name="z1471" w:id="1464"/>
    <w:p>
      <w:pPr>
        <w:spacing w:after="0"/>
        <w:ind w:left="0"/>
        <w:jc w:val="both"/>
      </w:pPr>
      <w:r>
        <w:rPr>
          <w:rFonts w:ascii="Times New Roman"/>
          <w:b w:val="false"/>
          <w:i w:val="false"/>
          <w:color w:val="000000"/>
          <w:sz w:val="28"/>
        </w:rPr>
        <w:t>
      592. Подвешивание, снятие стеблей семенников овощных культур при воздушной сушке - 1 разряд.</w:t>
      </w:r>
    </w:p>
    <w:bookmarkEnd w:id="1464"/>
    <w:bookmarkStart w:name="z1472" w:id="1465"/>
    <w:p>
      <w:pPr>
        <w:spacing w:after="0"/>
        <w:ind w:left="0"/>
        <w:jc w:val="both"/>
      </w:pPr>
      <w:r>
        <w:rPr>
          <w:rFonts w:ascii="Times New Roman"/>
          <w:b w:val="false"/>
          <w:i w:val="false"/>
          <w:color w:val="000000"/>
          <w:sz w:val="28"/>
        </w:rPr>
        <w:t xml:space="preserve">
      593. Вырезка кочерыг из кочанов капусты на ручном станке или ножом - 2 разряд. </w:t>
      </w:r>
    </w:p>
    <w:bookmarkEnd w:id="1465"/>
    <w:bookmarkStart w:name="z1473" w:id="1466"/>
    <w:p>
      <w:pPr>
        <w:spacing w:after="0"/>
        <w:ind w:left="0"/>
        <w:jc w:val="both"/>
      </w:pPr>
      <w:r>
        <w:rPr>
          <w:rFonts w:ascii="Times New Roman"/>
          <w:b w:val="false"/>
          <w:i w:val="false"/>
          <w:color w:val="000000"/>
          <w:sz w:val="28"/>
        </w:rPr>
        <w:t>
      594. Очистка поля от сорняков, кочерыг, ботвы и других остатков - 2 разряд.</w:t>
      </w:r>
    </w:p>
    <w:bookmarkEnd w:id="1466"/>
    <w:bookmarkStart w:name="z1474" w:id="1467"/>
    <w:p>
      <w:pPr>
        <w:spacing w:after="0"/>
        <w:ind w:left="0"/>
        <w:jc w:val="left"/>
      </w:pPr>
      <w:r>
        <w:rPr>
          <w:rFonts w:ascii="Times New Roman"/>
          <w:b/>
          <w:i w:val="false"/>
          <w:color w:val="000000"/>
        </w:rPr>
        <w:t xml:space="preserve"> Раздел 12. Работы в садоводстве.</w:t>
      </w:r>
    </w:p>
    <w:bookmarkEnd w:id="1467"/>
    <w:bookmarkStart w:name="z1475" w:id="1468"/>
    <w:p>
      <w:pPr>
        <w:spacing w:after="0"/>
        <w:ind w:left="0"/>
        <w:jc w:val="left"/>
      </w:pPr>
      <w:r>
        <w:rPr>
          <w:rFonts w:ascii="Times New Roman"/>
          <w:b/>
          <w:i w:val="false"/>
          <w:color w:val="000000"/>
        </w:rPr>
        <w:t xml:space="preserve"> 41. Питомники.</w:t>
      </w:r>
    </w:p>
    <w:bookmarkEnd w:id="1468"/>
    <w:bookmarkStart w:name="z1476" w:id="1469"/>
    <w:p>
      <w:pPr>
        <w:spacing w:after="0"/>
        <w:ind w:left="0"/>
        <w:jc w:val="left"/>
      </w:pPr>
      <w:r>
        <w:rPr>
          <w:rFonts w:ascii="Times New Roman"/>
          <w:b/>
          <w:i w:val="false"/>
          <w:color w:val="000000"/>
        </w:rPr>
        <w:t xml:space="preserve"> Параграф 1. Питомники.</w:t>
      </w:r>
    </w:p>
    <w:bookmarkEnd w:id="1469"/>
    <w:bookmarkStart w:name="z1477" w:id="1470"/>
    <w:p>
      <w:pPr>
        <w:spacing w:after="0"/>
        <w:ind w:left="0"/>
        <w:jc w:val="both"/>
      </w:pPr>
      <w:r>
        <w:rPr>
          <w:rFonts w:ascii="Times New Roman"/>
          <w:b w:val="false"/>
          <w:i w:val="false"/>
          <w:color w:val="000000"/>
          <w:sz w:val="28"/>
        </w:rPr>
        <w:t xml:space="preserve">
      595. Подсчет, вязка в пучки и сортировка сеянцев, чубуков, черенков, укладка их в хранилища и на прикопочных участках, снегование дичков - 2 разряд. </w:t>
      </w:r>
    </w:p>
    <w:bookmarkEnd w:id="1470"/>
    <w:bookmarkStart w:name="z1478" w:id="1471"/>
    <w:p>
      <w:pPr>
        <w:spacing w:after="0"/>
        <w:ind w:left="0"/>
        <w:jc w:val="both"/>
      </w:pPr>
      <w:r>
        <w:rPr>
          <w:rFonts w:ascii="Times New Roman"/>
          <w:b w:val="false"/>
          <w:i w:val="false"/>
          <w:color w:val="000000"/>
          <w:sz w:val="28"/>
        </w:rPr>
        <w:t xml:space="preserve">
      596. Прикопка черенков, сеянцев и саженцев на зимнее хранение - 2 разряд. </w:t>
      </w:r>
    </w:p>
    <w:bookmarkEnd w:id="1471"/>
    <w:bookmarkStart w:name="z1479" w:id="1472"/>
    <w:p>
      <w:pPr>
        <w:spacing w:after="0"/>
        <w:ind w:left="0"/>
        <w:jc w:val="both"/>
      </w:pPr>
      <w:r>
        <w:rPr>
          <w:rFonts w:ascii="Times New Roman"/>
          <w:b w:val="false"/>
          <w:i w:val="false"/>
          <w:color w:val="000000"/>
          <w:sz w:val="28"/>
        </w:rPr>
        <w:t>
      597. Выборка временно прикопанных черенков, сеянцев и саженцев, подготовка их для пикирования и посадки - 3 разряд.</w:t>
      </w:r>
    </w:p>
    <w:bookmarkEnd w:id="1472"/>
    <w:bookmarkStart w:name="z1480" w:id="1473"/>
    <w:p>
      <w:pPr>
        <w:spacing w:after="0"/>
        <w:ind w:left="0"/>
        <w:jc w:val="both"/>
      </w:pPr>
      <w:r>
        <w:rPr>
          <w:rFonts w:ascii="Times New Roman"/>
          <w:b w:val="false"/>
          <w:i w:val="false"/>
          <w:color w:val="000000"/>
          <w:sz w:val="28"/>
        </w:rPr>
        <w:t xml:space="preserve">
      598. Срезка дичков и сеянцев на шип и на глазок - 4 разряд. </w:t>
      </w:r>
    </w:p>
    <w:bookmarkEnd w:id="1473"/>
    <w:bookmarkStart w:name="z1481" w:id="1474"/>
    <w:p>
      <w:pPr>
        <w:spacing w:after="0"/>
        <w:ind w:left="0"/>
        <w:jc w:val="both"/>
      </w:pPr>
      <w:r>
        <w:rPr>
          <w:rFonts w:ascii="Times New Roman"/>
          <w:b w:val="false"/>
          <w:i w:val="false"/>
          <w:color w:val="000000"/>
          <w:sz w:val="28"/>
        </w:rPr>
        <w:t xml:space="preserve">
      599. Подчистка штамбиков у сеянцев для окулировки - 2 разряд. </w:t>
      </w:r>
    </w:p>
    <w:bookmarkEnd w:id="1474"/>
    <w:bookmarkStart w:name="z1482" w:id="1475"/>
    <w:p>
      <w:pPr>
        <w:spacing w:after="0"/>
        <w:ind w:left="0"/>
        <w:jc w:val="both"/>
      </w:pPr>
      <w:r>
        <w:rPr>
          <w:rFonts w:ascii="Times New Roman"/>
          <w:b w:val="false"/>
          <w:i w:val="false"/>
          <w:color w:val="000000"/>
          <w:sz w:val="28"/>
        </w:rPr>
        <w:t xml:space="preserve">
      600. Протирка штамбиков перед окулировкой - 1 разряд. </w:t>
      </w:r>
    </w:p>
    <w:bookmarkEnd w:id="1475"/>
    <w:bookmarkStart w:name="z1483" w:id="1476"/>
    <w:p>
      <w:pPr>
        <w:spacing w:after="0"/>
        <w:ind w:left="0"/>
        <w:jc w:val="both"/>
      </w:pPr>
      <w:r>
        <w:rPr>
          <w:rFonts w:ascii="Times New Roman"/>
          <w:b w:val="false"/>
          <w:i w:val="false"/>
          <w:color w:val="000000"/>
          <w:sz w:val="28"/>
        </w:rPr>
        <w:t xml:space="preserve">
      601. Прививка и окулировка плодовых, декоративных и субтропических культур в питомниках, а также на плодоносящих деревьях - 5 разряд. </w:t>
      </w:r>
    </w:p>
    <w:bookmarkEnd w:id="1476"/>
    <w:bookmarkStart w:name="z1484" w:id="1477"/>
    <w:p>
      <w:pPr>
        <w:spacing w:after="0"/>
        <w:ind w:left="0"/>
        <w:jc w:val="both"/>
      </w:pPr>
      <w:r>
        <w:rPr>
          <w:rFonts w:ascii="Times New Roman"/>
          <w:b w:val="false"/>
          <w:i w:val="false"/>
          <w:color w:val="000000"/>
          <w:sz w:val="28"/>
        </w:rPr>
        <w:t xml:space="preserve">
      602. Завязка окулировок и прививок с обмазкой садовым варом - 4 разряд. </w:t>
      </w:r>
    </w:p>
    <w:bookmarkEnd w:id="1477"/>
    <w:bookmarkStart w:name="z1485" w:id="1478"/>
    <w:p>
      <w:pPr>
        <w:spacing w:after="0"/>
        <w:ind w:left="0"/>
        <w:jc w:val="both"/>
      </w:pPr>
      <w:r>
        <w:rPr>
          <w:rFonts w:ascii="Times New Roman"/>
          <w:b w:val="false"/>
          <w:i w:val="false"/>
          <w:color w:val="000000"/>
          <w:sz w:val="28"/>
        </w:rPr>
        <w:t>
      603. Подвязка окулянтов к шипу и удаление дикой поросли - 2 разряд.</w:t>
      </w:r>
    </w:p>
    <w:bookmarkEnd w:id="1478"/>
    <w:bookmarkStart w:name="z1486" w:id="1479"/>
    <w:p>
      <w:pPr>
        <w:spacing w:after="0"/>
        <w:ind w:left="0"/>
        <w:jc w:val="both"/>
      </w:pPr>
      <w:r>
        <w:rPr>
          <w:rFonts w:ascii="Times New Roman"/>
          <w:b w:val="false"/>
          <w:i w:val="false"/>
          <w:color w:val="000000"/>
          <w:sz w:val="28"/>
        </w:rPr>
        <w:t xml:space="preserve">
      604. Осенняя и весенняя проверка окулировки и прививки с ослаблением и снятием повязок - 4 разряд. </w:t>
      </w:r>
    </w:p>
    <w:bookmarkEnd w:id="1479"/>
    <w:bookmarkStart w:name="z1487" w:id="1480"/>
    <w:p>
      <w:pPr>
        <w:spacing w:after="0"/>
        <w:ind w:left="0"/>
        <w:jc w:val="both"/>
      </w:pPr>
      <w:r>
        <w:rPr>
          <w:rFonts w:ascii="Times New Roman"/>
          <w:b w:val="false"/>
          <w:i w:val="false"/>
          <w:color w:val="000000"/>
          <w:sz w:val="28"/>
        </w:rPr>
        <w:t xml:space="preserve">
      605. Снятие обвязок с окулировок и прививок - 1 разряд. </w:t>
      </w:r>
    </w:p>
    <w:bookmarkEnd w:id="1480"/>
    <w:bookmarkStart w:name="z1488" w:id="1481"/>
    <w:p>
      <w:pPr>
        <w:spacing w:after="0"/>
        <w:ind w:left="0"/>
        <w:jc w:val="both"/>
      </w:pPr>
      <w:r>
        <w:rPr>
          <w:rFonts w:ascii="Times New Roman"/>
          <w:b w:val="false"/>
          <w:i w:val="false"/>
          <w:color w:val="000000"/>
          <w:sz w:val="28"/>
        </w:rPr>
        <w:t xml:space="preserve">
      606. Вырезка шипов у однолеток в кроне саженцев - 4 разряд. </w:t>
      </w:r>
    </w:p>
    <w:bookmarkEnd w:id="1481"/>
    <w:bookmarkStart w:name="z1489" w:id="1482"/>
    <w:p>
      <w:pPr>
        <w:spacing w:after="0"/>
        <w:ind w:left="0"/>
        <w:jc w:val="both"/>
      </w:pPr>
      <w:r>
        <w:rPr>
          <w:rFonts w:ascii="Times New Roman"/>
          <w:b w:val="false"/>
          <w:i w:val="false"/>
          <w:color w:val="000000"/>
          <w:sz w:val="28"/>
        </w:rPr>
        <w:t xml:space="preserve">
      607. Обрезка и формирование кроны одно- и двухлетних саженцев - 4 разряд. </w:t>
      </w:r>
    </w:p>
    <w:bookmarkEnd w:id="1482"/>
    <w:bookmarkStart w:name="z1490" w:id="1483"/>
    <w:p>
      <w:pPr>
        <w:spacing w:after="0"/>
        <w:ind w:left="0"/>
        <w:jc w:val="both"/>
      </w:pPr>
      <w:r>
        <w:rPr>
          <w:rFonts w:ascii="Times New Roman"/>
          <w:b w:val="false"/>
          <w:i w:val="false"/>
          <w:color w:val="000000"/>
          <w:sz w:val="28"/>
        </w:rPr>
        <w:t xml:space="preserve">
      608. Омолаживающая обрезка плодовых деревьев - 5 разряд. </w:t>
      </w:r>
    </w:p>
    <w:bookmarkEnd w:id="1483"/>
    <w:bookmarkStart w:name="z1491" w:id="1484"/>
    <w:p>
      <w:pPr>
        <w:spacing w:after="0"/>
        <w:ind w:left="0"/>
        <w:jc w:val="both"/>
      </w:pPr>
      <w:r>
        <w:rPr>
          <w:rFonts w:ascii="Times New Roman"/>
          <w:b w:val="false"/>
          <w:i w:val="false"/>
          <w:color w:val="000000"/>
          <w:sz w:val="28"/>
        </w:rPr>
        <w:t>
      609. Прищипка (пинцировка) побегов и вырезка веток утолщения на саженцах - 2 разряд.</w:t>
      </w:r>
    </w:p>
    <w:bookmarkEnd w:id="1484"/>
    <w:bookmarkStart w:name="z1492" w:id="1485"/>
    <w:p>
      <w:pPr>
        <w:spacing w:after="0"/>
        <w:ind w:left="0"/>
        <w:jc w:val="left"/>
      </w:pPr>
      <w:r>
        <w:rPr>
          <w:rFonts w:ascii="Times New Roman"/>
          <w:b/>
          <w:i w:val="false"/>
          <w:color w:val="000000"/>
        </w:rPr>
        <w:t xml:space="preserve"> 42. Сады и ягодники.</w:t>
      </w:r>
    </w:p>
    <w:bookmarkEnd w:id="1485"/>
    <w:bookmarkStart w:name="z1493" w:id="1486"/>
    <w:p>
      <w:pPr>
        <w:spacing w:after="0"/>
        <w:ind w:left="0"/>
        <w:jc w:val="left"/>
      </w:pPr>
      <w:r>
        <w:rPr>
          <w:rFonts w:ascii="Times New Roman"/>
          <w:b/>
          <w:i w:val="false"/>
          <w:color w:val="000000"/>
        </w:rPr>
        <w:t xml:space="preserve"> Параграф 1. Сады и ягодники.</w:t>
      </w:r>
    </w:p>
    <w:bookmarkEnd w:id="1486"/>
    <w:bookmarkStart w:name="z1494" w:id="1487"/>
    <w:p>
      <w:pPr>
        <w:spacing w:after="0"/>
        <w:ind w:left="0"/>
        <w:jc w:val="both"/>
      </w:pPr>
      <w:r>
        <w:rPr>
          <w:rFonts w:ascii="Times New Roman"/>
          <w:b w:val="false"/>
          <w:i w:val="false"/>
          <w:color w:val="000000"/>
          <w:sz w:val="28"/>
        </w:rPr>
        <w:t xml:space="preserve">
      610. Приготовление куч для дымления и дымление - 1 разряд. </w:t>
      </w:r>
    </w:p>
    <w:bookmarkEnd w:id="1487"/>
    <w:bookmarkStart w:name="z1495" w:id="1488"/>
    <w:p>
      <w:pPr>
        <w:spacing w:after="0"/>
        <w:ind w:left="0"/>
        <w:jc w:val="both"/>
      </w:pPr>
      <w:r>
        <w:rPr>
          <w:rFonts w:ascii="Times New Roman"/>
          <w:b w:val="false"/>
          <w:i w:val="false"/>
          <w:color w:val="000000"/>
          <w:sz w:val="28"/>
        </w:rPr>
        <w:t xml:space="preserve">
      611. Сбор ягод смородины, крыжовника, малины и других ягодных культур с помощью машин - 4 разряд. </w:t>
      </w:r>
    </w:p>
    <w:bookmarkEnd w:id="1488"/>
    <w:bookmarkStart w:name="z1496" w:id="1489"/>
    <w:p>
      <w:pPr>
        <w:spacing w:after="0"/>
        <w:ind w:left="0"/>
        <w:jc w:val="both"/>
      </w:pPr>
      <w:r>
        <w:rPr>
          <w:rFonts w:ascii="Times New Roman"/>
          <w:b w:val="false"/>
          <w:i w:val="false"/>
          <w:color w:val="000000"/>
          <w:sz w:val="28"/>
        </w:rPr>
        <w:t xml:space="preserve">
      612. Работа по обслуживанию машин для уборки плодов семечковых и косточковых культур - 2 разряд. </w:t>
      </w:r>
    </w:p>
    <w:bookmarkEnd w:id="1489"/>
    <w:bookmarkStart w:name="z1497" w:id="1490"/>
    <w:p>
      <w:pPr>
        <w:spacing w:after="0"/>
        <w:ind w:left="0"/>
        <w:jc w:val="both"/>
      </w:pPr>
      <w:r>
        <w:rPr>
          <w:rFonts w:ascii="Times New Roman"/>
          <w:b w:val="false"/>
          <w:i w:val="false"/>
          <w:color w:val="000000"/>
          <w:sz w:val="28"/>
        </w:rPr>
        <w:t xml:space="preserve">
      613. Работы по обслуживанию машин и линий для товарной обработки плодов - сортировка и калибровка - 3 разряд; -диагональная, шаровая и пряморядная укладка - 4 разряд. </w:t>
      </w:r>
    </w:p>
    <w:bookmarkEnd w:id="1490"/>
    <w:bookmarkStart w:name="z1498" w:id="1491"/>
    <w:p>
      <w:pPr>
        <w:spacing w:after="0"/>
        <w:ind w:left="0"/>
        <w:jc w:val="both"/>
      </w:pPr>
      <w:r>
        <w:rPr>
          <w:rFonts w:ascii="Times New Roman"/>
          <w:b w:val="false"/>
          <w:i w:val="false"/>
          <w:color w:val="000000"/>
          <w:sz w:val="28"/>
        </w:rPr>
        <w:t>
      614. Побелка известью штамбов и скелетных ветвей деревьев - 2 разряд.</w:t>
      </w:r>
    </w:p>
    <w:bookmarkEnd w:id="1491"/>
    <w:bookmarkStart w:name="z1499" w:id="1492"/>
    <w:p>
      <w:pPr>
        <w:spacing w:after="0"/>
        <w:ind w:left="0"/>
        <w:jc w:val="both"/>
      </w:pPr>
      <w:r>
        <w:rPr>
          <w:rFonts w:ascii="Times New Roman"/>
          <w:b w:val="false"/>
          <w:i w:val="false"/>
          <w:color w:val="000000"/>
          <w:sz w:val="28"/>
        </w:rPr>
        <w:t xml:space="preserve">
      615. Обрезка кроны молодых и плодоносящих деревьев - 5 разряд. </w:t>
      </w:r>
    </w:p>
    <w:bookmarkEnd w:id="1492"/>
    <w:bookmarkStart w:name="z1500" w:id="1493"/>
    <w:p>
      <w:pPr>
        <w:spacing w:after="0"/>
        <w:ind w:left="0"/>
        <w:jc w:val="both"/>
      </w:pPr>
      <w:r>
        <w:rPr>
          <w:rFonts w:ascii="Times New Roman"/>
          <w:b w:val="false"/>
          <w:i w:val="false"/>
          <w:color w:val="000000"/>
          <w:sz w:val="28"/>
        </w:rPr>
        <w:t xml:space="preserve">
      616. Обмазка срезов и ран деревьев краской или садовым варом - 1 разряд. </w:t>
      </w:r>
    </w:p>
    <w:bookmarkEnd w:id="1493"/>
    <w:bookmarkStart w:name="z1501" w:id="1494"/>
    <w:p>
      <w:pPr>
        <w:spacing w:after="0"/>
        <w:ind w:left="0"/>
        <w:jc w:val="both"/>
      </w:pPr>
      <w:r>
        <w:rPr>
          <w:rFonts w:ascii="Times New Roman"/>
          <w:b w:val="false"/>
          <w:i w:val="false"/>
          <w:color w:val="000000"/>
          <w:sz w:val="28"/>
        </w:rPr>
        <w:t xml:space="preserve">
      617. Сбор падалицы в садах - 1 разряд. </w:t>
      </w:r>
    </w:p>
    <w:bookmarkEnd w:id="1494"/>
    <w:bookmarkStart w:name="z1502" w:id="1495"/>
    <w:p>
      <w:pPr>
        <w:spacing w:after="0"/>
        <w:ind w:left="0"/>
        <w:jc w:val="both"/>
      </w:pPr>
      <w:r>
        <w:rPr>
          <w:rFonts w:ascii="Times New Roman"/>
          <w:b w:val="false"/>
          <w:i w:val="false"/>
          <w:color w:val="000000"/>
          <w:sz w:val="28"/>
        </w:rPr>
        <w:t xml:space="preserve">
      618. Установка и подправка подпор под деревьями - 2 разряд. </w:t>
      </w:r>
    </w:p>
    <w:bookmarkEnd w:id="1495"/>
    <w:bookmarkStart w:name="z1503" w:id="1496"/>
    <w:p>
      <w:pPr>
        <w:spacing w:after="0"/>
        <w:ind w:left="0"/>
        <w:jc w:val="both"/>
      </w:pPr>
      <w:r>
        <w:rPr>
          <w:rFonts w:ascii="Times New Roman"/>
          <w:b w:val="false"/>
          <w:i w:val="false"/>
          <w:color w:val="000000"/>
          <w:sz w:val="28"/>
        </w:rPr>
        <w:t xml:space="preserve">
      619. Разноска подпор под деревьями - 2 разряд. </w:t>
      </w:r>
    </w:p>
    <w:bookmarkEnd w:id="1496"/>
    <w:bookmarkStart w:name="z1504" w:id="1497"/>
    <w:p>
      <w:pPr>
        <w:spacing w:after="0"/>
        <w:ind w:left="0"/>
        <w:jc w:val="both"/>
      </w:pPr>
      <w:r>
        <w:rPr>
          <w:rFonts w:ascii="Times New Roman"/>
          <w:b w:val="false"/>
          <w:i w:val="false"/>
          <w:color w:val="000000"/>
          <w:sz w:val="28"/>
        </w:rPr>
        <w:t xml:space="preserve">
      620. Уборка и установка подпор в пирамиду - 2 разряд. </w:t>
      </w:r>
    </w:p>
    <w:bookmarkEnd w:id="1497"/>
    <w:bookmarkStart w:name="z1505" w:id="1498"/>
    <w:p>
      <w:pPr>
        <w:spacing w:after="0"/>
        <w:ind w:left="0"/>
        <w:jc w:val="both"/>
      </w:pPr>
      <w:r>
        <w:rPr>
          <w:rFonts w:ascii="Times New Roman"/>
          <w:b w:val="false"/>
          <w:i w:val="false"/>
          <w:color w:val="000000"/>
          <w:sz w:val="28"/>
        </w:rPr>
        <w:t xml:space="preserve">
      621. Обрезка и сортировка усов земляники по степени развития розеток - 2 разряд. </w:t>
      </w:r>
    </w:p>
    <w:bookmarkEnd w:id="1498"/>
    <w:bookmarkStart w:name="z1506" w:id="1499"/>
    <w:p>
      <w:pPr>
        <w:spacing w:after="0"/>
        <w:ind w:left="0"/>
        <w:jc w:val="both"/>
      </w:pPr>
      <w:r>
        <w:rPr>
          <w:rFonts w:ascii="Times New Roman"/>
          <w:b w:val="false"/>
          <w:i w:val="false"/>
          <w:color w:val="000000"/>
          <w:sz w:val="28"/>
        </w:rPr>
        <w:t xml:space="preserve">
      622. Удаление усов земляники на плантации - 1 разряд. </w:t>
      </w:r>
    </w:p>
    <w:bookmarkEnd w:id="1499"/>
    <w:bookmarkStart w:name="z1507" w:id="1500"/>
    <w:p>
      <w:pPr>
        <w:spacing w:after="0"/>
        <w:ind w:left="0"/>
        <w:jc w:val="both"/>
      </w:pPr>
      <w:r>
        <w:rPr>
          <w:rFonts w:ascii="Times New Roman"/>
          <w:b w:val="false"/>
          <w:i w:val="false"/>
          <w:color w:val="000000"/>
          <w:sz w:val="28"/>
        </w:rPr>
        <w:t xml:space="preserve">
      623. Подсыпка защитного слоя под землянику (опилки, слома, торф) - 1 разряд. </w:t>
      </w:r>
    </w:p>
    <w:bookmarkEnd w:id="1500"/>
    <w:bookmarkStart w:name="z1508" w:id="1501"/>
    <w:p>
      <w:pPr>
        <w:spacing w:after="0"/>
        <w:ind w:left="0"/>
        <w:jc w:val="both"/>
      </w:pPr>
      <w:r>
        <w:rPr>
          <w:rFonts w:ascii="Times New Roman"/>
          <w:b w:val="false"/>
          <w:i w:val="false"/>
          <w:color w:val="000000"/>
          <w:sz w:val="28"/>
        </w:rPr>
        <w:t>
      624. Связывание и развязывание кустов малины и проверка их состояния после перезимовки - 1 разряд.</w:t>
      </w:r>
    </w:p>
    <w:bookmarkEnd w:id="1501"/>
    <w:bookmarkStart w:name="z1509" w:id="1502"/>
    <w:p>
      <w:pPr>
        <w:spacing w:after="0"/>
        <w:ind w:left="0"/>
        <w:jc w:val="left"/>
      </w:pPr>
      <w:r>
        <w:rPr>
          <w:rFonts w:ascii="Times New Roman"/>
          <w:b/>
          <w:i w:val="false"/>
          <w:color w:val="000000"/>
        </w:rPr>
        <w:t xml:space="preserve"> Раздел 13. Работы в Виноградстве.</w:t>
      </w:r>
    </w:p>
    <w:bookmarkEnd w:id="1502"/>
    <w:bookmarkStart w:name="z1510" w:id="1503"/>
    <w:p>
      <w:pPr>
        <w:spacing w:after="0"/>
        <w:ind w:left="0"/>
        <w:jc w:val="left"/>
      </w:pPr>
      <w:r>
        <w:rPr>
          <w:rFonts w:ascii="Times New Roman"/>
          <w:b/>
          <w:i w:val="false"/>
          <w:color w:val="000000"/>
        </w:rPr>
        <w:t xml:space="preserve"> 43. Питомники.</w:t>
      </w:r>
    </w:p>
    <w:bookmarkEnd w:id="1503"/>
    <w:bookmarkStart w:name="z1511" w:id="1504"/>
    <w:p>
      <w:pPr>
        <w:spacing w:after="0"/>
        <w:ind w:left="0"/>
        <w:jc w:val="left"/>
      </w:pPr>
      <w:r>
        <w:rPr>
          <w:rFonts w:ascii="Times New Roman"/>
          <w:b/>
          <w:i w:val="false"/>
          <w:color w:val="000000"/>
        </w:rPr>
        <w:t xml:space="preserve"> Параграф 1. Питомники.</w:t>
      </w:r>
    </w:p>
    <w:bookmarkEnd w:id="1504"/>
    <w:bookmarkStart w:name="z1512" w:id="1505"/>
    <w:p>
      <w:pPr>
        <w:spacing w:after="0"/>
        <w:ind w:left="0"/>
        <w:jc w:val="both"/>
      </w:pPr>
      <w:r>
        <w:rPr>
          <w:rFonts w:ascii="Times New Roman"/>
          <w:b w:val="false"/>
          <w:i w:val="false"/>
          <w:color w:val="000000"/>
          <w:sz w:val="28"/>
        </w:rPr>
        <w:t>
      625. Заготовка виноградной лозы со связыванием в пучки и укладкой на хранение нарезка на черенки с очисткой от листьев, пасынков, выбраковкой тонкого и невызревшего материала - 4 разряд.</w:t>
      </w:r>
    </w:p>
    <w:bookmarkEnd w:id="1505"/>
    <w:bookmarkStart w:name="z1513" w:id="1506"/>
    <w:p>
      <w:pPr>
        <w:spacing w:after="0"/>
        <w:ind w:left="0"/>
        <w:jc w:val="both"/>
      </w:pPr>
      <w:r>
        <w:rPr>
          <w:rFonts w:ascii="Times New Roman"/>
          <w:b w:val="false"/>
          <w:i w:val="false"/>
          <w:color w:val="000000"/>
          <w:sz w:val="28"/>
        </w:rPr>
        <w:t xml:space="preserve">
      626. Проверка состояния лозы во время хранения - 3 разряд. </w:t>
      </w:r>
    </w:p>
    <w:bookmarkEnd w:id="1506"/>
    <w:bookmarkStart w:name="z1514" w:id="1507"/>
    <w:p>
      <w:pPr>
        <w:spacing w:after="0"/>
        <w:ind w:left="0"/>
        <w:jc w:val="both"/>
      </w:pPr>
      <w:r>
        <w:rPr>
          <w:rFonts w:ascii="Times New Roman"/>
          <w:b w:val="false"/>
          <w:i w:val="false"/>
          <w:color w:val="000000"/>
          <w:sz w:val="28"/>
        </w:rPr>
        <w:t xml:space="preserve">
      627. Вымачивание черенков подвоя и привоя с укладкой и выемкой из емкости - 2 разряд. </w:t>
      </w:r>
    </w:p>
    <w:bookmarkEnd w:id="1507"/>
    <w:bookmarkStart w:name="z1515" w:id="1508"/>
    <w:p>
      <w:pPr>
        <w:spacing w:after="0"/>
        <w:ind w:left="0"/>
        <w:jc w:val="both"/>
      </w:pPr>
      <w:r>
        <w:rPr>
          <w:rFonts w:ascii="Times New Roman"/>
          <w:b w:val="false"/>
          <w:i w:val="false"/>
          <w:color w:val="000000"/>
          <w:sz w:val="28"/>
        </w:rPr>
        <w:t xml:space="preserve">
      628. Калибровка черенков подвоя и привоя на калибровочных машинах и полуавтоматах - 3 разряд. </w:t>
      </w:r>
    </w:p>
    <w:bookmarkEnd w:id="1508"/>
    <w:bookmarkStart w:name="z1516" w:id="1509"/>
    <w:p>
      <w:pPr>
        <w:spacing w:after="0"/>
        <w:ind w:left="0"/>
        <w:jc w:val="both"/>
      </w:pPr>
      <w:r>
        <w:rPr>
          <w:rFonts w:ascii="Times New Roman"/>
          <w:b w:val="false"/>
          <w:i w:val="false"/>
          <w:color w:val="000000"/>
          <w:sz w:val="28"/>
        </w:rPr>
        <w:t xml:space="preserve">
      629. Калибровка (вручную) черенков подвоя и привоя обновление срезов перед прививкой - 3 разряд. </w:t>
      </w:r>
    </w:p>
    <w:bookmarkEnd w:id="1509"/>
    <w:bookmarkStart w:name="z1517" w:id="1510"/>
    <w:p>
      <w:pPr>
        <w:spacing w:after="0"/>
        <w:ind w:left="0"/>
        <w:jc w:val="both"/>
      </w:pPr>
      <w:r>
        <w:rPr>
          <w:rFonts w:ascii="Times New Roman"/>
          <w:b w:val="false"/>
          <w:i w:val="false"/>
          <w:color w:val="000000"/>
          <w:sz w:val="28"/>
        </w:rPr>
        <w:t>
      630. Подготовка отводков к посадке (калибровка, подрезка) - 2 разряд.</w:t>
      </w:r>
    </w:p>
    <w:bookmarkEnd w:id="1510"/>
    <w:bookmarkStart w:name="z1518" w:id="1511"/>
    <w:p>
      <w:pPr>
        <w:spacing w:after="0"/>
        <w:ind w:left="0"/>
        <w:jc w:val="both"/>
      </w:pPr>
      <w:r>
        <w:rPr>
          <w:rFonts w:ascii="Times New Roman"/>
          <w:b w:val="false"/>
          <w:i w:val="false"/>
          <w:color w:val="000000"/>
          <w:sz w:val="28"/>
        </w:rPr>
        <w:t xml:space="preserve">
      631. Прививка виноградных черенков вручную - 5 разряд. </w:t>
      </w:r>
    </w:p>
    <w:bookmarkEnd w:id="1511"/>
    <w:bookmarkStart w:name="z1519" w:id="1512"/>
    <w:p>
      <w:pPr>
        <w:spacing w:after="0"/>
        <w:ind w:left="0"/>
        <w:jc w:val="both"/>
      </w:pPr>
      <w:r>
        <w:rPr>
          <w:rFonts w:ascii="Times New Roman"/>
          <w:b w:val="false"/>
          <w:i w:val="false"/>
          <w:color w:val="000000"/>
          <w:sz w:val="28"/>
        </w:rPr>
        <w:t xml:space="preserve">
      632. Подбор пар черенков для машинной прививки винограда - 2 разряд. </w:t>
      </w:r>
    </w:p>
    <w:bookmarkEnd w:id="1512"/>
    <w:bookmarkStart w:name="z1520" w:id="1513"/>
    <w:p>
      <w:pPr>
        <w:spacing w:after="0"/>
        <w:ind w:left="0"/>
        <w:jc w:val="both"/>
      </w:pPr>
      <w:r>
        <w:rPr>
          <w:rFonts w:ascii="Times New Roman"/>
          <w:b w:val="false"/>
          <w:i w:val="false"/>
          <w:color w:val="000000"/>
          <w:sz w:val="28"/>
        </w:rPr>
        <w:t xml:space="preserve">
      633. Бороздование коры черенков винограда - 2 разряд. </w:t>
      </w:r>
    </w:p>
    <w:bookmarkEnd w:id="1513"/>
    <w:bookmarkStart w:name="z1521" w:id="1514"/>
    <w:p>
      <w:pPr>
        <w:spacing w:after="0"/>
        <w:ind w:left="0"/>
        <w:jc w:val="both"/>
      </w:pPr>
      <w:r>
        <w:rPr>
          <w:rFonts w:ascii="Times New Roman"/>
          <w:b w:val="false"/>
          <w:i w:val="false"/>
          <w:color w:val="000000"/>
          <w:sz w:val="28"/>
        </w:rPr>
        <w:t xml:space="preserve">
      634. Контроль и подсчет прививок - 4 разряд. </w:t>
      </w:r>
    </w:p>
    <w:bookmarkEnd w:id="1514"/>
    <w:bookmarkStart w:name="z1522" w:id="1515"/>
    <w:p>
      <w:pPr>
        <w:spacing w:after="0"/>
        <w:ind w:left="0"/>
        <w:jc w:val="both"/>
      </w:pPr>
      <w:r>
        <w:rPr>
          <w:rFonts w:ascii="Times New Roman"/>
          <w:b w:val="false"/>
          <w:i w:val="false"/>
          <w:color w:val="000000"/>
          <w:sz w:val="28"/>
        </w:rPr>
        <w:t xml:space="preserve">
      635. Надбивка парников или траншей льдом и установка деревянного дна для кильчевания черенков - 3 разряд. </w:t>
      </w:r>
    </w:p>
    <w:bookmarkEnd w:id="1515"/>
    <w:bookmarkStart w:name="z1523" w:id="1516"/>
    <w:p>
      <w:pPr>
        <w:spacing w:after="0"/>
        <w:ind w:left="0"/>
        <w:jc w:val="both"/>
      </w:pPr>
      <w:r>
        <w:rPr>
          <w:rFonts w:ascii="Times New Roman"/>
          <w:b w:val="false"/>
          <w:i w:val="false"/>
          <w:color w:val="000000"/>
          <w:sz w:val="28"/>
        </w:rPr>
        <w:t xml:space="preserve">
      636. Установка черенков на кильчевание, выборка их из траншей - 2 разряд. </w:t>
      </w:r>
    </w:p>
    <w:bookmarkEnd w:id="1516"/>
    <w:bookmarkStart w:name="z1524" w:id="1517"/>
    <w:p>
      <w:pPr>
        <w:spacing w:after="0"/>
        <w:ind w:left="0"/>
        <w:jc w:val="both"/>
      </w:pPr>
      <w:r>
        <w:rPr>
          <w:rFonts w:ascii="Times New Roman"/>
          <w:b w:val="false"/>
          <w:i w:val="false"/>
          <w:color w:val="000000"/>
          <w:sz w:val="28"/>
        </w:rPr>
        <w:t xml:space="preserve">
      637. Уход за прививками при стратификации и кильчевании черенков - 2 разряд. </w:t>
      </w:r>
    </w:p>
    <w:bookmarkEnd w:id="1517"/>
    <w:bookmarkStart w:name="z1525" w:id="1518"/>
    <w:p>
      <w:pPr>
        <w:spacing w:after="0"/>
        <w:ind w:left="0"/>
        <w:jc w:val="both"/>
      </w:pPr>
      <w:r>
        <w:rPr>
          <w:rFonts w:ascii="Times New Roman"/>
          <w:b w:val="false"/>
          <w:i w:val="false"/>
          <w:color w:val="000000"/>
          <w:sz w:val="28"/>
        </w:rPr>
        <w:t xml:space="preserve">
      638. Укладка прививок в стратификационные ящики - 2 разряд. </w:t>
      </w:r>
    </w:p>
    <w:bookmarkEnd w:id="1518"/>
    <w:bookmarkStart w:name="z1526" w:id="1519"/>
    <w:p>
      <w:pPr>
        <w:spacing w:after="0"/>
        <w:ind w:left="0"/>
        <w:jc w:val="both"/>
      </w:pPr>
      <w:r>
        <w:rPr>
          <w:rFonts w:ascii="Times New Roman"/>
          <w:b w:val="false"/>
          <w:i w:val="false"/>
          <w:color w:val="000000"/>
          <w:sz w:val="28"/>
        </w:rPr>
        <w:t xml:space="preserve">
      639. Парафинирование, обвязывание прививок с подноской и без подноски - 3 разряд. </w:t>
      </w:r>
    </w:p>
    <w:bookmarkEnd w:id="1519"/>
    <w:bookmarkStart w:name="z1527" w:id="1520"/>
    <w:p>
      <w:pPr>
        <w:spacing w:after="0"/>
        <w:ind w:left="0"/>
        <w:jc w:val="both"/>
      </w:pPr>
      <w:r>
        <w:rPr>
          <w:rFonts w:ascii="Times New Roman"/>
          <w:b w:val="false"/>
          <w:i w:val="false"/>
          <w:color w:val="000000"/>
          <w:sz w:val="28"/>
        </w:rPr>
        <w:t>
      640. Вынос ящиков в стратификационные камеры и на закладку - 2 разряд.</w:t>
      </w:r>
    </w:p>
    <w:bookmarkEnd w:id="1520"/>
    <w:bookmarkStart w:name="z1528" w:id="1521"/>
    <w:p>
      <w:pPr>
        <w:spacing w:after="0"/>
        <w:ind w:left="0"/>
        <w:jc w:val="both"/>
      </w:pPr>
      <w:r>
        <w:rPr>
          <w:rFonts w:ascii="Times New Roman"/>
          <w:b w:val="false"/>
          <w:i w:val="false"/>
          <w:color w:val="000000"/>
          <w:sz w:val="28"/>
        </w:rPr>
        <w:t xml:space="preserve">
      641. Укладка саженцев для фумигации и разгрузка камеры после фумигации - 5 разряд. </w:t>
      </w:r>
    </w:p>
    <w:bookmarkEnd w:id="1521"/>
    <w:bookmarkStart w:name="z1529" w:id="1522"/>
    <w:p>
      <w:pPr>
        <w:spacing w:after="0"/>
        <w:ind w:left="0"/>
        <w:jc w:val="both"/>
      </w:pPr>
      <w:r>
        <w:rPr>
          <w:rFonts w:ascii="Times New Roman"/>
          <w:b w:val="false"/>
          <w:i w:val="false"/>
          <w:color w:val="000000"/>
          <w:sz w:val="28"/>
        </w:rPr>
        <w:t>
      642. Катаровка и разокучивание земляных валиков в питомниках и на виноградниках - 3 разряд.</w:t>
      </w:r>
    </w:p>
    <w:bookmarkEnd w:id="1522"/>
    <w:bookmarkStart w:name="z1530" w:id="1523"/>
    <w:p>
      <w:pPr>
        <w:spacing w:after="0"/>
        <w:ind w:left="0"/>
        <w:jc w:val="left"/>
      </w:pPr>
      <w:r>
        <w:rPr>
          <w:rFonts w:ascii="Times New Roman"/>
          <w:b/>
          <w:i w:val="false"/>
          <w:color w:val="000000"/>
        </w:rPr>
        <w:t xml:space="preserve"> 44. Виноградники.</w:t>
      </w:r>
    </w:p>
    <w:bookmarkEnd w:id="1523"/>
    <w:bookmarkStart w:name="z1531" w:id="1524"/>
    <w:p>
      <w:pPr>
        <w:spacing w:after="0"/>
        <w:ind w:left="0"/>
        <w:jc w:val="left"/>
      </w:pPr>
      <w:r>
        <w:rPr>
          <w:rFonts w:ascii="Times New Roman"/>
          <w:b/>
          <w:i w:val="false"/>
          <w:color w:val="000000"/>
        </w:rPr>
        <w:t xml:space="preserve"> Параграф 1. Виноградники.</w:t>
      </w:r>
    </w:p>
    <w:bookmarkEnd w:id="1524"/>
    <w:bookmarkStart w:name="z1532" w:id="1525"/>
    <w:p>
      <w:pPr>
        <w:spacing w:after="0"/>
        <w:ind w:left="0"/>
        <w:jc w:val="both"/>
      </w:pPr>
      <w:r>
        <w:rPr>
          <w:rFonts w:ascii="Times New Roman"/>
          <w:b w:val="false"/>
          <w:i w:val="false"/>
          <w:color w:val="000000"/>
          <w:sz w:val="28"/>
        </w:rPr>
        <w:t xml:space="preserve">
      643. Работа по обслуживанию агрегатов по уборке технических и столовых сортов винограда - 4 разряд. </w:t>
      </w:r>
    </w:p>
    <w:bookmarkEnd w:id="1525"/>
    <w:bookmarkStart w:name="z1533" w:id="1526"/>
    <w:p>
      <w:pPr>
        <w:spacing w:after="0"/>
        <w:ind w:left="0"/>
        <w:jc w:val="both"/>
      </w:pPr>
      <w:r>
        <w:rPr>
          <w:rFonts w:ascii="Times New Roman"/>
          <w:b w:val="false"/>
          <w:i w:val="false"/>
          <w:color w:val="000000"/>
          <w:sz w:val="28"/>
        </w:rPr>
        <w:t xml:space="preserve">
      644. Бурение скважин ручным гидробуром или ломом для посадки винограда-3 разряд. </w:t>
      </w:r>
    </w:p>
    <w:bookmarkEnd w:id="1526"/>
    <w:bookmarkStart w:name="z1534" w:id="1527"/>
    <w:p>
      <w:pPr>
        <w:spacing w:after="0"/>
        <w:ind w:left="0"/>
        <w:jc w:val="both"/>
      </w:pPr>
      <w:r>
        <w:rPr>
          <w:rFonts w:ascii="Times New Roman"/>
          <w:b w:val="false"/>
          <w:i w:val="false"/>
          <w:color w:val="000000"/>
          <w:sz w:val="28"/>
        </w:rPr>
        <w:t xml:space="preserve">
      645. Подправка земляного вала при укрытии и открытии кустов винограда-2 разряд. </w:t>
      </w:r>
    </w:p>
    <w:bookmarkEnd w:id="1527"/>
    <w:bookmarkStart w:name="z1535" w:id="1528"/>
    <w:p>
      <w:pPr>
        <w:spacing w:after="0"/>
        <w:ind w:left="0"/>
        <w:jc w:val="both"/>
      </w:pPr>
      <w:r>
        <w:rPr>
          <w:rFonts w:ascii="Times New Roman"/>
          <w:b w:val="false"/>
          <w:i w:val="false"/>
          <w:color w:val="000000"/>
          <w:sz w:val="28"/>
        </w:rPr>
        <w:t xml:space="preserve">
      646. Поднятие лозы вилами перед открытием-2 разряд. </w:t>
      </w:r>
    </w:p>
    <w:bookmarkEnd w:id="1528"/>
    <w:bookmarkStart w:name="z1536" w:id="1529"/>
    <w:p>
      <w:pPr>
        <w:spacing w:after="0"/>
        <w:ind w:left="0"/>
        <w:jc w:val="both"/>
      </w:pPr>
      <w:r>
        <w:rPr>
          <w:rFonts w:ascii="Times New Roman"/>
          <w:b w:val="false"/>
          <w:i w:val="false"/>
          <w:color w:val="000000"/>
          <w:sz w:val="28"/>
        </w:rPr>
        <w:t xml:space="preserve">
      647. Ремонт (подновление) маточников и виноградников саженцами и зелеными отводками-4 разряд. </w:t>
      </w:r>
    </w:p>
    <w:bookmarkEnd w:id="1529"/>
    <w:bookmarkStart w:name="z1537" w:id="1530"/>
    <w:p>
      <w:pPr>
        <w:spacing w:after="0"/>
        <w:ind w:left="0"/>
        <w:jc w:val="both"/>
      </w:pPr>
      <w:r>
        <w:rPr>
          <w:rFonts w:ascii="Times New Roman"/>
          <w:b w:val="false"/>
          <w:i w:val="false"/>
          <w:color w:val="000000"/>
          <w:sz w:val="28"/>
        </w:rPr>
        <w:t xml:space="preserve">
      648. Ремонт винограда с изреженностью до 20 %-3 разряд. </w:t>
      </w:r>
    </w:p>
    <w:bookmarkEnd w:id="1530"/>
    <w:bookmarkStart w:name="z1538" w:id="1531"/>
    <w:p>
      <w:pPr>
        <w:spacing w:after="0"/>
        <w:ind w:left="0"/>
        <w:jc w:val="both"/>
      </w:pPr>
      <w:r>
        <w:rPr>
          <w:rFonts w:ascii="Times New Roman"/>
          <w:b w:val="false"/>
          <w:i w:val="false"/>
          <w:color w:val="000000"/>
          <w:sz w:val="28"/>
        </w:rPr>
        <w:t xml:space="preserve">
      649. Снятие лозы со шпалеры-2 разряд. </w:t>
      </w:r>
    </w:p>
    <w:bookmarkEnd w:id="1531"/>
    <w:bookmarkStart w:name="z1539" w:id="1532"/>
    <w:p>
      <w:pPr>
        <w:spacing w:after="0"/>
        <w:ind w:left="0"/>
        <w:jc w:val="both"/>
      </w:pPr>
      <w:r>
        <w:rPr>
          <w:rFonts w:ascii="Times New Roman"/>
          <w:b w:val="false"/>
          <w:i w:val="false"/>
          <w:color w:val="000000"/>
          <w:sz w:val="28"/>
        </w:rPr>
        <w:t>
      650. Обследование виноградников на на зараженность филоксерой-4 разряд.</w:t>
      </w:r>
    </w:p>
    <w:bookmarkEnd w:id="1532"/>
    <w:bookmarkStart w:name="z1540" w:id="1533"/>
    <w:p>
      <w:pPr>
        <w:spacing w:after="0"/>
        <w:ind w:left="0"/>
        <w:jc w:val="left"/>
      </w:pPr>
      <w:r>
        <w:rPr>
          <w:rFonts w:ascii="Times New Roman"/>
          <w:b/>
          <w:i w:val="false"/>
          <w:color w:val="000000"/>
        </w:rPr>
        <w:t xml:space="preserve"> Раздел 14. Работы по возделыванию субтропических культур.</w:t>
      </w:r>
    </w:p>
    <w:bookmarkEnd w:id="1533"/>
    <w:bookmarkStart w:name="z1541" w:id="1534"/>
    <w:p>
      <w:pPr>
        <w:spacing w:after="0"/>
        <w:ind w:left="0"/>
        <w:jc w:val="left"/>
      </w:pPr>
      <w:r>
        <w:rPr>
          <w:rFonts w:ascii="Times New Roman"/>
          <w:b/>
          <w:i w:val="false"/>
          <w:color w:val="000000"/>
        </w:rPr>
        <w:t xml:space="preserve"> 45. Чай, тутовые и лавр благородный.</w:t>
      </w:r>
    </w:p>
    <w:bookmarkEnd w:id="1534"/>
    <w:bookmarkStart w:name="z1542" w:id="1535"/>
    <w:p>
      <w:pPr>
        <w:spacing w:after="0"/>
        <w:ind w:left="0"/>
        <w:jc w:val="left"/>
      </w:pPr>
      <w:r>
        <w:rPr>
          <w:rFonts w:ascii="Times New Roman"/>
          <w:b/>
          <w:i w:val="false"/>
          <w:color w:val="000000"/>
        </w:rPr>
        <w:t xml:space="preserve"> Параграф 1. Чай, тутовые и лавр благородный.</w:t>
      </w:r>
    </w:p>
    <w:bookmarkEnd w:id="1535"/>
    <w:bookmarkStart w:name="z1543" w:id="1536"/>
    <w:p>
      <w:pPr>
        <w:spacing w:after="0"/>
        <w:ind w:left="0"/>
        <w:jc w:val="both"/>
      </w:pPr>
      <w:r>
        <w:rPr>
          <w:rFonts w:ascii="Times New Roman"/>
          <w:b w:val="false"/>
          <w:i w:val="false"/>
          <w:color w:val="000000"/>
          <w:sz w:val="28"/>
        </w:rPr>
        <w:t xml:space="preserve">
      651. Удаление многолетних сорняков из кустов чайных плантаций-2 разряд </w:t>
      </w:r>
    </w:p>
    <w:bookmarkEnd w:id="1536"/>
    <w:bookmarkStart w:name="z1544" w:id="1537"/>
    <w:p>
      <w:pPr>
        <w:spacing w:after="0"/>
        <w:ind w:left="0"/>
        <w:jc w:val="both"/>
      </w:pPr>
      <w:r>
        <w:rPr>
          <w:rFonts w:ascii="Times New Roman"/>
          <w:b w:val="false"/>
          <w:i w:val="false"/>
          <w:color w:val="000000"/>
          <w:sz w:val="28"/>
        </w:rPr>
        <w:t>
      652. Очистка чайных кустов после механизированной подрезки-3 разряд.</w:t>
      </w:r>
    </w:p>
    <w:bookmarkEnd w:id="1537"/>
    <w:bookmarkStart w:name="z1545" w:id="1538"/>
    <w:p>
      <w:pPr>
        <w:spacing w:after="0"/>
        <w:ind w:left="0"/>
        <w:jc w:val="both"/>
      </w:pPr>
      <w:r>
        <w:rPr>
          <w:rFonts w:ascii="Times New Roman"/>
          <w:b w:val="false"/>
          <w:i w:val="false"/>
          <w:color w:val="000000"/>
          <w:sz w:val="28"/>
        </w:rPr>
        <w:t>
      653. Формирование и подрезка трех-четырех летних кустов чая-3 разряд.</w:t>
      </w:r>
    </w:p>
    <w:bookmarkEnd w:id="1538"/>
    <w:bookmarkStart w:name="z1546" w:id="1539"/>
    <w:p>
      <w:pPr>
        <w:spacing w:after="0"/>
        <w:ind w:left="0"/>
        <w:jc w:val="both"/>
      </w:pPr>
      <w:r>
        <w:rPr>
          <w:rFonts w:ascii="Times New Roman"/>
          <w:b w:val="false"/>
          <w:i w:val="false"/>
          <w:color w:val="000000"/>
          <w:sz w:val="28"/>
        </w:rPr>
        <w:t>
      654. Полутяжелая и тяжелая подрезка чайных кустов в шпалерах-4 разряд.</w:t>
      </w:r>
    </w:p>
    <w:bookmarkEnd w:id="1539"/>
    <w:bookmarkStart w:name="z1547" w:id="1540"/>
    <w:p>
      <w:pPr>
        <w:spacing w:after="0"/>
        <w:ind w:left="0"/>
        <w:jc w:val="both"/>
      </w:pPr>
      <w:r>
        <w:rPr>
          <w:rFonts w:ascii="Times New Roman"/>
          <w:b w:val="false"/>
          <w:i w:val="false"/>
          <w:color w:val="000000"/>
          <w:sz w:val="28"/>
        </w:rPr>
        <w:t xml:space="preserve">
      655. Ремонт чайных плантаций: -подсев семян-2 разряд; -подсадка саженцев-3 разряд. </w:t>
      </w:r>
    </w:p>
    <w:bookmarkEnd w:id="1540"/>
    <w:bookmarkStart w:name="z1548" w:id="1541"/>
    <w:p>
      <w:pPr>
        <w:spacing w:after="0"/>
        <w:ind w:left="0"/>
        <w:jc w:val="both"/>
      </w:pPr>
      <w:r>
        <w:rPr>
          <w:rFonts w:ascii="Times New Roman"/>
          <w:b w:val="false"/>
          <w:i w:val="false"/>
          <w:color w:val="000000"/>
          <w:sz w:val="28"/>
        </w:rPr>
        <w:t>
      656. Сбор чайного листа:</w:t>
      </w:r>
    </w:p>
    <w:bookmarkEnd w:id="1541"/>
    <w:bookmarkStart w:name="z1549" w:id="1542"/>
    <w:p>
      <w:pPr>
        <w:spacing w:after="0"/>
        <w:ind w:left="0"/>
        <w:jc w:val="both"/>
      </w:pPr>
      <w:r>
        <w:rPr>
          <w:rFonts w:ascii="Times New Roman"/>
          <w:b w:val="false"/>
          <w:i w:val="false"/>
          <w:color w:val="000000"/>
          <w:sz w:val="28"/>
        </w:rPr>
        <w:t xml:space="preserve">
       - сортового-5 разряд; </w:t>
      </w:r>
    </w:p>
    <w:bookmarkEnd w:id="1542"/>
    <w:bookmarkStart w:name="z1550" w:id="1543"/>
    <w:p>
      <w:pPr>
        <w:spacing w:after="0"/>
        <w:ind w:left="0"/>
        <w:jc w:val="both"/>
      </w:pPr>
      <w:r>
        <w:rPr>
          <w:rFonts w:ascii="Times New Roman"/>
          <w:b w:val="false"/>
          <w:i w:val="false"/>
          <w:color w:val="000000"/>
          <w:sz w:val="28"/>
        </w:rPr>
        <w:t xml:space="preserve">
       - облицовочного материала для лао-ча, грубого листа для изготовления зеленого прессованного чая-4 разряд; </w:t>
      </w:r>
    </w:p>
    <w:bookmarkEnd w:id="1543"/>
    <w:bookmarkStart w:name="z1551" w:id="1544"/>
    <w:p>
      <w:pPr>
        <w:spacing w:after="0"/>
        <w:ind w:left="0"/>
        <w:jc w:val="both"/>
      </w:pPr>
      <w:r>
        <w:rPr>
          <w:rFonts w:ascii="Times New Roman"/>
          <w:b w:val="false"/>
          <w:i w:val="false"/>
          <w:color w:val="000000"/>
          <w:sz w:val="28"/>
        </w:rPr>
        <w:t xml:space="preserve">
      - сырья для получения кофеина-3 разряд. </w:t>
      </w:r>
    </w:p>
    <w:bookmarkEnd w:id="1544"/>
    <w:bookmarkStart w:name="z1552" w:id="1545"/>
    <w:p>
      <w:pPr>
        <w:spacing w:after="0"/>
        <w:ind w:left="0"/>
        <w:jc w:val="both"/>
      </w:pPr>
      <w:r>
        <w:rPr>
          <w:rFonts w:ascii="Times New Roman"/>
          <w:b w:val="false"/>
          <w:i w:val="false"/>
          <w:color w:val="000000"/>
          <w:sz w:val="28"/>
        </w:rPr>
        <w:t>
      657. Сбор соплодий шелковицы-3 разряд.</w:t>
      </w:r>
    </w:p>
    <w:bookmarkEnd w:id="1545"/>
    <w:bookmarkStart w:name="z1553" w:id="1546"/>
    <w:p>
      <w:pPr>
        <w:spacing w:after="0"/>
        <w:ind w:left="0"/>
        <w:jc w:val="both"/>
      </w:pPr>
      <w:r>
        <w:rPr>
          <w:rFonts w:ascii="Times New Roman"/>
          <w:b w:val="false"/>
          <w:i w:val="false"/>
          <w:color w:val="000000"/>
          <w:sz w:val="28"/>
        </w:rPr>
        <w:t xml:space="preserve">
      658. Выкопка взрослых тутовых деревьев "со стулом" -4 разряд. </w:t>
      </w:r>
    </w:p>
    <w:bookmarkEnd w:id="1546"/>
    <w:bookmarkStart w:name="z1554" w:id="1547"/>
    <w:p>
      <w:pPr>
        <w:spacing w:after="0"/>
        <w:ind w:left="0"/>
        <w:jc w:val="both"/>
      </w:pPr>
      <w:r>
        <w:rPr>
          <w:rFonts w:ascii="Times New Roman"/>
          <w:b w:val="false"/>
          <w:i w:val="false"/>
          <w:color w:val="000000"/>
          <w:sz w:val="28"/>
        </w:rPr>
        <w:t xml:space="preserve">
      659. Сбор урожая лавра-3 разряд. </w:t>
      </w:r>
    </w:p>
    <w:bookmarkEnd w:id="1547"/>
    <w:bookmarkStart w:name="z1555" w:id="1548"/>
    <w:p>
      <w:pPr>
        <w:spacing w:after="0"/>
        <w:ind w:left="0"/>
        <w:jc w:val="both"/>
      </w:pPr>
      <w:r>
        <w:rPr>
          <w:rFonts w:ascii="Times New Roman"/>
          <w:b w:val="false"/>
          <w:i w:val="false"/>
          <w:color w:val="000000"/>
          <w:sz w:val="28"/>
        </w:rPr>
        <w:t xml:space="preserve">
      660. Сушка, отшипывание и сортировка лаврового листа по стандарту-2 разряд. </w:t>
      </w:r>
    </w:p>
    <w:bookmarkEnd w:id="1548"/>
    <w:bookmarkStart w:name="z1556" w:id="1549"/>
    <w:p>
      <w:pPr>
        <w:spacing w:after="0"/>
        <w:ind w:left="0"/>
        <w:jc w:val="both"/>
      </w:pPr>
      <w:r>
        <w:rPr>
          <w:rFonts w:ascii="Times New Roman"/>
          <w:b w:val="false"/>
          <w:i w:val="false"/>
          <w:color w:val="000000"/>
          <w:sz w:val="28"/>
        </w:rPr>
        <w:t xml:space="preserve">
      661. Затаривание, взвешивание и первичное определение качества чайного и лаврового листа-2 разряд. </w:t>
      </w:r>
    </w:p>
    <w:bookmarkEnd w:id="1549"/>
    <w:bookmarkStart w:name="z1557" w:id="1550"/>
    <w:p>
      <w:pPr>
        <w:spacing w:after="0"/>
        <w:ind w:left="0"/>
        <w:jc w:val="both"/>
      </w:pPr>
      <w:r>
        <w:rPr>
          <w:rFonts w:ascii="Times New Roman"/>
          <w:b w:val="false"/>
          <w:i w:val="false"/>
          <w:color w:val="000000"/>
          <w:sz w:val="28"/>
        </w:rPr>
        <w:t>
      662. Очистка мешочков для чайного листа от сорняков-2 разряд</w:t>
      </w:r>
    </w:p>
    <w:bookmarkEnd w:id="1550"/>
    <w:bookmarkStart w:name="z1558" w:id="1551"/>
    <w:p>
      <w:pPr>
        <w:spacing w:after="0"/>
        <w:ind w:left="0"/>
        <w:jc w:val="both"/>
      </w:pPr>
      <w:r>
        <w:rPr>
          <w:rFonts w:ascii="Times New Roman"/>
          <w:b w:val="false"/>
          <w:i w:val="false"/>
          <w:color w:val="000000"/>
          <w:sz w:val="28"/>
        </w:rPr>
        <w:t>
      663. Укладка мешочков с чайным листом в ящики и переноска ящиков-2 разряд.</w:t>
      </w:r>
    </w:p>
    <w:bookmarkEnd w:id="1551"/>
    <w:bookmarkStart w:name="z1559" w:id="1552"/>
    <w:p>
      <w:pPr>
        <w:spacing w:after="0"/>
        <w:ind w:left="0"/>
        <w:jc w:val="both"/>
      </w:pPr>
      <w:r>
        <w:rPr>
          <w:rFonts w:ascii="Times New Roman"/>
          <w:b w:val="false"/>
          <w:i w:val="false"/>
          <w:color w:val="000000"/>
          <w:sz w:val="28"/>
        </w:rPr>
        <w:t>
      664. Сбор чайных и лавровых семян-2 разряд.</w:t>
      </w:r>
    </w:p>
    <w:bookmarkEnd w:id="1552"/>
    <w:bookmarkStart w:name="z1560" w:id="1553"/>
    <w:p>
      <w:pPr>
        <w:spacing w:after="0"/>
        <w:ind w:left="0"/>
        <w:jc w:val="left"/>
      </w:pPr>
      <w:r>
        <w:rPr>
          <w:rFonts w:ascii="Times New Roman"/>
          <w:b/>
          <w:i w:val="false"/>
          <w:color w:val="000000"/>
        </w:rPr>
        <w:t xml:space="preserve"> 46. Бамбук и цитрусовые культуры.</w:t>
      </w:r>
    </w:p>
    <w:bookmarkEnd w:id="1553"/>
    <w:bookmarkStart w:name="z1561" w:id="1554"/>
    <w:p>
      <w:pPr>
        <w:spacing w:after="0"/>
        <w:ind w:left="0"/>
        <w:jc w:val="left"/>
      </w:pPr>
      <w:r>
        <w:rPr>
          <w:rFonts w:ascii="Times New Roman"/>
          <w:b/>
          <w:i w:val="false"/>
          <w:color w:val="000000"/>
        </w:rPr>
        <w:t xml:space="preserve"> Параграф 1. Бамбук и цитрусовые культуры.</w:t>
      </w:r>
    </w:p>
    <w:bookmarkEnd w:id="1554"/>
    <w:bookmarkStart w:name="z1562" w:id="1555"/>
    <w:p>
      <w:pPr>
        <w:spacing w:after="0"/>
        <w:ind w:left="0"/>
        <w:jc w:val="both"/>
      </w:pPr>
      <w:r>
        <w:rPr>
          <w:rFonts w:ascii="Times New Roman"/>
          <w:b w:val="false"/>
          <w:i w:val="false"/>
          <w:color w:val="000000"/>
          <w:sz w:val="28"/>
        </w:rPr>
        <w:t xml:space="preserve">
      665. Уход за саженцами в течение зимы-2 разряд. </w:t>
      </w:r>
    </w:p>
    <w:bookmarkEnd w:id="1555"/>
    <w:bookmarkStart w:name="z1563" w:id="1556"/>
    <w:p>
      <w:pPr>
        <w:spacing w:after="0"/>
        <w:ind w:left="0"/>
        <w:jc w:val="both"/>
      </w:pPr>
      <w:r>
        <w:rPr>
          <w:rFonts w:ascii="Times New Roman"/>
          <w:b w:val="false"/>
          <w:i w:val="false"/>
          <w:color w:val="000000"/>
          <w:sz w:val="28"/>
        </w:rPr>
        <w:t xml:space="preserve">
      666. Обвязывание марлей саженцев цитрусовых-1 разряд. </w:t>
      </w:r>
    </w:p>
    <w:bookmarkEnd w:id="1556"/>
    <w:bookmarkStart w:name="z1564" w:id="1557"/>
    <w:p>
      <w:pPr>
        <w:spacing w:after="0"/>
        <w:ind w:left="0"/>
        <w:jc w:val="both"/>
      </w:pPr>
      <w:r>
        <w:rPr>
          <w:rFonts w:ascii="Times New Roman"/>
          <w:b w:val="false"/>
          <w:i w:val="false"/>
          <w:color w:val="000000"/>
          <w:sz w:val="28"/>
        </w:rPr>
        <w:t xml:space="preserve">
      667. Клеймение бамбуковых тростей для срезки-1 разряд. </w:t>
      </w:r>
    </w:p>
    <w:bookmarkEnd w:id="1557"/>
    <w:bookmarkStart w:name="z1565" w:id="1558"/>
    <w:p>
      <w:pPr>
        <w:spacing w:after="0"/>
        <w:ind w:left="0"/>
        <w:jc w:val="both"/>
      </w:pPr>
      <w:r>
        <w:rPr>
          <w:rFonts w:ascii="Times New Roman"/>
          <w:b w:val="false"/>
          <w:i w:val="false"/>
          <w:color w:val="000000"/>
          <w:sz w:val="28"/>
        </w:rPr>
        <w:t xml:space="preserve">
      668. Срезка бамбуковых стволов-3 разряд. </w:t>
      </w:r>
    </w:p>
    <w:bookmarkEnd w:id="1558"/>
    <w:bookmarkStart w:name="z1566" w:id="1559"/>
    <w:p>
      <w:pPr>
        <w:spacing w:after="0"/>
        <w:ind w:left="0"/>
        <w:jc w:val="both"/>
      </w:pPr>
      <w:r>
        <w:rPr>
          <w:rFonts w:ascii="Times New Roman"/>
          <w:b w:val="false"/>
          <w:i w:val="false"/>
          <w:color w:val="000000"/>
          <w:sz w:val="28"/>
        </w:rPr>
        <w:t xml:space="preserve">
      669. Рубка бамбуковой рощи топором, очистка от ветвей стволов бамбука и вынос их к месту транспортировки, распиловка, сортировка и укладке тростей-3 разряд. </w:t>
      </w:r>
    </w:p>
    <w:bookmarkEnd w:id="1559"/>
    <w:bookmarkStart w:name="z1567" w:id="1560"/>
    <w:p>
      <w:pPr>
        <w:spacing w:after="0"/>
        <w:ind w:left="0"/>
        <w:jc w:val="both"/>
      </w:pPr>
      <w:r>
        <w:rPr>
          <w:rFonts w:ascii="Times New Roman"/>
          <w:b w:val="false"/>
          <w:i w:val="false"/>
          <w:color w:val="000000"/>
          <w:sz w:val="28"/>
        </w:rPr>
        <w:t xml:space="preserve">
      670. Сбор очистка плодов тунга-2 разряд. </w:t>
      </w:r>
    </w:p>
    <w:bookmarkEnd w:id="1560"/>
    <w:bookmarkStart w:name="z1568" w:id="1561"/>
    <w:p>
      <w:pPr>
        <w:spacing w:after="0"/>
        <w:ind w:left="0"/>
        <w:jc w:val="both"/>
      </w:pPr>
      <w:r>
        <w:rPr>
          <w:rFonts w:ascii="Times New Roman"/>
          <w:b w:val="false"/>
          <w:i w:val="false"/>
          <w:color w:val="000000"/>
          <w:sz w:val="28"/>
        </w:rPr>
        <w:t xml:space="preserve">
      671. Связывание и развязывание кроны деревьев-2 разряд. </w:t>
      </w:r>
    </w:p>
    <w:bookmarkEnd w:id="1561"/>
    <w:bookmarkStart w:name="z1569" w:id="1562"/>
    <w:p>
      <w:pPr>
        <w:spacing w:after="0"/>
        <w:ind w:left="0"/>
        <w:jc w:val="both"/>
      </w:pPr>
      <w:r>
        <w:rPr>
          <w:rFonts w:ascii="Times New Roman"/>
          <w:b w:val="false"/>
          <w:i w:val="false"/>
          <w:color w:val="000000"/>
          <w:sz w:val="28"/>
        </w:rPr>
        <w:t>
      672. Укрытие цитрусовых пленкой или тканым материалом-3 разряд.</w:t>
      </w:r>
    </w:p>
    <w:bookmarkEnd w:id="1562"/>
    <w:bookmarkStart w:name="z1570" w:id="1563"/>
    <w:p>
      <w:pPr>
        <w:spacing w:after="0"/>
        <w:ind w:left="0"/>
        <w:jc w:val="left"/>
      </w:pPr>
      <w:r>
        <w:rPr>
          <w:rFonts w:ascii="Times New Roman"/>
          <w:b/>
          <w:i w:val="false"/>
          <w:color w:val="000000"/>
        </w:rPr>
        <w:t xml:space="preserve"> Раздел 15. Работы по возделыванию эфиромасличных и лекарственных культур.</w:t>
      </w:r>
    </w:p>
    <w:bookmarkEnd w:id="1563"/>
    <w:bookmarkStart w:name="z1571" w:id="1564"/>
    <w:p>
      <w:pPr>
        <w:spacing w:after="0"/>
        <w:ind w:left="0"/>
        <w:jc w:val="both"/>
      </w:pPr>
      <w:r>
        <w:rPr>
          <w:rFonts w:ascii="Times New Roman"/>
          <w:b w:val="false"/>
          <w:i w:val="false"/>
          <w:color w:val="000000"/>
          <w:sz w:val="28"/>
        </w:rPr>
        <w:t xml:space="preserve">
      673. Заготовка рассады мяты перечной-3 разряд. </w:t>
      </w:r>
    </w:p>
    <w:bookmarkEnd w:id="1564"/>
    <w:bookmarkStart w:name="z1572" w:id="1565"/>
    <w:p>
      <w:pPr>
        <w:spacing w:after="0"/>
        <w:ind w:left="0"/>
        <w:jc w:val="both"/>
      </w:pPr>
      <w:r>
        <w:rPr>
          <w:rFonts w:ascii="Times New Roman"/>
          <w:b w:val="false"/>
          <w:i w:val="false"/>
          <w:color w:val="000000"/>
          <w:sz w:val="28"/>
        </w:rPr>
        <w:t xml:space="preserve">
      674. Посадка рассады мяты перечной, посадка рассады базилика и других лекарственных растений по борозда-3 разряд. </w:t>
      </w:r>
    </w:p>
    <w:bookmarkEnd w:id="1565"/>
    <w:bookmarkStart w:name="z1573" w:id="1566"/>
    <w:p>
      <w:pPr>
        <w:spacing w:after="0"/>
        <w:ind w:left="0"/>
        <w:jc w:val="both"/>
      </w:pPr>
      <w:r>
        <w:rPr>
          <w:rFonts w:ascii="Times New Roman"/>
          <w:b w:val="false"/>
          <w:i w:val="false"/>
          <w:color w:val="000000"/>
          <w:sz w:val="28"/>
        </w:rPr>
        <w:t>
      675. Полив базилика и лекарственных растений по бороздам-3 разряд.</w:t>
      </w:r>
    </w:p>
    <w:bookmarkEnd w:id="1566"/>
    <w:bookmarkStart w:name="z1574" w:id="1567"/>
    <w:p>
      <w:pPr>
        <w:spacing w:after="0"/>
        <w:ind w:left="0"/>
        <w:jc w:val="both"/>
      </w:pPr>
      <w:r>
        <w:rPr>
          <w:rFonts w:ascii="Times New Roman"/>
          <w:b w:val="false"/>
          <w:i w:val="false"/>
          <w:color w:val="000000"/>
          <w:sz w:val="28"/>
        </w:rPr>
        <w:t xml:space="preserve">
      676. Удаление бутов розы и цветоносов лаванды-1 разряд. </w:t>
      </w:r>
    </w:p>
    <w:bookmarkEnd w:id="1567"/>
    <w:bookmarkStart w:name="z1575" w:id="1568"/>
    <w:p>
      <w:pPr>
        <w:spacing w:after="0"/>
        <w:ind w:left="0"/>
        <w:jc w:val="both"/>
      </w:pPr>
      <w:r>
        <w:rPr>
          <w:rFonts w:ascii="Times New Roman"/>
          <w:b w:val="false"/>
          <w:i w:val="false"/>
          <w:color w:val="000000"/>
          <w:sz w:val="28"/>
        </w:rPr>
        <w:t xml:space="preserve">
      677. Приготовление саженцев роз к посадке-2 разряд. </w:t>
      </w:r>
    </w:p>
    <w:bookmarkEnd w:id="1568"/>
    <w:bookmarkStart w:name="z1576" w:id="1569"/>
    <w:p>
      <w:pPr>
        <w:spacing w:after="0"/>
        <w:ind w:left="0"/>
        <w:jc w:val="both"/>
      </w:pPr>
      <w:r>
        <w:rPr>
          <w:rFonts w:ascii="Times New Roman"/>
          <w:b w:val="false"/>
          <w:i w:val="false"/>
          <w:color w:val="000000"/>
          <w:sz w:val="28"/>
        </w:rPr>
        <w:t xml:space="preserve">
      678. Посадка саженцев роз-3 разряд. </w:t>
      </w:r>
    </w:p>
    <w:bookmarkEnd w:id="1569"/>
    <w:bookmarkStart w:name="z1577" w:id="1570"/>
    <w:p>
      <w:pPr>
        <w:spacing w:after="0"/>
        <w:ind w:left="0"/>
        <w:jc w:val="both"/>
      </w:pPr>
      <w:r>
        <w:rPr>
          <w:rFonts w:ascii="Times New Roman"/>
          <w:b w:val="false"/>
          <w:i w:val="false"/>
          <w:color w:val="000000"/>
          <w:sz w:val="28"/>
        </w:rPr>
        <w:t xml:space="preserve">
      679. Санитарная обработка роз (удаление лишни х побегов) -3 разряд. </w:t>
      </w:r>
    </w:p>
    <w:bookmarkEnd w:id="1570"/>
    <w:bookmarkStart w:name="z1578" w:id="1571"/>
    <w:p>
      <w:pPr>
        <w:spacing w:after="0"/>
        <w:ind w:left="0"/>
        <w:jc w:val="both"/>
      </w:pPr>
      <w:r>
        <w:rPr>
          <w:rFonts w:ascii="Times New Roman"/>
          <w:b w:val="false"/>
          <w:i w:val="false"/>
          <w:color w:val="000000"/>
          <w:sz w:val="28"/>
        </w:rPr>
        <w:t xml:space="preserve">
      680. Сбор цветов розы, уборка соцветий лаванды, ноготовков лекарственных-3 разряд. </w:t>
      </w:r>
    </w:p>
    <w:bookmarkEnd w:id="1571"/>
    <w:bookmarkStart w:name="z1579" w:id="1572"/>
    <w:p>
      <w:pPr>
        <w:spacing w:after="0"/>
        <w:ind w:left="0"/>
        <w:jc w:val="both"/>
      </w:pPr>
      <w:r>
        <w:rPr>
          <w:rFonts w:ascii="Times New Roman"/>
          <w:b w:val="false"/>
          <w:i w:val="false"/>
          <w:color w:val="000000"/>
          <w:sz w:val="28"/>
        </w:rPr>
        <w:t xml:space="preserve">
      681. Обрезка цветоножек розы, срезка зеленной массы герани, базилика, мяты и соцветий мускатного шалфея-2 разряд. </w:t>
      </w:r>
    </w:p>
    <w:bookmarkEnd w:id="1572"/>
    <w:bookmarkStart w:name="z1580" w:id="1573"/>
    <w:p>
      <w:pPr>
        <w:spacing w:after="0"/>
        <w:ind w:left="0"/>
        <w:jc w:val="both"/>
      </w:pPr>
      <w:r>
        <w:rPr>
          <w:rFonts w:ascii="Times New Roman"/>
          <w:b w:val="false"/>
          <w:i w:val="false"/>
          <w:color w:val="000000"/>
          <w:sz w:val="28"/>
        </w:rPr>
        <w:t xml:space="preserve">
      682. Упаковка перечной мяты в тюки-2 разряд. </w:t>
      </w:r>
    </w:p>
    <w:bookmarkEnd w:id="1573"/>
    <w:bookmarkStart w:name="z1581" w:id="1574"/>
    <w:p>
      <w:pPr>
        <w:spacing w:after="0"/>
        <w:ind w:left="0"/>
        <w:jc w:val="both"/>
      </w:pPr>
      <w:r>
        <w:rPr>
          <w:rFonts w:ascii="Times New Roman"/>
          <w:b w:val="false"/>
          <w:i w:val="false"/>
          <w:color w:val="000000"/>
          <w:sz w:val="28"/>
        </w:rPr>
        <w:t xml:space="preserve">
      683. Ремонт плантаций розы и лаванды-3 разряд. </w:t>
      </w:r>
    </w:p>
    <w:bookmarkEnd w:id="1574"/>
    <w:bookmarkStart w:name="z1582" w:id="1575"/>
    <w:p>
      <w:pPr>
        <w:spacing w:after="0"/>
        <w:ind w:left="0"/>
        <w:jc w:val="both"/>
      </w:pPr>
      <w:r>
        <w:rPr>
          <w:rFonts w:ascii="Times New Roman"/>
          <w:b w:val="false"/>
          <w:i w:val="false"/>
          <w:color w:val="000000"/>
          <w:sz w:val="28"/>
        </w:rPr>
        <w:t xml:space="preserve">
      684. Уборка, сортировка и резка корней корневищ, листьев, соцветий, цветов, стручков, плодов семян: </w:t>
      </w:r>
    </w:p>
    <w:bookmarkEnd w:id="1575"/>
    <w:bookmarkStart w:name="z1583" w:id="1576"/>
    <w:p>
      <w:pPr>
        <w:spacing w:after="0"/>
        <w:ind w:left="0"/>
        <w:jc w:val="both"/>
      </w:pPr>
      <w:r>
        <w:rPr>
          <w:rFonts w:ascii="Times New Roman"/>
          <w:b w:val="false"/>
          <w:i w:val="false"/>
          <w:color w:val="000000"/>
          <w:sz w:val="28"/>
        </w:rPr>
        <w:t xml:space="preserve">
      -ядовитых и сильно ароматизированных растений-4 разряд; </w:t>
      </w:r>
    </w:p>
    <w:bookmarkEnd w:id="1576"/>
    <w:bookmarkStart w:name="z1584" w:id="1577"/>
    <w:p>
      <w:pPr>
        <w:spacing w:after="0"/>
        <w:ind w:left="0"/>
        <w:jc w:val="both"/>
      </w:pPr>
      <w:r>
        <w:rPr>
          <w:rFonts w:ascii="Times New Roman"/>
          <w:b w:val="false"/>
          <w:i w:val="false"/>
          <w:color w:val="000000"/>
          <w:sz w:val="28"/>
        </w:rPr>
        <w:t>
      -других растений-3 разряд.</w:t>
      </w:r>
    </w:p>
    <w:bookmarkEnd w:id="1577"/>
    <w:bookmarkStart w:name="z1585" w:id="1578"/>
    <w:p>
      <w:pPr>
        <w:spacing w:after="0"/>
        <w:ind w:left="0"/>
        <w:jc w:val="both"/>
      </w:pPr>
      <w:r>
        <w:rPr>
          <w:rFonts w:ascii="Times New Roman"/>
          <w:b w:val="false"/>
          <w:i w:val="false"/>
          <w:color w:val="000000"/>
          <w:sz w:val="28"/>
        </w:rPr>
        <w:t>
      685. Вырезка молодых побегов у лекарственных древесных пород-3 разряд.</w:t>
      </w:r>
    </w:p>
    <w:bookmarkEnd w:id="1578"/>
    <w:bookmarkStart w:name="z1586" w:id="1579"/>
    <w:p>
      <w:pPr>
        <w:spacing w:after="0"/>
        <w:ind w:left="0"/>
        <w:jc w:val="both"/>
      </w:pPr>
      <w:r>
        <w:rPr>
          <w:rFonts w:ascii="Times New Roman"/>
          <w:b w:val="false"/>
          <w:i w:val="false"/>
          <w:color w:val="000000"/>
          <w:sz w:val="28"/>
        </w:rPr>
        <w:t xml:space="preserve">
      686. Очистка корней алтая от коры-3 разряд. </w:t>
      </w:r>
    </w:p>
    <w:bookmarkEnd w:id="1579"/>
    <w:bookmarkStart w:name="z1587" w:id="1580"/>
    <w:p>
      <w:pPr>
        <w:spacing w:after="0"/>
        <w:ind w:left="0"/>
        <w:jc w:val="both"/>
      </w:pPr>
      <w:r>
        <w:rPr>
          <w:rFonts w:ascii="Times New Roman"/>
          <w:b w:val="false"/>
          <w:i w:val="false"/>
          <w:color w:val="000000"/>
          <w:sz w:val="28"/>
        </w:rPr>
        <w:t xml:space="preserve">
      687. Мойка корней, корневищ, черенков и листьев лекарственных растений-3 разряд. </w:t>
      </w:r>
    </w:p>
    <w:bookmarkEnd w:id="1580"/>
    <w:bookmarkStart w:name="z1588" w:id="1581"/>
    <w:p>
      <w:pPr>
        <w:spacing w:after="0"/>
        <w:ind w:left="0"/>
        <w:jc w:val="both"/>
      </w:pPr>
      <w:r>
        <w:rPr>
          <w:rFonts w:ascii="Times New Roman"/>
          <w:b w:val="false"/>
          <w:i w:val="false"/>
          <w:color w:val="000000"/>
          <w:sz w:val="28"/>
        </w:rPr>
        <w:t xml:space="preserve">
      688. Сушка лекарственного сырья после мойки-3 разряд. </w:t>
      </w:r>
    </w:p>
    <w:bookmarkEnd w:id="1581"/>
    <w:bookmarkStart w:name="z1589" w:id="1582"/>
    <w:p>
      <w:pPr>
        <w:spacing w:after="0"/>
        <w:ind w:left="0"/>
        <w:jc w:val="both"/>
      </w:pPr>
      <w:r>
        <w:rPr>
          <w:rFonts w:ascii="Times New Roman"/>
          <w:b w:val="false"/>
          <w:i w:val="false"/>
          <w:color w:val="000000"/>
          <w:sz w:val="28"/>
        </w:rPr>
        <w:t xml:space="preserve">
      689. Упаковка лекарственного сырья с сортировкой и прессованием: -ядовитых растений-3 разряд; -других растений-2 разряд. </w:t>
      </w:r>
    </w:p>
    <w:bookmarkEnd w:id="1582"/>
    <w:bookmarkStart w:name="z1590" w:id="1583"/>
    <w:p>
      <w:pPr>
        <w:spacing w:after="0"/>
        <w:ind w:left="0"/>
        <w:jc w:val="both"/>
      </w:pPr>
      <w:r>
        <w:rPr>
          <w:rFonts w:ascii="Times New Roman"/>
          <w:b w:val="false"/>
          <w:i w:val="false"/>
          <w:color w:val="000000"/>
          <w:sz w:val="28"/>
        </w:rPr>
        <w:t>
      690. Приготовление грибкового субстрата и заражение ржи спорыньей-3 разряд.</w:t>
      </w:r>
    </w:p>
    <w:bookmarkEnd w:id="1583"/>
    <w:bookmarkStart w:name="z1591" w:id="1584"/>
    <w:p>
      <w:pPr>
        <w:spacing w:after="0"/>
        <w:ind w:left="0"/>
        <w:jc w:val="both"/>
      </w:pPr>
      <w:r>
        <w:rPr>
          <w:rFonts w:ascii="Times New Roman"/>
          <w:b w:val="false"/>
          <w:i w:val="false"/>
          <w:color w:val="000000"/>
          <w:sz w:val="28"/>
        </w:rPr>
        <w:t xml:space="preserve">
      691. Сбор рожков спорыньи с колосьев ржи-2 разряд. </w:t>
      </w:r>
    </w:p>
    <w:bookmarkEnd w:id="1584"/>
    <w:bookmarkStart w:name="z1592" w:id="1585"/>
    <w:p>
      <w:pPr>
        <w:spacing w:after="0"/>
        <w:ind w:left="0"/>
        <w:jc w:val="both"/>
      </w:pPr>
      <w:r>
        <w:rPr>
          <w:rFonts w:ascii="Times New Roman"/>
          <w:b w:val="false"/>
          <w:i w:val="false"/>
          <w:color w:val="000000"/>
          <w:sz w:val="28"/>
        </w:rPr>
        <w:t>
      692. Отделение рожков спорыньи от семян-2 разряд.</w:t>
      </w:r>
    </w:p>
    <w:bookmarkEnd w:id="1585"/>
    <w:bookmarkStart w:name="z1593" w:id="1586"/>
    <w:p>
      <w:pPr>
        <w:spacing w:after="0"/>
        <w:ind w:left="0"/>
        <w:jc w:val="left"/>
      </w:pPr>
      <w:r>
        <w:rPr>
          <w:rFonts w:ascii="Times New Roman"/>
          <w:b/>
          <w:i w:val="false"/>
          <w:color w:val="000000"/>
        </w:rPr>
        <w:t xml:space="preserve"> Раздел 16. Работы в цветоводстве и озелении.</w:t>
      </w:r>
    </w:p>
    <w:bookmarkEnd w:id="1586"/>
    <w:bookmarkStart w:name="z1594" w:id="1587"/>
    <w:p>
      <w:pPr>
        <w:spacing w:after="0"/>
        <w:ind w:left="0"/>
        <w:jc w:val="both"/>
      </w:pPr>
      <w:r>
        <w:rPr>
          <w:rFonts w:ascii="Times New Roman"/>
          <w:b w:val="false"/>
          <w:i w:val="false"/>
          <w:color w:val="000000"/>
          <w:sz w:val="28"/>
        </w:rPr>
        <w:t xml:space="preserve">
      693. Переваривание луковиц гиацинтов-3 разряд. </w:t>
      </w:r>
    </w:p>
    <w:bookmarkEnd w:id="1587"/>
    <w:bookmarkStart w:name="z1595" w:id="1588"/>
    <w:p>
      <w:pPr>
        <w:spacing w:after="0"/>
        <w:ind w:left="0"/>
        <w:jc w:val="both"/>
      </w:pPr>
      <w:r>
        <w:rPr>
          <w:rFonts w:ascii="Times New Roman"/>
          <w:b w:val="false"/>
          <w:i w:val="false"/>
          <w:color w:val="000000"/>
          <w:sz w:val="28"/>
        </w:rPr>
        <w:t>
      694. Выкопка посадочного материала цветов-3 разряд.</w:t>
      </w:r>
    </w:p>
    <w:bookmarkEnd w:id="1588"/>
    <w:bookmarkStart w:name="z1596" w:id="1589"/>
    <w:p>
      <w:pPr>
        <w:spacing w:after="0"/>
        <w:ind w:left="0"/>
        <w:jc w:val="both"/>
      </w:pPr>
      <w:r>
        <w:rPr>
          <w:rFonts w:ascii="Times New Roman"/>
          <w:b w:val="false"/>
          <w:i w:val="false"/>
          <w:color w:val="000000"/>
          <w:sz w:val="28"/>
        </w:rPr>
        <w:t xml:space="preserve">
      695. Пикирование мелкой рассады пинцетном-2 разряд. </w:t>
      </w:r>
    </w:p>
    <w:bookmarkEnd w:id="1589"/>
    <w:bookmarkStart w:name="z1597" w:id="1590"/>
    <w:p>
      <w:pPr>
        <w:spacing w:after="0"/>
        <w:ind w:left="0"/>
        <w:jc w:val="both"/>
      </w:pPr>
      <w:r>
        <w:rPr>
          <w:rFonts w:ascii="Times New Roman"/>
          <w:b w:val="false"/>
          <w:i w:val="false"/>
          <w:color w:val="000000"/>
          <w:sz w:val="28"/>
        </w:rPr>
        <w:t xml:space="preserve">
      696. Размножение лилий чешуйками, детской и бульбочками-3 разряд. </w:t>
      </w:r>
    </w:p>
    <w:bookmarkEnd w:id="1590"/>
    <w:bookmarkStart w:name="z1598" w:id="1591"/>
    <w:p>
      <w:pPr>
        <w:spacing w:after="0"/>
        <w:ind w:left="0"/>
        <w:jc w:val="both"/>
      </w:pPr>
      <w:r>
        <w:rPr>
          <w:rFonts w:ascii="Times New Roman"/>
          <w:b w:val="false"/>
          <w:i w:val="false"/>
          <w:color w:val="000000"/>
          <w:sz w:val="28"/>
        </w:rPr>
        <w:t xml:space="preserve">
      697. Плетение и устройство сетки из шпагата и установка металлических рам для подвязки гвоздики-2 разряд. </w:t>
      </w:r>
    </w:p>
    <w:bookmarkEnd w:id="1591"/>
    <w:bookmarkStart w:name="z1599" w:id="1592"/>
    <w:p>
      <w:pPr>
        <w:spacing w:after="0"/>
        <w:ind w:left="0"/>
        <w:jc w:val="both"/>
      </w:pPr>
      <w:r>
        <w:rPr>
          <w:rFonts w:ascii="Times New Roman"/>
          <w:b w:val="false"/>
          <w:i w:val="false"/>
          <w:color w:val="000000"/>
          <w:sz w:val="28"/>
        </w:rPr>
        <w:t>
      698. Натягивание проволоки на опоры (с подноской проволоки) -3 разряд.</w:t>
      </w:r>
    </w:p>
    <w:bookmarkEnd w:id="1592"/>
    <w:bookmarkStart w:name="z1600" w:id="1593"/>
    <w:p>
      <w:pPr>
        <w:spacing w:after="0"/>
        <w:ind w:left="0"/>
        <w:jc w:val="both"/>
      </w:pPr>
      <w:r>
        <w:rPr>
          <w:rFonts w:ascii="Times New Roman"/>
          <w:b w:val="false"/>
          <w:i w:val="false"/>
          <w:color w:val="000000"/>
          <w:sz w:val="28"/>
        </w:rPr>
        <w:t xml:space="preserve">
      699. Снятие проволоки с опор, удаление остатков нитей, сматывание их в мотки и относка-2 разряд. </w:t>
      </w:r>
    </w:p>
    <w:bookmarkEnd w:id="1593"/>
    <w:bookmarkStart w:name="z1601" w:id="1594"/>
    <w:p>
      <w:pPr>
        <w:spacing w:after="0"/>
        <w:ind w:left="0"/>
        <w:jc w:val="both"/>
      </w:pPr>
      <w:r>
        <w:rPr>
          <w:rFonts w:ascii="Times New Roman"/>
          <w:b w:val="false"/>
          <w:i w:val="false"/>
          <w:color w:val="000000"/>
          <w:sz w:val="28"/>
        </w:rPr>
        <w:t xml:space="preserve">
      700. Удаление деревянных и металлических опор с выносом их из теплиц-2 разряд. </w:t>
      </w:r>
    </w:p>
    <w:bookmarkEnd w:id="1594"/>
    <w:bookmarkStart w:name="z1602" w:id="1595"/>
    <w:p>
      <w:pPr>
        <w:spacing w:after="0"/>
        <w:ind w:left="0"/>
        <w:jc w:val="both"/>
      </w:pPr>
      <w:r>
        <w:rPr>
          <w:rFonts w:ascii="Times New Roman"/>
          <w:b w:val="false"/>
          <w:i w:val="false"/>
          <w:color w:val="000000"/>
          <w:sz w:val="28"/>
        </w:rPr>
        <w:t xml:space="preserve">
      701. Срезка и сортировка цветов по стандартам, подсчет, связывание пучки и упаковка-2 разряд. </w:t>
      </w:r>
    </w:p>
    <w:bookmarkEnd w:id="1595"/>
    <w:bookmarkStart w:name="z1603" w:id="1596"/>
    <w:p>
      <w:pPr>
        <w:spacing w:after="0"/>
        <w:ind w:left="0"/>
        <w:jc w:val="both"/>
      </w:pPr>
      <w:r>
        <w:rPr>
          <w:rFonts w:ascii="Times New Roman"/>
          <w:b w:val="false"/>
          <w:i w:val="false"/>
          <w:color w:val="000000"/>
          <w:sz w:val="28"/>
        </w:rPr>
        <w:t xml:space="preserve">
      702. Черенкование хризантем, герани и других цветочных растений-3 разряд. </w:t>
      </w:r>
    </w:p>
    <w:bookmarkEnd w:id="1596"/>
    <w:bookmarkStart w:name="z1604" w:id="1597"/>
    <w:p>
      <w:pPr>
        <w:spacing w:after="0"/>
        <w:ind w:left="0"/>
        <w:jc w:val="both"/>
      </w:pPr>
      <w:r>
        <w:rPr>
          <w:rFonts w:ascii="Times New Roman"/>
          <w:b w:val="false"/>
          <w:i w:val="false"/>
          <w:color w:val="000000"/>
          <w:sz w:val="28"/>
        </w:rPr>
        <w:t xml:space="preserve">
      703. Укладка дерна вокруг клуб и рабаток-2 разряд. </w:t>
      </w:r>
    </w:p>
    <w:bookmarkEnd w:id="1597"/>
    <w:bookmarkStart w:name="z1605" w:id="1598"/>
    <w:p>
      <w:pPr>
        <w:spacing w:after="0"/>
        <w:ind w:left="0"/>
        <w:jc w:val="both"/>
      </w:pPr>
      <w:r>
        <w:rPr>
          <w:rFonts w:ascii="Times New Roman"/>
          <w:b w:val="false"/>
          <w:i w:val="false"/>
          <w:color w:val="000000"/>
          <w:sz w:val="28"/>
        </w:rPr>
        <w:t xml:space="preserve">
      704. Формовочная стрижка и обрезка: -деревьев, кустарников-4 разряд; -живых изгородей, ковровых цветочников и бордюров-3 разряд. </w:t>
      </w:r>
    </w:p>
    <w:bookmarkEnd w:id="1598"/>
    <w:bookmarkStart w:name="z1606" w:id="1599"/>
    <w:p>
      <w:pPr>
        <w:spacing w:after="0"/>
        <w:ind w:left="0"/>
        <w:jc w:val="both"/>
      </w:pPr>
      <w:r>
        <w:rPr>
          <w:rFonts w:ascii="Times New Roman"/>
          <w:b w:val="false"/>
          <w:i w:val="false"/>
          <w:color w:val="000000"/>
          <w:sz w:val="28"/>
        </w:rPr>
        <w:t xml:space="preserve">
      705. Забеливание стекол оранжереи из гидропульта-2 разряд. </w:t>
      </w:r>
    </w:p>
    <w:bookmarkEnd w:id="1599"/>
    <w:bookmarkStart w:name="z1607" w:id="1600"/>
    <w:p>
      <w:pPr>
        <w:spacing w:after="0"/>
        <w:ind w:left="0"/>
        <w:jc w:val="both"/>
      </w:pPr>
      <w:r>
        <w:rPr>
          <w:rFonts w:ascii="Times New Roman"/>
          <w:b w:val="false"/>
          <w:i w:val="false"/>
          <w:color w:val="000000"/>
          <w:sz w:val="28"/>
        </w:rPr>
        <w:t xml:space="preserve">
      706. Очистка растении в оранжереях, их обмывка и опрыскивание водой-1 разряд. </w:t>
      </w:r>
    </w:p>
    <w:bookmarkEnd w:id="1600"/>
    <w:bookmarkStart w:name="z1608" w:id="1601"/>
    <w:p>
      <w:pPr>
        <w:spacing w:after="0"/>
        <w:ind w:left="0"/>
        <w:jc w:val="both"/>
      </w:pPr>
      <w:r>
        <w:rPr>
          <w:rFonts w:ascii="Times New Roman"/>
          <w:b w:val="false"/>
          <w:i w:val="false"/>
          <w:color w:val="000000"/>
          <w:sz w:val="28"/>
        </w:rPr>
        <w:t xml:space="preserve">
      707. Притенение растений щитами с их подноской и укреплением кольями, снятие щитов и их относка-2 разряд. </w:t>
      </w:r>
    </w:p>
    <w:bookmarkEnd w:id="1601"/>
    <w:bookmarkStart w:name="z1609" w:id="1602"/>
    <w:p>
      <w:pPr>
        <w:spacing w:after="0"/>
        <w:ind w:left="0"/>
        <w:jc w:val="both"/>
      </w:pPr>
      <w:r>
        <w:rPr>
          <w:rFonts w:ascii="Times New Roman"/>
          <w:b w:val="false"/>
          <w:i w:val="false"/>
          <w:color w:val="000000"/>
          <w:sz w:val="28"/>
        </w:rPr>
        <w:t>
      708. Очистка гвоздик от сухих листьев и сорняков при ярусной подвязке-1 разряд.</w:t>
      </w:r>
    </w:p>
    <w:bookmarkEnd w:id="1602"/>
    <w:bookmarkStart w:name="z1610" w:id="1603"/>
    <w:p>
      <w:pPr>
        <w:spacing w:after="0"/>
        <w:ind w:left="0"/>
        <w:jc w:val="left"/>
      </w:pPr>
      <w:r>
        <w:rPr>
          <w:rFonts w:ascii="Times New Roman"/>
          <w:b/>
          <w:i w:val="false"/>
          <w:color w:val="000000"/>
        </w:rPr>
        <w:t xml:space="preserve"> Раздел 17. Работы по агролесомелиорации и в лесном хозяйстве.</w:t>
      </w:r>
    </w:p>
    <w:bookmarkEnd w:id="1603"/>
    <w:bookmarkStart w:name="z1611" w:id="1604"/>
    <w:p>
      <w:pPr>
        <w:spacing w:after="0"/>
        <w:ind w:left="0"/>
        <w:jc w:val="both"/>
      </w:pPr>
      <w:r>
        <w:rPr>
          <w:rFonts w:ascii="Times New Roman"/>
          <w:b w:val="false"/>
          <w:i w:val="false"/>
          <w:color w:val="000000"/>
          <w:sz w:val="28"/>
        </w:rPr>
        <w:t xml:space="preserve">
      709. Устройство плетневых и фашинных запруд на оврагах и балках-3 разряд. </w:t>
      </w:r>
    </w:p>
    <w:bookmarkEnd w:id="1604"/>
    <w:bookmarkStart w:name="z1612" w:id="1605"/>
    <w:p>
      <w:pPr>
        <w:spacing w:after="0"/>
        <w:ind w:left="0"/>
        <w:jc w:val="both"/>
      </w:pPr>
      <w:r>
        <w:rPr>
          <w:rFonts w:ascii="Times New Roman"/>
          <w:b w:val="false"/>
          <w:i w:val="false"/>
          <w:color w:val="000000"/>
          <w:sz w:val="28"/>
        </w:rPr>
        <w:t xml:space="preserve">
      710. Расстановка щитов и устилочных защит на подвижных песках и по днищам оврагов-2 разряд. </w:t>
      </w:r>
    </w:p>
    <w:bookmarkEnd w:id="1605"/>
    <w:bookmarkStart w:name="z1613" w:id="1606"/>
    <w:p>
      <w:pPr>
        <w:spacing w:after="0"/>
        <w:ind w:left="0"/>
        <w:jc w:val="both"/>
      </w:pPr>
      <w:r>
        <w:rPr>
          <w:rFonts w:ascii="Times New Roman"/>
          <w:b w:val="false"/>
          <w:i w:val="false"/>
          <w:color w:val="000000"/>
          <w:sz w:val="28"/>
        </w:rPr>
        <w:t xml:space="preserve">
      711. Посев семян древесных и кустарниковых пород по оврагам, балкам и крутым склонам, их залужение-4 разряд. </w:t>
      </w:r>
    </w:p>
    <w:bookmarkEnd w:id="1606"/>
    <w:bookmarkStart w:name="z1614" w:id="1607"/>
    <w:p>
      <w:pPr>
        <w:spacing w:after="0"/>
        <w:ind w:left="0"/>
        <w:jc w:val="both"/>
      </w:pPr>
      <w:r>
        <w:rPr>
          <w:rFonts w:ascii="Times New Roman"/>
          <w:b w:val="false"/>
          <w:i w:val="false"/>
          <w:color w:val="000000"/>
          <w:sz w:val="28"/>
        </w:rPr>
        <w:t>
      712. Корчевка деревьев и кустарников, разделка выкорчеванного леса-4 разряд.</w:t>
      </w:r>
    </w:p>
    <w:bookmarkEnd w:id="1607"/>
    <w:bookmarkStart w:name="z1615" w:id="1608"/>
    <w:p>
      <w:pPr>
        <w:spacing w:after="0"/>
        <w:ind w:left="0"/>
        <w:jc w:val="both"/>
      </w:pPr>
      <w:r>
        <w:rPr>
          <w:rFonts w:ascii="Times New Roman"/>
          <w:b w:val="false"/>
          <w:i w:val="false"/>
          <w:color w:val="000000"/>
          <w:sz w:val="28"/>
        </w:rPr>
        <w:t xml:space="preserve">
      713. Рубка кустарников на лугах, пастбищах и вдоль каналов, обрезка кустов на пень для получения поросли-3 разряд. </w:t>
      </w:r>
    </w:p>
    <w:bookmarkEnd w:id="1608"/>
    <w:bookmarkStart w:name="z1616" w:id="1609"/>
    <w:p>
      <w:pPr>
        <w:spacing w:after="0"/>
        <w:ind w:left="0"/>
        <w:jc w:val="both"/>
      </w:pPr>
      <w:r>
        <w:rPr>
          <w:rFonts w:ascii="Times New Roman"/>
          <w:b w:val="false"/>
          <w:i w:val="false"/>
          <w:color w:val="000000"/>
          <w:sz w:val="28"/>
        </w:rPr>
        <w:t xml:space="preserve">
      714. Очистка участка от деревьев, выкорчеванных пней, корней, древесных остатков и дернины-3 разряд. </w:t>
      </w:r>
    </w:p>
    <w:bookmarkEnd w:id="1609"/>
    <w:bookmarkStart w:name="z1617" w:id="1610"/>
    <w:p>
      <w:pPr>
        <w:spacing w:after="0"/>
        <w:ind w:left="0"/>
        <w:jc w:val="both"/>
      </w:pPr>
      <w:r>
        <w:rPr>
          <w:rFonts w:ascii="Times New Roman"/>
          <w:b w:val="false"/>
          <w:i w:val="false"/>
          <w:color w:val="000000"/>
          <w:sz w:val="28"/>
        </w:rPr>
        <w:t xml:space="preserve">
      715. Удаление кочек лопатой-2 разряд. </w:t>
      </w:r>
    </w:p>
    <w:bookmarkEnd w:id="1610"/>
    <w:bookmarkStart w:name="z1618" w:id="1611"/>
    <w:p>
      <w:pPr>
        <w:spacing w:after="0"/>
        <w:ind w:left="0"/>
        <w:jc w:val="both"/>
      </w:pPr>
      <w:r>
        <w:rPr>
          <w:rFonts w:ascii="Times New Roman"/>
          <w:b w:val="false"/>
          <w:i w:val="false"/>
          <w:color w:val="000000"/>
          <w:sz w:val="28"/>
        </w:rPr>
        <w:t>
      716. Устройство террас на склонах гор, оврагов и балок-4 разряд.</w:t>
      </w:r>
    </w:p>
    <w:bookmarkEnd w:id="1611"/>
    <w:bookmarkStart w:name="z1619" w:id="1612"/>
    <w:p>
      <w:pPr>
        <w:spacing w:after="0"/>
        <w:ind w:left="0"/>
        <w:jc w:val="both"/>
      </w:pPr>
      <w:r>
        <w:rPr>
          <w:rFonts w:ascii="Times New Roman"/>
          <w:b w:val="false"/>
          <w:i w:val="false"/>
          <w:color w:val="000000"/>
          <w:sz w:val="28"/>
        </w:rPr>
        <w:t xml:space="preserve">
      717. Поделка распылителей водотока-4 разряд. </w:t>
      </w:r>
    </w:p>
    <w:bookmarkEnd w:id="1612"/>
    <w:bookmarkStart w:name="z1620" w:id="1613"/>
    <w:p>
      <w:pPr>
        <w:spacing w:after="0"/>
        <w:ind w:left="0"/>
        <w:jc w:val="both"/>
      </w:pPr>
      <w:r>
        <w:rPr>
          <w:rFonts w:ascii="Times New Roman"/>
          <w:b w:val="false"/>
          <w:i w:val="false"/>
          <w:color w:val="000000"/>
          <w:sz w:val="28"/>
        </w:rPr>
        <w:t xml:space="preserve">
      718. Подготовка площадок, полос, ямок для посадки и подсадки леса-3 разряд. </w:t>
      </w:r>
    </w:p>
    <w:bookmarkEnd w:id="1613"/>
    <w:bookmarkStart w:name="z1621" w:id="1614"/>
    <w:p>
      <w:pPr>
        <w:spacing w:after="0"/>
        <w:ind w:left="0"/>
        <w:jc w:val="both"/>
      </w:pPr>
      <w:r>
        <w:rPr>
          <w:rFonts w:ascii="Times New Roman"/>
          <w:b w:val="false"/>
          <w:i w:val="false"/>
          <w:color w:val="000000"/>
          <w:sz w:val="28"/>
        </w:rPr>
        <w:t xml:space="preserve">
      719. Посадка, подсадка сеянцев, саженцев и дичков под меч Колесова-4 разряд. </w:t>
      </w:r>
    </w:p>
    <w:bookmarkEnd w:id="1614"/>
    <w:bookmarkStart w:name="z1622" w:id="1615"/>
    <w:p>
      <w:pPr>
        <w:spacing w:after="0"/>
        <w:ind w:left="0"/>
        <w:jc w:val="both"/>
      </w:pPr>
      <w:r>
        <w:rPr>
          <w:rFonts w:ascii="Times New Roman"/>
          <w:b w:val="false"/>
          <w:i w:val="false"/>
          <w:color w:val="000000"/>
          <w:sz w:val="28"/>
        </w:rPr>
        <w:t xml:space="preserve">
      720. Оправка приствольных кругов при посадке лесных полос крупноразмерным посадочным материалом-3 разряд. </w:t>
      </w:r>
    </w:p>
    <w:bookmarkEnd w:id="1615"/>
    <w:bookmarkStart w:name="z1623" w:id="1616"/>
    <w:p>
      <w:pPr>
        <w:spacing w:after="0"/>
        <w:ind w:left="0"/>
        <w:jc w:val="both"/>
      </w:pPr>
      <w:r>
        <w:rPr>
          <w:rFonts w:ascii="Times New Roman"/>
          <w:b w:val="false"/>
          <w:i w:val="false"/>
          <w:color w:val="000000"/>
          <w:sz w:val="28"/>
        </w:rPr>
        <w:t xml:space="preserve">
      721. Устройство гнездовий для птиц-2 разряд. </w:t>
      </w:r>
    </w:p>
    <w:bookmarkEnd w:id="1616"/>
    <w:bookmarkStart w:name="z1624" w:id="1617"/>
    <w:p>
      <w:pPr>
        <w:spacing w:after="0"/>
        <w:ind w:left="0"/>
        <w:jc w:val="both"/>
      </w:pPr>
      <w:r>
        <w:rPr>
          <w:rFonts w:ascii="Times New Roman"/>
          <w:b w:val="false"/>
          <w:i w:val="false"/>
          <w:color w:val="000000"/>
          <w:sz w:val="28"/>
        </w:rPr>
        <w:t>
      722. Заготовка шишек, орехов и других плодов древесных и кустарниковых пород: -со срубленных деревьев (на лесосеках) -3 разряд - со стоящих деревьев и кустарников высотой до 5 м-4 разряд; - с деревьев высотой свыше 5 м с помощью специальных лазов (вышек и автоподъемников) -5 разряд.</w:t>
      </w:r>
    </w:p>
    <w:bookmarkEnd w:id="1617"/>
    <w:bookmarkStart w:name="z1625" w:id="1618"/>
    <w:p>
      <w:pPr>
        <w:spacing w:after="0"/>
        <w:ind w:left="0"/>
        <w:jc w:val="both"/>
      </w:pPr>
      <w:r>
        <w:rPr>
          <w:rFonts w:ascii="Times New Roman"/>
          <w:b w:val="false"/>
          <w:i w:val="false"/>
          <w:color w:val="000000"/>
          <w:sz w:val="28"/>
        </w:rPr>
        <w:t xml:space="preserve">
      723. Обескрыливание и очистка семян фисташковых и других древесных и кустарниковых растений-2 разряд. </w:t>
      </w:r>
    </w:p>
    <w:bookmarkEnd w:id="1618"/>
    <w:bookmarkStart w:name="z1626" w:id="1619"/>
    <w:p>
      <w:pPr>
        <w:spacing w:after="0"/>
        <w:ind w:left="0"/>
        <w:jc w:val="both"/>
      </w:pPr>
      <w:r>
        <w:rPr>
          <w:rFonts w:ascii="Times New Roman"/>
          <w:b w:val="false"/>
          <w:i w:val="false"/>
          <w:color w:val="000000"/>
          <w:sz w:val="28"/>
        </w:rPr>
        <w:t xml:space="preserve">
      724. Сушка, очистка, сортировка и затаривание семян древесных и кустарниковых пород-2 разряд. </w:t>
      </w:r>
    </w:p>
    <w:bookmarkEnd w:id="1619"/>
    <w:bookmarkStart w:name="z1627" w:id="1620"/>
    <w:p>
      <w:pPr>
        <w:spacing w:after="0"/>
        <w:ind w:left="0"/>
        <w:jc w:val="both"/>
      </w:pPr>
      <w:r>
        <w:rPr>
          <w:rFonts w:ascii="Times New Roman"/>
          <w:b w:val="false"/>
          <w:i w:val="false"/>
          <w:color w:val="000000"/>
          <w:sz w:val="28"/>
        </w:rPr>
        <w:t xml:space="preserve">
      725. Закладка желудей и других семян древесно-кустарниковых пород на хранение-2 разряд. </w:t>
      </w:r>
    </w:p>
    <w:bookmarkEnd w:id="1620"/>
    <w:bookmarkStart w:name="z1628" w:id="1621"/>
    <w:p>
      <w:pPr>
        <w:spacing w:after="0"/>
        <w:ind w:left="0"/>
        <w:jc w:val="both"/>
      </w:pPr>
      <w:r>
        <w:rPr>
          <w:rFonts w:ascii="Times New Roman"/>
          <w:b w:val="false"/>
          <w:i w:val="false"/>
          <w:color w:val="000000"/>
          <w:sz w:val="28"/>
        </w:rPr>
        <w:t>
      726. Заготовка плетневого хвороста, кольев, лозы, мочала и лыка-2 разряд.</w:t>
      </w:r>
    </w:p>
    <w:bookmarkEnd w:id="1621"/>
    <w:bookmarkStart w:name="z1629" w:id="1622"/>
    <w:p>
      <w:pPr>
        <w:spacing w:after="0"/>
        <w:ind w:left="0"/>
        <w:jc w:val="both"/>
      </w:pPr>
      <w:r>
        <w:rPr>
          <w:rFonts w:ascii="Times New Roman"/>
          <w:b w:val="false"/>
          <w:i w:val="false"/>
          <w:color w:val="000000"/>
          <w:sz w:val="28"/>
        </w:rPr>
        <w:t>
      727. Заготовка лесной подстилки и мха-2 разряд.</w:t>
      </w:r>
    </w:p>
    <w:bookmarkEnd w:id="1622"/>
    <w:bookmarkStart w:name="z1630" w:id="1623"/>
    <w:p>
      <w:pPr>
        <w:spacing w:after="0"/>
        <w:ind w:left="0"/>
        <w:jc w:val="both"/>
      </w:pPr>
      <w:r>
        <w:rPr>
          <w:rFonts w:ascii="Times New Roman"/>
          <w:b w:val="false"/>
          <w:i w:val="false"/>
          <w:color w:val="000000"/>
          <w:sz w:val="28"/>
        </w:rPr>
        <w:t xml:space="preserve">
      728. Заготовка лекарственного материала, грибов, березового сока и других продуктов и даров природы-3 разряд. </w:t>
      </w:r>
    </w:p>
    <w:bookmarkEnd w:id="1623"/>
    <w:bookmarkStart w:name="z1631" w:id="1624"/>
    <w:p>
      <w:pPr>
        <w:spacing w:after="0"/>
        <w:ind w:left="0"/>
        <w:jc w:val="both"/>
      </w:pPr>
      <w:r>
        <w:rPr>
          <w:rFonts w:ascii="Times New Roman"/>
          <w:b w:val="false"/>
          <w:i w:val="false"/>
          <w:color w:val="000000"/>
          <w:sz w:val="28"/>
        </w:rPr>
        <w:t>
      729. Разбивка, отвод лесосек и закладка пробных площадей с прорубкой, промером визиров, изготовлением и постановкой столбов-4 разряд.</w:t>
      </w:r>
    </w:p>
    <w:bookmarkEnd w:id="1624"/>
    <w:bookmarkStart w:name="z1632" w:id="1625"/>
    <w:p>
      <w:pPr>
        <w:spacing w:after="0"/>
        <w:ind w:left="0"/>
        <w:jc w:val="both"/>
      </w:pPr>
      <w:r>
        <w:rPr>
          <w:rFonts w:ascii="Times New Roman"/>
          <w:b w:val="false"/>
          <w:i w:val="false"/>
          <w:color w:val="000000"/>
          <w:sz w:val="28"/>
        </w:rPr>
        <w:t>
      730. Пересчет деревьев с замером вилкой и отметкой, обмер и клеймение деревьев на высоте груди и у шейки корня, их окольцовывание-3 разряд.</w:t>
      </w:r>
    </w:p>
    <w:bookmarkEnd w:id="1625"/>
    <w:bookmarkStart w:name="z1633" w:id="1626"/>
    <w:p>
      <w:pPr>
        <w:spacing w:after="0"/>
        <w:ind w:left="0"/>
        <w:jc w:val="left"/>
      </w:pPr>
      <w:r>
        <w:rPr>
          <w:rFonts w:ascii="Times New Roman"/>
          <w:b/>
          <w:i w:val="false"/>
          <w:color w:val="000000"/>
        </w:rPr>
        <w:t xml:space="preserve"> Раздел 18. Хозяйственные работы.</w:t>
      </w:r>
    </w:p>
    <w:bookmarkEnd w:id="1626"/>
    <w:bookmarkStart w:name="z1634" w:id="1627"/>
    <w:p>
      <w:pPr>
        <w:spacing w:after="0"/>
        <w:ind w:left="0"/>
        <w:jc w:val="left"/>
      </w:pPr>
      <w:r>
        <w:rPr>
          <w:rFonts w:ascii="Times New Roman"/>
          <w:b/>
          <w:i w:val="false"/>
          <w:color w:val="000000"/>
        </w:rPr>
        <w:t xml:space="preserve"> 47. Подготовка токов, площадок и помещений.</w:t>
      </w:r>
    </w:p>
    <w:bookmarkEnd w:id="1627"/>
    <w:bookmarkStart w:name="z1635" w:id="1628"/>
    <w:p>
      <w:pPr>
        <w:spacing w:after="0"/>
        <w:ind w:left="0"/>
        <w:jc w:val="left"/>
      </w:pPr>
      <w:r>
        <w:rPr>
          <w:rFonts w:ascii="Times New Roman"/>
          <w:b/>
          <w:i w:val="false"/>
          <w:color w:val="000000"/>
        </w:rPr>
        <w:t xml:space="preserve"> Параграф 1. Подготовка токов, площадок и помещений.</w:t>
      </w:r>
    </w:p>
    <w:bookmarkEnd w:id="1628"/>
    <w:bookmarkStart w:name="z1636" w:id="1629"/>
    <w:p>
      <w:pPr>
        <w:spacing w:after="0"/>
        <w:ind w:left="0"/>
        <w:jc w:val="both"/>
      </w:pPr>
      <w:r>
        <w:rPr>
          <w:rFonts w:ascii="Times New Roman"/>
          <w:b w:val="false"/>
          <w:i w:val="false"/>
          <w:color w:val="000000"/>
          <w:sz w:val="28"/>
        </w:rPr>
        <w:t xml:space="preserve">
      731. Подготовка тока (очистка от мусора, покрытие соломой, полив водой) -1 разряд. </w:t>
      </w:r>
    </w:p>
    <w:bookmarkEnd w:id="1629"/>
    <w:bookmarkStart w:name="z1637" w:id="1630"/>
    <w:p>
      <w:pPr>
        <w:spacing w:after="0"/>
        <w:ind w:left="0"/>
        <w:jc w:val="both"/>
      </w:pPr>
      <w:r>
        <w:rPr>
          <w:rFonts w:ascii="Times New Roman"/>
          <w:b w:val="false"/>
          <w:i w:val="false"/>
          <w:color w:val="000000"/>
          <w:sz w:val="28"/>
        </w:rPr>
        <w:t xml:space="preserve">
      732. Очистка хранилищ от мусора, отходов и использованного песка, мытье складов и других помещений-1 разряд. </w:t>
      </w:r>
    </w:p>
    <w:bookmarkEnd w:id="1630"/>
    <w:bookmarkStart w:name="z1638" w:id="1631"/>
    <w:p>
      <w:pPr>
        <w:spacing w:after="0"/>
        <w:ind w:left="0"/>
        <w:jc w:val="both"/>
      </w:pPr>
      <w:r>
        <w:rPr>
          <w:rFonts w:ascii="Times New Roman"/>
          <w:b w:val="false"/>
          <w:i w:val="false"/>
          <w:color w:val="000000"/>
          <w:sz w:val="28"/>
        </w:rPr>
        <w:t xml:space="preserve">
      733. Утепление стен и потолков соломой-2 разряд. </w:t>
      </w:r>
    </w:p>
    <w:bookmarkEnd w:id="1631"/>
    <w:bookmarkStart w:name="z1639" w:id="1632"/>
    <w:p>
      <w:pPr>
        <w:spacing w:after="0"/>
        <w:ind w:left="0"/>
        <w:jc w:val="both"/>
      </w:pPr>
      <w:r>
        <w:rPr>
          <w:rFonts w:ascii="Times New Roman"/>
          <w:b w:val="false"/>
          <w:i w:val="false"/>
          <w:color w:val="000000"/>
          <w:sz w:val="28"/>
        </w:rPr>
        <w:t xml:space="preserve">
      734. Штукатурка стен и потолков глиняным раствором-3 разряд. </w:t>
      </w:r>
    </w:p>
    <w:bookmarkEnd w:id="1632"/>
    <w:bookmarkStart w:name="z1640" w:id="1633"/>
    <w:p>
      <w:pPr>
        <w:spacing w:after="0"/>
        <w:ind w:left="0"/>
        <w:jc w:val="both"/>
      </w:pPr>
      <w:r>
        <w:rPr>
          <w:rFonts w:ascii="Times New Roman"/>
          <w:b w:val="false"/>
          <w:i w:val="false"/>
          <w:color w:val="000000"/>
          <w:sz w:val="28"/>
        </w:rPr>
        <w:t xml:space="preserve">
      735. Побелка и покраска помещений, стен, покрытий, стекол теплиц и парниковых рам вручную или с использованием опрыскивателя с электроприводом-2 разряд. </w:t>
      </w:r>
    </w:p>
    <w:bookmarkEnd w:id="1633"/>
    <w:bookmarkStart w:name="z1641" w:id="1634"/>
    <w:p>
      <w:pPr>
        <w:spacing w:after="0"/>
        <w:ind w:left="0"/>
        <w:jc w:val="both"/>
      </w:pPr>
      <w:r>
        <w:rPr>
          <w:rFonts w:ascii="Times New Roman"/>
          <w:b w:val="false"/>
          <w:i w:val="false"/>
          <w:color w:val="000000"/>
          <w:sz w:val="28"/>
        </w:rPr>
        <w:t xml:space="preserve">
      736. Обкашивание вручную трав, сорняков около помещений, дорог, токов-3 разряд. </w:t>
      </w:r>
    </w:p>
    <w:bookmarkEnd w:id="1634"/>
    <w:bookmarkStart w:name="z1642" w:id="1635"/>
    <w:p>
      <w:pPr>
        <w:spacing w:after="0"/>
        <w:ind w:left="0"/>
        <w:jc w:val="both"/>
      </w:pPr>
      <w:r>
        <w:rPr>
          <w:rFonts w:ascii="Times New Roman"/>
          <w:b w:val="false"/>
          <w:i w:val="false"/>
          <w:color w:val="000000"/>
          <w:sz w:val="28"/>
        </w:rPr>
        <w:t xml:space="preserve">
      737. Резка стекла, остекление оконных и парниковых рам и других стеклянных покрытий-3 разряд. </w:t>
      </w:r>
    </w:p>
    <w:bookmarkEnd w:id="1635"/>
    <w:bookmarkStart w:name="z1643" w:id="1636"/>
    <w:p>
      <w:pPr>
        <w:spacing w:after="0"/>
        <w:ind w:left="0"/>
        <w:jc w:val="both"/>
      </w:pPr>
      <w:r>
        <w:rPr>
          <w:rFonts w:ascii="Times New Roman"/>
          <w:b w:val="false"/>
          <w:i w:val="false"/>
          <w:color w:val="000000"/>
          <w:sz w:val="28"/>
        </w:rPr>
        <w:t xml:space="preserve">
      738. Ремонт парниковых рам-2 разряд. </w:t>
      </w:r>
    </w:p>
    <w:bookmarkEnd w:id="1636"/>
    <w:bookmarkStart w:name="z1644" w:id="1637"/>
    <w:p>
      <w:pPr>
        <w:spacing w:after="0"/>
        <w:ind w:left="0"/>
        <w:jc w:val="both"/>
      </w:pPr>
      <w:r>
        <w:rPr>
          <w:rFonts w:ascii="Times New Roman"/>
          <w:b w:val="false"/>
          <w:i w:val="false"/>
          <w:color w:val="000000"/>
          <w:sz w:val="28"/>
        </w:rPr>
        <w:t xml:space="preserve">
      739. Промазка остекление рам-2 разряд. </w:t>
      </w:r>
    </w:p>
    <w:bookmarkEnd w:id="1637"/>
    <w:bookmarkStart w:name="z1645" w:id="1638"/>
    <w:p>
      <w:pPr>
        <w:spacing w:after="0"/>
        <w:ind w:left="0"/>
        <w:jc w:val="both"/>
      </w:pPr>
      <w:r>
        <w:rPr>
          <w:rFonts w:ascii="Times New Roman"/>
          <w:b w:val="false"/>
          <w:i w:val="false"/>
          <w:color w:val="000000"/>
          <w:sz w:val="28"/>
        </w:rPr>
        <w:t xml:space="preserve">
      740. Промывка и протирка стекол оконных и парниковых рам, стеклянных покрытий теплиц и других сооружений-1 разряд. </w:t>
      </w:r>
    </w:p>
    <w:bookmarkEnd w:id="1638"/>
    <w:bookmarkStart w:name="z1646" w:id="1639"/>
    <w:p>
      <w:pPr>
        <w:spacing w:after="0"/>
        <w:ind w:left="0"/>
        <w:jc w:val="both"/>
      </w:pPr>
      <w:r>
        <w:rPr>
          <w:rFonts w:ascii="Times New Roman"/>
          <w:b w:val="false"/>
          <w:i w:val="false"/>
          <w:color w:val="000000"/>
          <w:sz w:val="28"/>
        </w:rPr>
        <w:t>
      741. Затемнение стекол мелом с помощью машинно-тракторного агрегата-4 разряд.</w:t>
      </w:r>
    </w:p>
    <w:bookmarkEnd w:id="1639"/>
    <w:bookmarkStart w:name="z1647" w:id="1640"/>
    <w:p>
      <w:pPr>
        <w:spacing w:after="0"/>
        <w:ind w:left="0"/>
        <w:jc w:val="left"/>
      </w:pPr>
      <w:r>
        <w:rPr>
          <w:rFonts w:ascii="Times New Roman"/>
          <w:b/>
          <w:i w:val="false"/>
          <w:color w:val="000000"/>
        </w:rPr>
        <w:t xml:space="preserve"> 48. Подготовка, изготовление и ремонт инвентаря и тары.</w:t>
      </w:r>
    </w:p>
    <w:bookmarkEnd w:id="1640"/>
    <w:bookmarkStart w:name="z1648" w:id="1641"/>
    <w:p>
      <w:pPr>
        <w:spacing w:after="0"/>
        <w:ind w:left="0"/>
        <w:jc w:val="left"/>
      </w:pPr>
      <w:r>
        <w:rPr>
          <w:rFonts w:ascii="Times New Roman"/>
          <w:b/>
          <w:i w:val="false"/>
          <w:color w:val="000000"/>
        </w:rPr>
        <w:t xml:space="preserve"> Параграф 1. Подготовка, изготовление и ремонт инвентаря и тары.</w:t>
      </w:r>
    </w:p>
    <w:bookmarkEnd w:id="1641"/>
    <w:bookmarkStart w:name="z1649" w:id="1642"/>
    <w:p>
      <w:pPr>
        <w:spacing w:after="0"/>
        <w:ind w:left="0"/>
        <w:jc w:val="both"/>
      </w:pPr>
      <w:r>
        <w:rPr>
          <w:rFonts w:ascii="Times New Roman"/>
          <w:b w:val="false"/>
          <w:i w:val="false"/>
          <w:color w:val="000000"/>
          <w:sz w:val="28"/>
        </w:rPr>
        <w:t xml:space="preserve">
      742. Отбивка кос-4 разряд. </w:t>
      </w:r>
    </w:p>
    <w:bookmarkEnd w:id="1642"/>
    <w:bookmarkStart w:name="z1650" w:id="1643"/>
    <w:p>
      <w:pPr>
        <w:spacing w:after="0"/>
        <w:ind w:left="0"/>
        <w:jc w:val="both"/>
      </w:pPr>
      <w:r>
        <w:rPr>
          <w:rFonts w:ascii="Times New Roman"/>
          <w:b w:val="false"/>
          <w:i w:val="false"/>
          <w:color w:val="000000"/>
          <w:sz w:val="28"/>
        </w:rPr>
        <w:t xml:space="preserve">
      743. Точка мотыг, лопат и ножей-2 разряд. </w:t>
      </w:r>
    </w:p>
    <w:bookmarkEnd w:id="1643"/>
    <w:bookmarkStart w:name="z1651" w:id="1644"/>
    <w:p>
      <w:pPr>
        <w:spacing w:after="0"/>
        <w:ind w:left="0"/>
        <w:jc w:val="both"/>
      </w:pPr>
      <w:r>
        <w:rPr>
          <w:rFonts w:ascii="Times New Roman"/>
          <w:b w:val="false"/>
          <w:i w:val="false"/>
          <w:color w:val="000000"/>
          <w:sz w:val="28"/>
        </w:rPr>
        <w:t xml:space="preserve">
      744. Точка пил, серпов и садовых ножей-3 разряд. </w:t>
      </w:r>
    </w:p>
    <w:bookmarkEnd w:id="1644"/>
    <w:bookmarkStart w:name="z1652" w:id="1645"/>
    <w:p>
      <w:pPr>
        <w:spacing w:after="0"/>
        <w:ind w:left="0"/>
        <w:jc w:val="both"/>
      </w:pPr>
      <w:r>
        <w:rPr>
          <w:rFonts w:ascii="Times New Roman"/>
          <w:b w:val="false"/>
          <w:i w:val="false"/>
          <w:color w:val="000000"/>
          <w:sz w:val="28"/>
        </w:rPr>
        <w:t xml:space="preserve">
      745. Заготовка материала для оглобель, дуг и различных черенков, изготовление, ремонт и насадка топорищ, ручек, черенков на лопаты и другие орудия-3 разряд. </w:t>
      </w:r>
    </w:p>
    <w:bookmarkEnd w:id="1645"/>
    <w:bookmarkStart w:name="z1653" w:id="1646"/>
    <w:p>
      <w:pPr>
        <w:spacing w:after="0"/>
        <w:ind w:left="0"/>
        <w:jc w:val="both"/>
      </w:pPr>
      <w:r>
        <w:rPr>
          <w:rFonts w:ascii="Times New Roman"/>
          <w:b w:val="false"/>
          <w:i w:val="false"/>
          <w:color w:val="000000"/>
          <w:sz w:val="28"/>
        </w:rPr>
        <w:t xml:space="preserve">
      746. Поделка оглобель, дышел с установкой их к повозкам и саням, изготовление маркеров и рам-3 разряд. </w:t>
      </w:r>
    </w:p>
    <w:bookmarkEnd w:id="1646"/>
    <w:bookmarkStart w:name="z1654" w:id="1647"/>
    <w:p>
      <w:pPr>
        <w:spacing w:after="0"/>
        <w:ind w:left="0"/>
        <w:jc w:val="both"/>
      </w:pPr>
      <w:r>
        <w:rPr>
          <w:rFonts w:ascii="Times New Roman"/>
          <w:b w:val="false"/>
          <w:i w:val="false"/>
          <w:color w:val="000000"/>
          <w:sz w:val="28"/>
        </w:rPr>
        <w:t xml:space="preserve">
      747. Работа шорника: -по изготовлению сбруи-3 разряд -по ремонту сбруи-2 разряд. </w:t>
      </w:r>
    </w:p>
    <w:bookmarkEnd w:id="1647"/>
    <w:bookmarkStart w:name="z1655" w:id="1648"/>
    <w:p>
      <w:pPr>
        <w:spacing w:after="0"/>
        <w:ind w:left="0"/>
        <w:jc w:val="both"/>
      </w:pPr>
      <w:r>
        <w:rPr>
          <w:rFonts w:ascii="Times New Roman"/>
          <w:b w:val="false"/>
          <w:i w:val="false"/>
          <w:color w:val="000000"/>
          <w:sz w:val="28"/>
        </w:rPr>
        <w:t xml:space="preserve">
      748. Изготовление веревок, пут, супоней, кнутов-1 разряд. </w:t>
      </w:r>
    </w:p>
    <w:bookmarkEnd w:id="1648"/>
    <w:bookmarkStart w:name="z1656" w:id="1649"/>
    <w:p>
      <w:pPr>
        <w:spacing w:after="0"/>
        <w:ind w:left="0"/>
        <w:jc w:val="both"/>
      </w:pPr>
      <w:r>
        <w:rPr>
          <w:rFonts w:ascii="Times New Roman"/>
          <w:b w:val="false"/>
          <w:i w:val="false"/>
          <w:color w:val="000000"/>
          <w:sz w:val="28"/>
        </w:rPr>
        <w:t xml:space="preserve">
      749. Нарезка проволоки и ее скручивание для якорей-3 разряд. </w:t>
      </w:r>
    </w:p>
    <w:bookmarkEnd w:id="1649"/>
    <w:bookmarkStart w:name="z1657" w:id="1650"/>
    <w:p>
      <w:pPr>
        <w:spacing w:after="0"/>
        <w:ind w:left="0"/>
        <w:jc w:val="both"/>
      </w:pPr>
      <w:r>
        <w:rPr>
          <w:rFonts w:ascii="Times New Roman"/>
          <w:b w:val="false"/>
          <w:i w:val="false"/>
          <w:color w:val="000000"/>
          <w:sz w:val="28"/>
        </w:rPr>
        <w:t xml:space="preserve">
      750. Изготовление и ремонт носилок, ящиков, двухметровок, ручных маркеров и грабель-3 разряд. </w:t>
      </w:r>
    </w:p>
    <w:bookmarkEnd w:id="1650"/>
    <w:bookmarkStart w:name="z1658" w:id="1651"/>
    <w:p>
      <w:pPr>
        <w:spacing w:after="0"/>
        <w:ind w:left="0"/>
        <w:jc w:val="both"/>
      </w:pPr>
      <w:r>
        <w:rPr>
          <w:rFonts w:ascii="Times New Roman"/>
          <w:b w:val="false"/>
          <w:i w:val="false"/>
          <w:color w:val="000000"/>
          <w:sz w:val="28"/>
        </w:rPr>
        <w:t xml:space="preserve">
      751. Складирование и поднос дощечек к сбоечным станкам и комплектование россыпи тарных деталей-2 разряд. </w:t>
      </w:r>
    </w:p>
    <w:bookmarkEnd w:id="1651"/>
    <w:bookmarkStart w:name="z1659" w:id="1652"/>
    <w:p>
      <w:pPr>
        <w:spacing w:after="0"/>
        <w:ind w:left="0"/>
        <w:jc w:val="both"/>
      </w:pPr>
      <w:r>
        <w:rPr>
          <w:rFonts w:ascii="Times New Roman"/>
          <w:b w:val="false"/>
          <w:i w:val="false"/>
          <w:color w:val="000000"/>
          <w:sz w:val="28"/>
        </w:rPr>
        <w:t xml:space="preserve">
      752. Очистка, мойка и ремонт мешков, корзин и другой тары-2 разряд. </w:t>
      </w:r>
    </w:p>
    <w:bookmarkEnd w:id="1652"/>
    <w:bookmarkStart w:name="z1660" w:id="1653"/>
    <w:p>
      <w:pPr>
        <w:spacing w:after="0"/>
        <w:ind w:left="0"/>
        <w:jc w:val="both"/>
      </w:pPr>
      <w:r>
        <w:rPr>
          <w:rFonts w:ascii="Times New Roman"/>
          <w:b w:val="false"/>
          <w:i w:val="false"/>
          <w:color w:val="000000"/>
          <w:sz w:val="28"/>
        </w:rPr>
        <w:t xml:space="preserve">
      753. Подготовка тары для рассады и под урожай плодов овощей (очистка, мойка) -1 разряд. </w:t>
      </w:r>
    </w:p>
    <w:bookmarkEnd w:id="1653"/>
    <w:bookmarkStart w:name="z1661" w:id="1654"/>
    <w:p>
      <w:pPr>
        <w:spacing w:after="0"/>
        <w:ind w:left="0"/>
        <w:jc w:val="both"/>
      </w:pPr>
      <w:r>
        <w:rPr>
          <w:rFonts w:ascii="Times New Roman"/>
          <w:b w:val="false"/>
          <w:i w:val="false"/>
          <w:color w:val="000000"/>
          <w:sz w:val="28"/>
        </w:rPr>
        <w:t xml:space="preserve">
      754. Маркировка ящиков, изготовление, написание и навешивание этикеток, меток на деревья и столбы-1 разряд. </w:t>
      </w:r>
    </w:p>
    <w:bookmarkEnd w:id="1654"/>
    <w:bookmarkStart w:name="z1662" w:id="1655"/>
    <w:p>
      <w:pPr>
        <w:spacing w:after="0"/>
        <w:ind w:left="0"/>
        <w:jc w:val="both"/>
      </w:pPr>
      <w:r>
        <w:rPr>
          <w:rFonts w:ascii="Times New Roman"/>
          <w:b w:val="false"/>
          <w:i w:val="false"/>
          <w:color w:val="000000"/>
          <w:sz w:val="28"/>
        </w:rPr>
        <w:t xml:space="preserve">
      755. Изготовление фашин, снопов, плетеных щитов, рогож и матов-2 разряд. </w:t>
      </w:r>
    </w:p>
    <w:bookmarkEnd w:id="1655"/>
    <w:bookmarkStart w:name="z1663" w:id="1656"/>
    <w:p>
      <w:pPr>
        <w:spacing w:after="0"/>
        <w:ind w:left="0"/>
        <w:jc w:val="both"/>
      </w:pPr>
      <w:r>
        <w:rPr>
          <w:rFonts w:ascii="Times New Roman"/>
          <w:b w:val="false"/>
          <w:i w:val="false"/>
          <w:color w:val="000000"/>
          <w:sz w:val="28"/>
        </w:rPr>
        <w:t>
      756. Изготовление плетеных изделий из прута, хвороста и драни-3 разряд.</w:t>
      </w:r>
    </w:p>
    <w:bookmarkEnd w:id="1656"/>
    <w:bookmarkStart w:name="z1664" w:id="1657"/>
    <w:p>
      <w:pPr>
        <w:spacing w:after="0"/>
        <w:ind w:left="0"/>
        <w:jc w:val="both"/>
      </w:pPr>
      <w:r>
        <w:rPr>
          <w:rFonts w:ascii="Times New Roman"/>
          <w:b w:val="false"/>
          <w:i w:val="false"/>
          <w:color w:val="000000"/>
          <w:sz w:val="28"/>
        </w:rPr>
        <w:t xml:space="preserve">
      757. Изготовление веников и метел-1 разряд. </w:t>
      </w:r>
    </w:p>
    <w:bookmarkEnd w:id="1657"/>
    <w:bookmarkStart w:name="z1665" w:id="1658"/>
    <w:p>
      <w:pPr>
        <w:spacing w:after="0"/>
        <w:ind w:left="0"/>
        <w:jc w:val="both"/>
      </w:pPr>
      <w:r>
        <w:rPr>
          <w:rFonts w:ascii="Times New Roman"/>
          <w:b w:val="false"/>
          <w:i w:val="false"/>
          <w:color w:val="000000"/>
          <w:sz w:val="28"/>
        </w:rPr>
        <w:t>
      758. Очистка и обжигание проволоки и конструкций с использованием газовой горелки-3 разряд.</w:t>
      </w:r>
    </w:p>
    <w:bookmarkEnd w:id="1658"/>
    <w:bookmarkStart w:name="z1666" w:id="1659"/>
    <w:p>
      <w:pPr>
        <w:spacing w:after="0"/>
        <w:ind w:left="0"/>
        <w:jc w:val="left"/>
      </w:pPr>
      <w:r>
        <w:rPr>
          <w:rFonts w:ascii="Times New Roman"/>
          <w:b/>
          <w:i w:val="false"/>
          <w:color w:val="000000"/>
        </w:rPr>
        <w:t xml:space="preserve"> 49. Установка и ремонт шпалер, изгородей и других сооружений.</w:t>
      </w:r>
    </w:p>
    <w:bookmarkEnd w:id="1659"/>
    <w:bookmarkStart w:name="z1667" w:id="1660"/>
    <w:p>
      <w:pPr>
        <w:spacing w:after="0"/>
        <w:ind w:left="0"/>
        <w:jc w:val="left"/>
      </w:pPr>
      <w:r>
        <w:rPr>
          <w:rFonts w:ascii="Times New Roman"/>
          <w:b/>
          <w:i w:val="false"/>
          <w:color w:val="000000"/>
        </w:rPr>
        <w:t xml:space="preserve"> Параграф 1. Установка и ремонт шпалер, изгородей и других сооружений.</w:t>
      </w:r>
    </w:p>
    <w:bookmarkEnd w:id="1660"/>
    <w:bookmarkStart w:name="z1668" w:id="1661"/>
    <w:p>
      <w:pPr>
        <w:spacing w:after="0"/>
        <w:ind w:left="0"/>
        <w:jc w:val="both"/>
      </w:pPr>
      <w:r>
        <w:rPr>
          <w:rFonts w:ascii="Times New Roman"/>
          <w:b w:val="false"/>
          <w:i w:val="false"/>
          <w:color w:val="000000"/>
          <w:sz w:val="28"/>
        </w:rPr>
        <w:t xml:space="preserve">
      760. Заготовка и затесывание кольев и подпор-2 разряд. </w:t>
      </w:r>
    </w:p>
    <w:bookmarkEnd w:id="1661"/>
    <w:bookmarkStart w:name="z1669" w:id="1662"/>
    <w:p>
      <w:pPr>
        <w:spacing w:after="0"/>
        <w:ind w:left="0"/>
        <w:jc w:val="both"/>
      </w:pPr>
      <w:r>
        <w:rPr>
          <w:rFonts w:ascii="Times New Roman"/>
          <w:b w:val="false"/>
          <w:i w:val="false"/>
          <w:color w:val="000000"/>
          <w:sz w:val="28"/>
        </w:rPr>
        <w:t xml:space="preserve">
      761. Заготовка столбов для шпалер, вешал, заборов, изгородей, полевых и лесных знаков-2 разряд. </w:t>
      </w:r>
    </w:p>
    <w:bookmarkEnd w:id="1662"/>
    <w:bookmarkStart w:name="z1670" w:id="1663"/>
    <w:p>
      <w:pPr>
        <w:spacing w:after="0"/>
        <w:ind w:left="0"/>
        <w:jc w:val="both"/>
      </w:pPr>
      <w:r>
        <w:rPr>
          <w:rFonts w:ascii="Times New Roman"/>
          <w:b w:val="false"/>
          <w:i w:val="false"/>
          <w:color w:val="000000"/>
          <w:sz w:val="28"/>
        </w:rPr>
        <w:t xml:space="preserve">
      762. Обжигание кольев и столбов, покрытые их гудроном-2 разряд. </w:t>
      </w:r>
    </w:p>
    <w:bookmarkEnd w:id="1663"/>
    <w:bookmarkStart w:name="z1671" w:id="1664"/>
    <w:p>
      <w:pPr>
        <w:spacing w:after="0"/>
        <w:ind w:left="0"/>
        <w:jc w:val="both"/>
      </w:pPr>
      <w:r>
        <w:rPr>
          <w:rFonts w:ascii="Times New Roman"/>
          <w:b w:val="false"/>
          <w:i w:val="false"/>
          <w:color w:val="000000"/>
          <w:sz w:val="28"/>
        </w:rPr>
        <w:t>
      763. Установка якорей и лесных знаков, вешал для просушивания сельскохозяйственных культур-2 разряд.</w:t>
      </w:r>
    </w:p>
    <w:bookmarkEnd w:id="1664"/>
    <w:bookmarkStart w:name="z1672" w:id="1665"/>
    <w:p>
      <w:pPr>
        <w:spacing w:after="0"/>
        <w:ind w:left="0"/>
        <w:jc w:val="both"/>
      </w:pPr>
      <w:r>
        <w:rPr>
          <w:rFonts w:ascii="Times New Roman"/>
          <w:b w:val="false"/>
          <w:i w:val="false"/>
          <w:color w:val="000000"/>
          <w:sz w:val="28"/>
        </w:rPr>
        <w:t xml:space="preserve">
      764. Заделка якорей-3 разряд. </w:t>
      </w:r>
    </w:p>
    <w:bookmarkEnd w:id="1665"/>
    <w:bookmarkStart w:name="z1673" w:id="1666"/>
    <w:p>
      <w:pPr>
        <w:spacing w:after="0"/>
        <w:ind w:left="0"/>
        <w:jc w:val="both"/>
      </w:pPr>
      <w:r>
        <w:rPr>
          <w:rFonts w:ascii="Times New Roman"/>
          <w:b w:val="false"/>
          <w:i w:val="false"/>
          <w:color w:val="000000"/>
          <w:sz w:val="28"/>
        </w:rPr>
        <w:t xml:space="preserve">
      765. Соединение якоря со столбом проволокой-3 разряд. </w:t>
      </w:r>
    </w:p>
    <w:bookmarkEnd w:id="1666"/>
    <w:bookmarkStart w:name="z1674" w:id="1667"/>
    <w:p>
      <w:pPr>
        <w:spacing w:after="0"/>
        <w:ind w:left="0"/>
        <w:jc w:val="both"/>
      </w:pPr>
      <w:r>
        <w:rPr>
          <w:rFonts w:ascii="Times New Roman"/>
          <w:b w:val="false"/>
          <w:i w:val="false"/>
          <w:color w:val="000000"/>
          <w:sz w:val="28"/>
        </w:rPr>
        <w:t xml:space="preserve">
      766. Установка столбов при устройстве шпалер в виноградниках, садах, хмельниках и теплицах-3 разряд. </w:t>
      </w:r>
    </w:p>
    <w:bookmarkEnd w:id="1667"/>
    <w:bookmarkStart w:name="z1675" w:id="1668"/>
    <w:p>
      <w:pPr>
        <w:spacing w:after="0"/>
        <w:ind w:left="0"/>
        <w:jc w:val="both"/>
      </w:pPr>
      <w:r>
        <w:rPr>
          <w:rFonts w:ascii="Times New Roman"/>
          <w:b w:val="false"/>
          <w:i w:val="false"/>
          <w:color w:val="000000"/>
          <w:sz w:val="28"/>
        </w:rPr>
        <w:t xml:space="preserve">
      767. Снятие шпалер в садах, виноградниках, хмельниках и теплицах-2 разряд. </w:t>
      </w:r>
    </w:p>
    <w:bookmarkEnd w:id="1668"/>
    <w:bookmarkStart w:name="z1676" w:id="1669"/>
    <w:p>
      <w:pPr>
        <w:spacing w:after="0"/>
        <w:ind w:left="0"/>
        <w:jc w:val="both"/>
      </w:pPr>
      <w:r>
        <w:rPr>
          <w:rFonts w:ascii="Times New Roman"/>
          <w:b w:val="false"/>
          <w:i w:val="false"/>
          <w:color w:val="000000"/>
          <w:sz w:val="28"/>
        </w:rPr>
        <w:t xml:space="preserve">
      768. Выкопка старых столбов со снятием проволоки-2 разряд. </w:t>
      </w:r>
    </w:p>
    <w:bookmarkEnd w:id="1669"/>
    <w:bookmarkStart w:name="z1677" w:id="1670"/>
    <w:p>
      <w:pPr>
        <w:spacing w:after="0"/>
        <w:ind w:left="0"/>
        <w:jc w:val="both"/>
      </w:pPr>
      <w:r>
        <w:rPr>
          <w:rFonts w:ascii="Times New Roman"/>
          <w:b w:val="false"/>
          <w:i w:val="false"/>
          <w:color w:val="000000"/>
          <w:sz w:val="28"/>
        </w:rPr>
        <w:t xml:space="preserve">
      769. Навешивание, прикрепление и натягивание проволоки и тяжей по столбам, шпалеры в виноградниках, садах и хмельниках-3 разряд. </w:t>
      </w:r>
    </w:p>
    <w:bookmarkEnd w:id="1670"/>
    <w:bookmarkStart w:name="z1678" w:id="1671"/>
    <w:p>
      <w:pPr>
        <w:spacing w:after="0"/>
        <w:ind w:left="0"/>
        <w:jc w:val="both"/>
      </w:pPr>
      <w:r>
        <w:rPr>
          <w:rFonts w:ascii="Times New Roman"/>
          <w:b w:val="false"/>
          <w:i w:val="false"/>
          <w:color w:val="000000"/>
          <w:sz w:val="28"/>
        </w:rPr>
        <w:t xml:space="preserve">
      770. Накручивание проволоки на якорь-3 разряд. </w:t>
      </w:r>
    </w:p>
    <w:bookmarkEnd w:id="1671"/>
    <w:bookmarkStart w:name="z1679" w:id="1672"/>
    <w:p>
      <w:pPr>
        <w:spacing w:after="0"/>
        <w:ind w:left="0"/>
        <w:jc w:val="both"/>
      </w:pPr>
      <w:r>
        <w:rPr>
          <w:rFonts w:ascii="Times New Roman"/>
          <w:b w:val="false"/>
          <w:i w:val="false"/>
          <w:color w:val="000000"/>
          <w:sz w:val="28"/>
        </w:rPr>
        <w:t>
      771. Ремонт шпалеры-3 разряд.</w:t>
      </w:r>
    </w:p>
    <w:bookmarkEnd w:id="1672"/>
    <w:bookmarkStart w:name="z1680" w:id="1673"/>
    <w:p>
      <w:pPr>
        <w:spacing w:after="0"/>
        <w:ind w:left="0"/>
        <w:jc w:val="both"/>
      </w:pPr>
      <w:r>
        <w:rPr>
          <w:rFonts w:ascii="Times New Roman"/>
          <w:b w:val="false"/>
          <w:i w:val="false"/>
          <w:color w:val="000000"/>
          <w:sz w:val="28"/>
        </w:rPr>
        <w:t xml:space="preserve">
      772. Прибивка жердей, штакетника, устройство ограждений из проволоки, установка сеток для подвязки-2 разряд. </w:t>
      </w:r>
    </w:p>
    <w:bookmarkEnd w:id="1673"/>
    <w:bookmarkStart w:name="z1681" w:id="1674"/>
    <w:p>
      <w:pPr>
        <w:spacing w:after="0"/>
        <w:ind w:left="0"/>
        <w:jc w:val="both"/>
      </w:pPr>
      <w:r>
        <w:rPr>
          <w:rFonts w:ascii="Times New Roman"/>
          <w:b w:val="false"/>
          <w:i w:val="false"/>
          <w:color w:val="000000"/>
          <w:sz w:val="28"/>
        </w:rPr>
        <w:t>
      773. Забивка скоб-2 разряд.</w:t>
      </w:r>
    </w:p>
    <w:bookmarkEnd w:id="1674"/>
    <w:bookmarkStart w:name="z1682" w:id="1675"/>
    <w:p>
      <w:pPr>
        <w:spacing w:after="0"/>
        <w:ind w:left="0"/>
        <w:jc w:val="both"/>
      </w:pPr>
      <w:r>
        <w:rPr>
          <w:rFonts w:ascii="Times New Roman"/>
          <w:b w:val="false"/>
          <w:i w:val="false"/>
          <w:color w:val="000000"/>
          <w:sz w:val="28"/>
        </w:rPr>
        <w:t>
      774. Устройство подстожий-2 разряд.</w:t>
      </w:r>
    </w:p>
    <w:bookmarkEnd w:id="1675"/>
    <w:bookmarkStart w:name="z1683" w:id="1676"/>
    <w:p>
      <w:pPr>
        <w:spacing w:after="0"/>
        <w:ind w:left="0"/>
        <w:jc w:val="left"/>
      </w:pPr>
      <w:r>
        <w:rPr>
          <w:rFonts w:ascii="Times New Roman"/>
          <w:b/>
          <w:i w:val="false"/>
          <w:color w:val="000000"/>
        </w:rPr>
        <w:t xml:space="preserve"> 50. Земляные и землемерные работы.</w:t>
      </w:r>
    </w:p>
    <w:bookmarkEnd w:id="1676"/>
    <w:bookmarkStart w:name="z1684" w:id="1677"/>
    <w:p>
      <w:pPr>
        <w:spacing w:after="0"/>
        <w:ind w:left="0"/>
        <w:jc w:val="left"/>
      </w:pPr>
      <w:r>
        <w:rPr>
          <w:rFonts w:ascii="Times New Roman"/>
          <w:b/>
          <w:i w:val="false"/>
          <w:color w:val="000000"/>
        </w:rPr>
        <w:t xml:space="preserve"> Параграф 1. Земляные и землемерные работы.</w:t>
      </w:r>
    </w:p>
    <w:bookmarkEnd w:id="1677"/>
    <w:bookmarkStart w:name="z1685" w:id="1678"/>
    <w:p>
      <w:pPr>
        <w:spacing w:after="0"/>
        <w:ind w:left="0"/>
        <w:jc w:val="both"/>
      </w:pPr>
      <w:r>
        <w:rPr>
          <w:rFonts w:ascii="Times New Roman"/>
          <w:b w:val="false"/>
          <w:i w:val="false"/>
          <w:color w:val="000000"/>
          <w:sz w:val="28"/>
        </w:rPr>
        <w:t xml:space="preserve">
      775. Копка ям, канав траншей-3 разряд. </w:t>
      </w:r>
    </w:p>
    <w:bookmarkEnd w:id="1678"/>
    <w:bookmarkStart w:name="z1686" w:id="1679"/>
    <w:p>
      <w:pPr>
        <w:spacing w:after="0"/>
        <w:ind w:left="0"/>
        <w:jc w:val="both"/>
      </w:pPr>
      <w:r>
        <w:rPr>
          <w:rFonts w:ascii="Times New Roman"/>
          <w:b w:val="false"/>
          <w:i w:val="false"/>
          <w:color w:val="000000"/>
          <w:sz w:val="28"/>
        </w:rPr>
        <w:t xml:space="preserve">
      776. Переноска и постановка рейки при геодезических съемках, установка и уборка кольев, вешек, колышков-1 разряд. </w:t>
      </w:r>
    </w:p>
    <w:bookmarkEnd w:id="1679"/>
    <w:bookmarkStart w:name="z1687" w:id="1680"/>
    <w:p>
      <w:pPr>
        <w:spacing w:after="0"/>
        <w:ind w:left="0"/>
        <w:jc w:val="both"/>
      </w:pPr>
      <w:r>
        <w:rPr>
          <w:rFonts w:ascii="Times New Roman"/>
          <w:b w:val="false"/>
          <w:i w:val="false"/>
          <w:color w:val="000000"/>
          <w:sz w:val="28"/>
        </w:rPr>
        <w:t>
      777. Взятие образцов почвы с помощью ручного бура-2 разряд.</w:t>
      </w:r>
    </w:p>
    <w:bookmarkEnd w:id="1680"/>
    <w:bookmarkStart w:name="z1688" w:id="1681"/>
    <w:p>
      <w:pPr>
        <w:spacing w:after="0"/>
        <w:ind w:left="0"/>
        <w:jc w:val="both"/>
      </w:pPr>
      <w:r>
        <w:rPr>
          <w:rFonts w:ascii="Times New Roman"/>
          <w:b w:val="false"/>
          <w:i w:val="false"/>
          <w:color w:val="000000"/>
          <w:sz w:val="28"/>
        </w:rPr>
        <w:t>
      778. Разбивка участков на кварталы с помощью оптических приборов-3 разряд.</w:t>
      </w:r>
    </w:p>
    <w:bookmarkEnd w:id="1681"/>
    <w:bookmarkStart w:name="z1689" w:id="1682"/>
    <w:p>
      <w:pPr>
        <w:spacing w:after="0"/>
        <w:ind w:left="0"/>
        <w:jc w:val="left"/>
      </w:pPr>
      <w:r>
        <w:rPr>
          <w:rFonts w:ascii="Times New Roman"/>
          <w:b/>
          <w:i w:val="false"/>
          <w:color w:val="000000"/>
        </w:rPr>
        <w:t xml:space="preserve"> 51. Заготовка дров, льда и камня.</w:t>
      </w:r>
    </w:p>
    <w:bookmarkEnd w:id="1682"/>
    <w:bookmarkStart w:name="z1690" w:id="1683"/>
    <w:p>
      <w:pPr>
        <w:spacing w:after="0"/>
        <w:ind w:left="0"/>
        <w:jc w:val="left"/>
      </w:pPr>
      <w:r>
        <w:rPr>
          <w:rFonts w:ascii="Times New Roman"/>
          <w:b/>
          <w:i w:val="false"/>
          <w:color w:val="000000"/>
        </w:rPr>
        <w:t xml:space="preserve"> Параграф 1. Заготовка дров, льда и камня.</w:t>
      </w:r>
    </w:p>
    <w:bookmarkEnd w:id="1683"/>
    <w:bookmarkStart w:name="z1691" w:id="1684"/>
    <w:p>
      <w:pPr>
        <w:spacing w:after="0"/>
        <w:ind w:left="0"/>
        <w:jc w:val="both"/>
      </w:pPr>
      <w:r>
        <w:rPr>
          <w:rFonts w:ascii="Times New Roman"/>
          <w:b w:val="false"/>
          <w:i w:val="false"/>
          <w:color w:val="000000"/>
          <w:sz w:val="28"/>
        </w:rPr>
        <w:t xml:space="preserve">
      779. Поперечная распиловка деревьев и копка дров-2 разряд. </w:t>
      </w:r>
    </w:p>
    <w:bookmarkEnd w:id="1684"/>
    <w:bookmarkStart w:name="z1692" w:id="1685"/>
    <w:p>
      <w:pPr>
        <w:spacing w:after="0"/>
        <w:ind w:left="0"/>
        <w:jc w:val="both"/>
      </w:pPr>
      <w:r>
        <w:rPr>
          <w:rFonts w:ascii="Times New Roman"/>
          <w:b w:val="false"/>
          <w:i w:val="false"/>
          <w:color w:val="000000"/>
          <w:sz w:val="28"/>
        </w:rPr>
        <w:t xml:space="preserve">
      780. Укладка дров-1 разряд. </w:t>
      </w:r>
    </w:p>
    <w:bookmarkEnd w:id="1685"/>
    <w:bookmarkStart w:name="z1693" w:id="1686"/>
    <w:p>
      <w:pPr>
        <w:spacing w:after="0"/>
        <w:ind w:left="0"/>
        <w:jc w:val="both"/>
      </w:pPr>
      <w:r>
        <w:rPr>
          <w:rFonts w:ascii="Times New Roman"/>
          <w:b w:val="false"/>
          <w:i w:val="false"/>
          <w:color w:val="000000"/>
          <w:sz w:val="28"/>
        </w:rPr>
        <w:t>
      781. Рубка и вытягивание льда на берег-3 разряд.</w:t>
      </w:r>
    </w:p>
    <w:bookmarkEnd w:id="1686"/>
    <w:bookmarkStart w:name="z1694" w:id="1687"/>
    <w:p>
      <w:pPr>
        <w:spacing w:after="0"/>
        <w:ind w:left="0"/>
        <w:jc w:val="both"/>
      </w:pPr>
      <w:r>
        <w:rPr>
          <w:rFonts w:ascii="Times New Roman"/>
          <w:b w:val="false"/>
          <w:i w:val="false"/>
          <w:color w:val="000000"/>
          <w:sz w:val="28"/>
        </w:rPr>
        <w:t xml:space="preserve">
      782. Укладка льда на штабель-2 разряд. </w:t>
      </w:r>
    </w:p>
    <w:bookmarkEnd w:id="1687"/>
    <w:bookmarkStart w:name="z1695" w:id="1688"/>
    <w:p>
      <w:pPr>
        <w:spacing w:after="0"/>
        <w:ind w:left="0"/>
        <w:jc w:val="both"/>
      </w:pPr>
      <w:r>
        <w:rPr>
          <w:rFonts w:ascii="Times New Roman"/>
          <w:b w:val="false"/>
          <w:i w:val="false"/>
          <w:color w:val="000000"/>
          <w:sz w:val="28"/>
        </w:rPr>
        <w:t xml:space="preserve">
      783. Намораживание льда с использованием шланга-2 разряд. </w:t>
      </w:r>
    </w:p>
    <w:bookmarkEnd w:id="1688"/>
    <w:bookmarkStart w:name="z1696" w:id="1689"/>
    <w:p>
      <w:pPr>
        <w:spacing w:after="0"/>
        <w:ind w:left="0"/>
        <w:jc w:val="both"/>
      </w:pPr>
      <w:r>
        <w:rPr>
          <w:rFonts w:ascii="Times New Roman"/>
          <w:b w:val="false"/>
          <w:i w:val="false"/>
          <w:color w:val="000000"/>
          <w:sz w:val="28"/>
        </w:rPr>
        <w:t xml:space="preserve">
      784. Заготовка камня в карьерах-4 разряд. </w:t>
      </w:r>
    </w:p>
    <w:bookmarkEnd w:id="1689"/>
    <w:bookmarkStart w:name="z1697" w:id="1690"/>
    <w:p>
      <w:pPr>
        <w:spacing w:after="0"/>
        <w:ind w:left="0"/>
        <w:jc w:val="both"/>
      </w:pPr>
      <w:r>
        <w:rPr>
          <w:rFonts w:ascii="Times New Roman"/>
          <w:b w:val="false"/>
          <w:i w:val="false"/>
          <w:color w:val="000000"/>
          <w:sz w:val="28"/>
        </w:rPr>
        <w:t>
      785. Сбор камня со сноской в кучи-3 разряд.</w:t>
      </w:r>
    </w:p>
    <w:bookmarkEnd w:id="1690"/>
    <w:bookmarkStart w:name="z1698" w:id="1691"/>
    <w:p>
      <w:pPr>
        <w:spacing w:after="0"/>
        <w:ind w:left="0"/>
        <w:jc w:val="left"/>
      </w:pPr>
      <w:r>
        <w:rPr>
          <w:rFonts w:ascii="Times New Roman"/>
          <w:b/>
          <w:i w:val="false"/>
          <w:color w:val="000000"/>
        </w:rPr>
        <w:t xml:space="preserve"> 52. Слив воды и топлива.</w:t>
      </w:r>
    </w:p>
    <w:bookmarkEnd w:id="1691"/>
    <w:bookmarkStart w:name="z1699" w:id="1692"/>
    <w:p>
      <w:pPr>
        <w:spacing w:after="0"/>
        <w:ind w:left="0"/>
        <w:jc w:val="left"/>
      </w:pPr>
      <w:r>
        <w:rPr>
          <w:rFonts w:ascii="Times New Roman"/>
          <w:b/>
          <w:i w:val="false"/>
          <w:color w:val="000000"/>
        </w:rPr>
        <w:t xml:space="preserve"> Параграф 1. Слив воды и топлива.</w:t>
      </w:r>
    </w:p>
    <w:bookmarkEnd w:id="1692"/>
    <w:bookmarkStart w:name="z1700" w:id="1693"/>
    <w:p>
      <w:pPr>
        <w:spacing w:after="0"/>
        <w:ind w:left="0"/>
        <w:jc w:val="both"/>
      </w:pPr>
      <w:r>
        <w:rPr>
          <w:rFonts w:ascii="Times New Roman"/>
          <w:b w:val="false"/>
          <w:i w:val="false"/>
          <w:color w:val="000000"/>
          <w:sz w:val="28"/>
        </w:rPr>
        <w:t xml:space="preserve">
      786. Подъем воды из колодцев и открытых водоемов, поднос и заливка воды в бочки и ямы-2 разряд. </w:t>
      </w:r>
    </w:p>
    <w:bookmarkEnd w:id="1693"/>
    <w:bookmarkStart w:name="z1701" w:id="1694"/>
    <w:p>
      <w:pPr>
        <w:spacing w:after="0"/>
        <w:ind w:left="0"/>
        <w:jc w:val="both"/>
      </w:pPr>
      <w:r>
        <w:rPr>
          <w:rFonts w:ascii="Times New Roman"/>
          <w:b w:val="false"/>
          <w:i w:val="false"/>
          <w:color w:val="000000"/>
          <w:sz w:val="28"/>
        </w:rPr>
        <w:t xml:space="preserve">
      787. Отлив воды из подвалов ведрами-2 разряд. </w:t>
      </w:r>
    </w:p>
    <w:bookmarkEnd w:id="1694"/>
    <w:bookmarkStart w:name="z1702" w:id="1695"/>
    <w:p>
      <w:pPr>
        <w:spacing w:after="0"/>
        <w:ind w:left="0"/>
        <w:jc w:val="both"/>
      </w:pPr>
      <w:r>
        <w:rPr>
          <w:rFonts w:ascii="Times New Roman"/>
          <w:b w:val="false"/>
          <w:i w:val="false"/>
          <w:color w:val="000000"/>
          <w:sz w:val="28"/>
        </w:rPr>
        <w:t xml:space="preserve">
      788. Слив и перекачка топлива-2 разряд. </w:t>
      </w:r>
    </w:p>
    <w:bookmarkEnd w:id="1695"/>
    <w:bookmarkStart w:name="z1703" w:id="1696"/>
    <w:p>
      <w:pPr>
        <w:spacing w:after="0"/>
        <w:ind w:left="0"/>
        <w:jc w:val="both"/>
      </w:pPr>
      <w:r>
        <w:rPr>
          <w:rFonts w:ascii="Times New Roman"/>
          <w:b w:val="false"/>
          <w:i w:val="false"/>
          <w:color w:val="000000"/>
          <w:sz w:val="28"/>
        </w:rPr>
        <w:t xml:space="preserve">
      789. Работа оператора заправочных станций-3 разряд. </w:t>
      </w:r>
    </w:p>
    <w:bookmarkEnd w:id="1696"/>
    <w:bookmarkStart w:name="z1704" w:id="1697"/>
    <w:p>
      <w:pPr>
        <w:spacing w:after="0"/>
        <w:ind w:left="0"/>
        <w:jc w:val="both"/>
      </w:pPr>
      <w:r>
        <w:rPr>
          <w:rFonts w:ascii="Times New Roman"/>
          <w:b w:val="false"/>
          <w:i w:val="false"/>
          <w:color w:val="000000"/>
          <w:sz w:val="28"/>
        </w:rPr>
        <w:t>
      790. Подсобные общехозяйственные работы-1 разряд.</w:t>
      </w:r>
    </w:p>
    <w:bookmarkEnd w:id="1697"/>
    <w:bookmarkStart w:name="z1705" w:id="1698"/>
    <w:p>
      <w:pPr>
        <w:spacing w:after="0"/>
        <w:ind w:left="0"/>
        <w:jc w:val="left"/>
      </w:pPr>
      <w:r>
        <w:rPr>
          <w:rFonts w:ascii="Times New Roman"/>
          <w:b/>
          <w:i w:val="false"/>
          <w:color w:val="000000"/>
        </w:rPr>
        <w:t xml:space="preserve"> Часть IV</w:t>
      </w:r>
    </w:p>
    <w:bookmarkEnd w:id="1698"/>
    <w:bookmarkStart w:name="z1706" w:id="1699"/>
    <w:p>
      <w:pPr>
        <w:spacing w:after="0"/>
        <w:ind w:left="0"/>
        <w:jc w:val="left"/>
      </w:pPr>
      <w:r>
        <w:rPr>
          <w:rFonts w:ascii="Times New Roman"/>
          <w:b/>
          <w:i w:val="false"/>
          <w:color w:val="000000"/>
        </w:rPr>
        <w:t xml:space="preserve"> Раздел 19. Характеристики работ профессий рабочих в растениеводстве, водном и лесном хозяйстве".</w:t>
      </w:r>
    </w:p>
    <w:bookmarkEnd w:id="1699"/>
    <w:bookmarkStart w:name="z1707" w:id="1700"/>
    <w:p>
      <w:pPr>
        <w:spacing w:after="0"/>
        <w:ind w:left="0"/>
        <w:jc w:val="left"/>
      </w:pPr>
      <w:r>
        <w:rPr>
          <w:rFonts w:ascii="Times New Roman"/>
          <w:b/>
          <w:i w:val="false"/>
          <w:color w:val="000000"/>
        </w:rPr>
        <w:t xml:space="preserve"> 53. Виноградарь</w:t>
      </w:r>
    </w:p>
    <w:bookmarkEnd w:id="1700"/>
    <w:bookmarkStart w:name="z1708" w:id="1701"/>
    <w:p>
      <w:pPr>
        <w:spacing w:after="0"/>
        <w:ind w:left="0"/>
        <w:jc w:val="left"/>
      </w:pPr>
      <w:r>
        <w:rPr>
          <w:rFonts w:ascii="Times New Roman"/>
          <w:b/>
          <w:i w:val="false"/>
          <w:color w:val="000000"/>
        </w:rPr>
        <w:t xml:space="preserve"> Параграф 1. Виноградарь.</w:t>
      </w:r>
    </w:p>
    <w:bookmarkEnd w:id="1701"/>
    <w:bookmarkStart w:name="z1709" w:id="1702"/>
    <w:p>
      <w:pPr>
        <w:spacing w:after="0"/>
        <w:ind w:left="0"/>
        <w:jc w:val="both"/>
      </w:pPr>
      <w:r>
        <w:rPr>
          <w:rFonts w:ascii="Times New Roman"/>
          <w:b w:val="false"/>
          <w:i w:val="false"/>
          <w:color w:val="000000"/>
          <w:sz w:val="28"/>
        </w:rPr>
        <w:t xml:space="preserve">
      792. Характеристика работ: выполнение работ по посадке виноградной лозы, уходу за плодоносящими виноградниками и виноградной школкой; правила виноградных саженцев, уход за прививками во время хранения, высадка виноградных прививок в школку, уход за школкой, выкопка саженцев; способы уборки винограда, сортировки, подготовки к хранению, реализации, переработке. </w:t>
      </w:r>
    </w:p>
    <w:bookmarkEnd w:id="1702"/>
    <w:bookmarkStart w:name="z1710" w:id="1703"/>
    <w:p>
      <w:pPr>
        <w:spacing w:after="0"/>
        <w:ind w:left="0"/>
        <w:jc w:val="both"/>
      </w:pPr>
      <w:r>
        <w:rPr>
          <w:rFonts w:ascii="Times New Roman"/>
          <w:b w:val="false"/>
          <w:i w:val="false"/>
          <w:color w:val="000000"/>
          <w:sz w:val="28"/>
        </w:rPr>
        <w:t xml:space="preserve">
      793. Должен знать: сорта винограда и особенности выращивания; подготовку плантации под закладку виноградника, способы посадки виноградных саженцев; уход за плодоносящими и молодыми посадками; способы обрезки виноградных лоз, подвязки их к шпалерам, ремонта виноградников саженцами и зелеными отводками; заготовки лозы для прививок, способы ее хранения, нарезки черенков для прививок, ручной и машинный способы прививки, хранения и уход за прививками; высадку виноградной школки и уход за ней; способы уборки столовых и технических сортов винограда, сортировки и подготовки винограда для хранения, его реализации и переработки. </w:t>
      </w:r>
    </w:p>
    <w:bookmarkEnd w:id="1703"/>
    <w:bookmarkStart w:name="z1711" w:id="1704"/>
    <w:p>
      <w:pPr>
        <w:spacing w:after="0"/>
        <w:ind w:left="0"/>
        <w:jc w:val="both"/>
      </w:pPr>
      <w:r>
        <w:rPr>
          <w:rFonts w:ascii="Times New Roman"/>
          <w:b w:val="false"/>
          <w:i w:val="false"/>
          <w:color w:val="000000"/>
          <w:sz w:val="28"/>
        </w:rPr>
        <w:t>
      794. Требуется среднее профессиональное образование.</w:t>
      </w:r>
    </w:p>
    <w:bookmarkEnd w:id="1704"/>
    <w:bookmarkStart w:name="z1712" w:id="1705"/>
    <w:p>
      <w:pPr>
        <w:spacing w:after="0"/>
        <w:ind w:left="0"/>
        <w:jc w:val="left"/>
      </w:pPr>
      <w:r>
        <w:rPr>
          <w:rFonts w:ascii="Times New Roman"/>
          <w:b/>
          <w:i w:val="false"/>
          <w:color w:val="000000"/>
        </w:rPr>
        <w:t xml:space="preserve"> 54. Грибовод.</w:t>
      </w:r>
    </w:p>
    <w:bookmarkEnd w:id="1705"/>
    <w:bookmarkStart w:name="z1713" w:id="1706"/>
    <w:p>
      <w:pPr>
        <w:spacing w:after="0"/>
        <w:ind w:left="0"/>
        <w:jc w:val="left"/>
      </w:pPr>
      <w:r>
        <w:rPr>
          <w:rFonts w:ascii="Times New Roman"/>
          <w:b/>
          <w:i w:val="false"/>
          <w:color w:val="000000"/>
        </w:rPr>
        <w:t xml:space="preserve"> Параграф 1. Грибовод.</w:t>
      </w:r>
    </w:p>
    <w:bookmarkEnd w:id="1706"/>
    <w:bookmarkStart w:name="z1714" w:id="1707"/>
    <w:p>
      <w:pPr>
        <w:spacing w:after="0"/>
        <w:ind w:left="0"/>
        <w:jc w:val="both"/>
      </w:pPr>
      <w:r>
        <w:rPr>
          <w:rFonts w:ascii="Times New Roman"/>
          <w:b w:val="false"/>
          <w:i w:val="false"/>
          <w:color w:val="000000"/>
          <w:sz w:val="28"/>
        </w:rPr>
        <w:t xml:space="preserve">
      795. Характеристика работ: выполнение работ при выращивании грибов в открытом и закрытом грунте: подготовка почвы, внесение удобрений, посев грибницы, уход за посевами, сбор грибов, подготовка продукции к реализации, переработке, хранению. </w:t>
      </w:r>
    </w:p>
    <w:bookmarkEnd w:id="1707"/>
    <w:bookmarkStart w:name="z1715" w:id="1708"/>
    <w:p>
      <w:pPr>
        <w:spacing w:after="0"/>
        <w:ind w:left="0"/>
        <w:jc w:val="both"/>
      </w:pPr>
      <w:r>
        <w:rPr>
          <w:rFonts w:ascii="Times New Roman"/>
          <w:b w:val="false"/>
          <w:i w:val="false"/>
          <w:color w:val="000000"/>
          <w:sz w:val="28"/>
        </w:rPr>
        <w:t xml:space="preserve">
      796. Должен знать: виды грибов и способы их выращивания в открытом и закрытом грунте; технологическую последовательность и способы выполнения работ, подготовку грядок, стеллажей, камер для выращивания грибов, способы посева грибницы; уход за ростом грибов (регулировка тепла, света, влажности); способы обработки посевов специальными препаратами и стимуляторами роста; сроки и способы сбора грибов, сортировки, определения качества, подготовки к реализации; болезни грибов, их предупреждение; способы дезинфекции почвы, тары, камер, сооружений для выращивания и временного хранения собранных грибов. </w:t>
      </w:r>
    </w:p>
    <w:bookmarkEnd w:id="1708"/>
    <w:bookmarkStart w:name="z1716" w:id="1709"/>
    <w:p>
      <w:pPr>
        <w:spacing w:after="0"/>
        <w:ind w:left="0"/>
        <w:jc w:val="both"/>
      </w:pPr>
      <w:r>
        <w:rPr>
          <w:rFonts w:ascii="Times New Roman"/>
          <w:b w:val="false"/>
          <w:i w:val="false"/>
          <w:color w:val="000000"/>
          <w:sz w:val="28"/>
        </w:rPr>
        <w:t>
      797. Требуется среднее профессиональное образование.</w:t>
      </w:r>
    </w:p>
    <w:bookmarkEnd w:id="1709"/>
    <w:bookmarkStart w:name="z1717" w:id="1710"/>
    <w:p>
      <w:pPr>
        <w:spacing w:after="0"/>
        <w:ind w:left="0"/>
        <w:jc w:val="left"/>
      </w:pPr>
      <w:r>
        <w:rPr>
          <w:rFonts w:ascii="Times New Roman"/>
          <w:b/>
          <w:i w:val="false"/>
          <w:color w:val="000000"/>
        </w:rPr>
        <w:t xml:space="preserve"> 55. Лесовод.</w:t>
      </w:r>
    </w:p>
    <w:bookmarkEnd w:id="1710"/>
    <w:bookmarkStart w:name="z1718" w:id="1711"/>
    <w:p>
      <w:pPr>
        <w:spacing w:after="0"/>
        <w:ind w:left="0"/>
        <w:jc w:val="left"/>
      </w:pPr>
      <w:r>
        <w:rPr>
          <w:rFonts w:ascii="Times New Roman"/>
          <w:b/>
          <w:i w:val="false"/>
          <w:color w:val="000000"/>
        </w:rPr>
        <w:t xml:space="preserve"> Параграф 1. Лесовод.</w:t>
      </w:r>
    </w:p>
    <w:bookmarkEnd w:id="1711"/>
    <w:bookmarkStart w:name="z1719" w:id="1712"/>
    <w:p>
      <w:pPr>
        <w:spacing w:after="0"/>
        <w:ind w:left="0"/>
        <w:jc w:val="both"/>
      </w:pPr>
      <w:r>
        <w:rPr>
          <w:rFonts w:ascii="Times New Roman"/>
          <w:b w:val="false"/>
          <w:i w:val="false"/>
          <w:color w:val="000000"/>
          <w:sz w:val="28"/>
        </w:rPr>
        <w:t xml:space="preserve">
      798. Характеристика работ. посадка сеянцев и саженцев древесных пород с помощью машин и механизмов, выращивание посадочного материала, деревьев и кустарников в школах и плантациях, уход за ними (рыхление почвы, подкормка минеральными удобрениями, полив с помощью дождевальных установок или мотопомп); прививка черенков, окулировка посадочного материала плодовых, древесных пород; лесозащитные работы (опрыскивание ядохимикатами с помощью ранцевых, конных и тракторных опрыскивателей); работы по отводу лесосек и лесоустройству с помощью моторизированных орудий труда (прорубка, прочистка и промер визиров, квартальных просек и пограничных линий, изготовление и постановка квартальных, визирных и деляночных столбов, закладка пробных площадей, обмер и пересчет деревьев, рубка модельных деревьев и другие); тушение лесных пожаров с помощью мотопомп, тракторных, конных и ручных дождевальных установок; профилактический осмотр и технический уход за используемыми машинами, конными и ручными орудиями труда. </w:t>
      </w:r>
    </w:p>
    <w:bookmarkEnd w:id="1712"/>
    <w:bookmarkStart w:name="z1720" w:id="1713"/>
    <w:p>
      <w:pPr>
        <w:spacing w:after="0"/>
        <w:ind w:left="0"/>
        <w:jc w:val="both"/>
      </w:pPr>
      <w:r>
        <w:rPr>
          <w:rFonts w:ascii="Times New Roman"/>
          <w:b w:val="false"/>
          <w:i w:val="false"/>
          <w:color w:val="000000"/>
          <w:sz w:val="28"/>
        </w:rPr>
        <w:t>
      799. Должен знать: основы лесоводства, лесовосстановления, лесоустройства, лесозащиты, лесоэксплуатации, лесного товароведения, а также почвоведения; способы, методы и технологические особенности выращивания посадочного материала различных древесных и кустарниковых пород; способы и технические особенности прививки посадочного материала различных пород деревьев; правила и методы приготовления субстратов, растворов и эмульсий ядохимикатов; методы и технологические особенности проведения лесозащитных работ, а также учета результатов химических обработок; методы и способы предупреждения и борьбы с лесными пожарами; методы и технологические особенности ухода за различными породами леса; методы проведения рубок и определения пороков древесины; методы определения болезней и вредителей леса и меры борьбы с ними; устройство, правила и методы технического ухода и эксплуатации используемых тракторных, конных и ранцевых машин и агрегатов, посадочных поточно-механизированных линий, других орудий труда.</w:t>
      </w:r>
    </w:p>
    <w:bookmarkEnd w:id="1713"/>
    <w:bookmarkStart w:name="z1721" w:id="1714"/>
    <w:p>
      <w:pPr>
        <w:spacing w:after="0"/>
        <w:ind w:left="0"/>
        <w:jc w:val="left"/>
      </w:pPr>
      <w:r>
        <w:rPr>
          <w:rFonts w:ascii="Times New Roman"/>
          <w:b/>
          <w:i w:val="false"/>
          <w:color w:val="000000"/>
        </w:rPr>
        <w:t xml:space="preserve"> 56. Льновод.</w:t>
      </w:r>
    </w:p>
    <w:bookmarkEnd w:id="1714"/>
    <w:bookmarkStart w:name="z1722" w:id="1715"/>
    <w:p>
      <w:pPr>
        <w:spacing w:after="0"/>
        <w:ind w:left="0"/>
        <w:jc w:val="left"/>
      </w:pPr>
      <w:r>
        <w:rPr>
          <w:rFonts w:ascii="Times New Roman"/>
          <w:b/>
          <w:i w:val="false"/>
          <w:color w:val="000000"/>
        </w:rPr>
        <w:t xml:space="preserve"> Параграф 1. Льновод.</w:t>
      </w:r>
    </w:p>
    <w:bookmarkEnd w:id="1715"/>
    <w:bookmarkStart w:name="z1723" w:id="1716"/>
    <w:p>
      <w:pPr>
        <w:spacing w:after="0"/>
        <w:ind w:left="0"/>
        <w:jc w:val="both"/>
      </w:pPr>
      <w:r>
        <w:rPr>
          <w:rFonts w:ascii="Times New Roman"/>
          <w:b w:val="false"/>
          <w:i w:val="false"/>
          <w:color w:val="000000"/>
          <w:sz w:val="28"/>
        </w:rPr>
        <w:t>
      800. Характеристика работ: выполнение вручную или с помощью простых орудий и приспособлений работ в льноводстве по подготовке семян, применению удобрений, посеву, уходу за посевами, уборке льнопродукции, доработке, хранению и реализации льнотресты, складированию семян, а также работ по обслуживанию льномолотилок, сушилок, сортировок и других механизмов и агрегатов при обмолоте льна, доработке семян и льнотресты, приводимых в действие от электромоторов и двигателей внутреннего сгорания.</w:t>
      </w:r>
    </w:p>
    <w:bookmarkEnd w:id="1716"/>
    <w:bookmarkStart w:name="z1724" w:id="1717"/>
    <w:p>
      <w:pPr>
        <w:spacing w:after="0"/>
        <w:ind w:left="0"/>
        <w:jc w:val="both"/>
      </w:pPr>
      <w:r>
        <w:rPr>
          <w:rFonts w:ascii="Times New Roman"/>
          <w:b w:val="false"/>
          <w:i w:val="false"/>
          <w:color w:val="000000"/>
          <w:sz w:val="28"/>
        </w:rPr>
        <w:t>
      801. Должен знать: способы выполнения работ в льноводстве по подготовке почвы, внесению удобрений, подготовке семян, посеву льна, прополке, уходу за посевами, защите растений, уборке, обмолоту, хранению семян, льнотресты; назначение и использование простых орудий труда и методы выполнения работ при обслуживании механизмов и агрегатов, применяемых в льноводстве.</w:t>
      </w:r>
    </w:p>
    <w:bookmarkEnd w:id="1717"/>
    <w:bookmarkStart w:name="z1725" w:id="1718"/>
    <w:p>
      <w:pPr>
        <w:spacing w:after="0"/>
        <w:ind w:left="0"/>
        <w:jc w:val="left"/>
      </w:pPr>
      <w:r>
        <w:rPr>
          <w:rFonts w:ascii="Times New Roman"/>
          <w:b/>
          <w:i w:val="false"/>
          <w:color w:val="000000"/>
        </w:rPr>
        <w:t xml:space="preserve"> 57. Машинист дождевальной установки.</w:t>
      </w:r>
    </w:p>
    <w:bookmarkEnd w:id="1718"/>
    <w:bookmarkStart w:name="z1726" w:id="1719"/>
    <w:p>
      <w:pPr>
        <w:spacing w:after="0"/>
        <w:ind w:left="0"/>
        <w:jc w:val="left"/>
      </w:pPr>
      <w:r>
        <w:rPr>
          <w:rFonts w:ascii="Times New Roman"/>
          <w:b/>
          <w:i w:val="false"/>
          <w:color w:val="000000"/>
        </w:rPr>
        <w:t xml:space="preserve"> Параграф 1. Машинист дождевальной установки.</w:t>
      </w:r>
    </w:p>
    <w:bookmarkEnd w:id="1719"/>
    <w:bookmarkStart w:name="z1727" w:id="1720"/>
    <w:p>
      <w:pPr>
        <w:spacing w:after="0"/>
        <w:ind w:left="0"/>
        <w:jc w:val="both"/>
      </w:pPr>
      <w:r>
        <w:rPr>
          <w:rFonts w:ascii="Times New Roman"/>
          <w:b w:val="false"/>
          <w:i w:val="false"/>
          <w:color w:val="000000"/>
          <w:sz w:val="28"/>
        </w:rPr>
        <w:t xml:space="preserve">
      802. Характеристика работ: полив сельскохозяйственных культур, садов, ягодников, лугов, пастбищ, питомников, лесопосадок и других плантаций дождевальными установками или машинами рядовым или дождевальным способом; периодический профилактический осмотр и технический уход за основными механизмами и узлами дождевальной установки (машины); периодическая смазка основных узлов; монтаж и демонтаж трубопроводов; обнаружение и устранение неисправностей и поломок; ремонт гидравлической системы, насоса, узлов и механизмов дождевальной установки. </w:t>
      </w:r>
    </w:p>
    <w:bookmarkEnd w:id="1720"/>
    <w:bookmarkStart w:name="z1728" w:id="1721"/>
    <w:p>
      <w:pPr>
        <w:spacing w:after="0"/>
        <w:ind w:left="0"/>
        <w:jc w:val="both"/>
      </w:pPr>
      <w:r>
        <w:rPr>
          <w:rFonts w:ascii="Times New Roman"/>
          <w:b w:val="false"/>
          <w:i w:val="false"/>
          <w:color w:val="000000"/>
          <w:sz w:val="28"/>
        </w:rPr>
        <w:t>
      803. Должен знать: устройство и принципы работы дождевальных установок или машин различных типов; рабочую характеристику насосов и приводов к ним; оптимальные и максимально допустимые нагрузки на насосы; необходимые сведения по гидравлике и механике дождевальных установок или машин и их эксплуатации; эксплуатационные особенности типов насосов; правила и принципы забора, подачи и полива воды, монтажа и демонтажа основных узлов и трубопроводов; правила и методы периодического обслуживания и технического ухода; назначение и применение контрольно- измерительных приборов; способы обнаружения и устранения основных неисправностей в работе установок или машин и используемого оборудования; правила и особенности полива различных сельскохозяйственных культур, насаждений, лугов и пастбищ.</w:t>
      </w:r>
    </w:p>
    <w:bookmarkEnd w:id="1721"/>
    <w:bookmarkStart w:name="z1729" w:id="1722"/>
    <w:p>
      <w:pPr>
        <w:spacing w:after="0"/>
        <w:ind w:left="0"/>
        <w:jc w:val="left"/>
      </w:pPr>
      <w:r>
        <w:rPr>
          <w:rFonts w:ascii="Times New Roman"/>
          <w:b/>
          <w:i w:val="false"/>
          <w:color w:val="000000"/>
        </w:rPr>
        <w:t xml:space="preserve"> 58. Машинист стационарной насосной станции.</w:t>
      </w:r>
    </w:p>
    <w:bookmarkEnd w:id="1722"/>
    <w:bookmarkStart w:name="z1730" w:id="1723"/>
    <w:p>
      <w:pPr>
        <w:spacing w:after="0"/>
        <w:ind w:left="0"/>
        <w:jc w:val="left"/>
      </w:pPr>
      <w:r>
        <w:rPr>
          <w:rFonts w:ascii="Times New Roman"/>
          <w:b/>
          <w:i w:val="false"/>
          <w:color w:val="000000"/>
        </w:rPr>
        <w:t xml:space="preserve"> Параграф 1. Машинист стационарной насосной станции.</w:t>
      </w:r>
    </w:p>
    <w:bookmarkEnd w:id="1723"/>
    <w:bookmarkStart w:name="z1731" w:id="1724"/>
    <w:p>
      <w:pPr>
        <w:spacing w:after="0"/>
        <w:ind w:left="0"/>
        <w:jc w:val="both"/>
      </w:pPr>
      <w:r>
        <w:rPr>
          <w:rFonts w:ascii="Times New Roman"/>
          <w:b w:val="false"/>
          <w:i w:val="false"/>
          <w:color w:val="000000"/>
          <w:sz w:val="28"/>
        </w:rPr>
        <w:t xml:space="preserve">
      804. Характеристика работ: выполнение комплекса работ на различных типах стационарных насосных станциях, ежесменный осмотр основных узлов и агрегатов, периодический технический уход; подготовка станции к работе и ее управление в заданном режиме работы; регулирование режима работы в соответствии с изменением условий производства; периодическая смазка, монтаж и демонтаж узлов, агрегатов и другого оборудования; обнаружение и устранение неисправностей и поломок; несложный ремонт двигателя, насоса, гидравлической системы, других узлов и оборудования насосной станции. </w:t>
      </w:r>
    </w:p>
    <w:bookmarkEnd w:id="1724"/>
    <w:bookmarkStart w:name="z1732" w:id="1725"/>
    <w:p>
      <w:pPr>
        <w:spacing w:after="0"/>
        <w:ind w:left="0"/>
        <w:jc w:val="both"/>
      </w:pPr>
      <w:r>
        <w:rPr>
          <w:rFonts w:ascii="Times New Roman"/>
          <w:b w:val="false"/>
          <w:i w:val="false"/>
          <w:color w:val="000000"/>
          <w:sz w:val="28"/>
        </w:rPr>
        <w:t>
      805. Должен знать: устройство и принцип действия стационарных насосных станций при различных режимах работы; рабочие характеристики двигателей, насосов, приводов к ним, гидравлических систем насосных станций; оптимальные и максимальные нагрузки на двигатели, насосы, агрегаты и узлы насосных станций; эксплуатационные особенности двигателей, насосов, гидравлических систем и другого оборудования насосных станций, правила и особенности их регулирования в соответствии с техническими и эксплуатационными характеристиками; правила монтажа и демонтажа основных узлов и агрегатов; правила и методы профилактического обслуживания и периодического технического ухода за отдельными агрегатами, узлами и системами станций стационарных типов; назначение и использование контрольно-измерительных приборов; методы и способы обнаружения неисправностей при работе станций, основных ее узлов и агрегатов.</w:t>
      </w:r>
    </w:p>
    <w:bookmarkEnd w:id="1725"/>
    <w:bookmarkStart w:name="z1733" w:id="1726"/>
    <w:p>
      <w:pPr>
        <w:spacing w:after="0"/>
        <w:ind w:left="0"/>
        <w:jc w:val="left"/>
      </w:pPr>
      <w:r>
        <w:rPr>
          <w:rFonts w:ascii="Times New Roman"/>
          <w:b/>
          <w:i w:val="false"/>
          <w:color w:val="000000"/>
        </w:rPr>
        <w:t xml:space="preserve"> 59. Овощевод.</w:t>
      </w:r>
    </w:p>
    <w:bookmarkEnd w:id="1726"/>
    <w:bookmarkStart w:name="z1734" w:id="1727"/>
    <w:p>
      <w:pPr>
        <w:spacing w:after="0"/>
        <w:ind w:left="0"/>
        <w:jc w:val="left"/>
      </w:pPr>
      <w:r>
        <w:rPr>
          <w:rFonts w:ascii="Times New Roman"/>
          <w:b/>
          <w:i w:val="false"/>
          <w:color w:val="000000"/>
        </w:rPr>
        <w:t xml:space="preserve"> Параграф 1. Овощевод.</w:t>
      </w:r>
    </w:p>
    <w:bookmarkEnd w:id="1727"/>
    <w:bookmarkStart w:name="z1735" w:id="1728"/>
    <w:p>
      <w:pPr>
        <w:spacing w:after="0"/>
        <w:ind w:left="0"/>
        <w:jc w:val="both"/>
      </w:pPr>
      <w:r>
        <w:rPr>
          <w:rFonts w:ascii="Times New Roman"/>
          <w:b w:val="false"/>
          <w:i w:val="false"/>
          <w:color w:val="000000"/>
          <w:sz w:val="28"/>
        </w:rPr>
        <w:t xml:space="preserve">
      806. Характеристика работ: выполнение работ в овощеводстве открытого и закрытого грунта по подготовке почвы, семян, удобрений, выращиванию рассады, посеву и посадке овощных культур, уходу за культурами, сбору и хранению продукции, ее реализации, переработке с помощью простых ручных орудий и инструмента, а также работ по обслуживанию механизмов и агрегатов, приводимых в действие от электромоторов и двигателей внутреннего сгорания; проведение технического обслуживания используемых машин и механизмов, выявление и устранение их неисправностей. </w:t>
      </w:r>
    </w:p>
    <w:bookmarkEnd w:id="1728"/>
    <w:bookmarkStart w:name="z1736" w:id="1729"/>
    <w:p>
      <w:pPr>
        <w:spacing w:after="0"/>
        <w:ind w:left="0"/>
        <w:jc w:val="both"/>
      </w:pPr>
      <w:r>
        <w:rPr>
          <w:rFonts w:ascii="Times New Roman"/>
          <w:b w:val="false"/>
          <w:i w:val="false"/>
          <w:color w:val="000000"/>
          <w:sz w:val="28"/>
        </w:rPr>
        <w:t>
      807. Должен знать: агротехнические требования и технологические особенности культур, выращиваемых в открытом и закрытом грунте (парниках, теплицах, комбинатах, других сооружениях), виды работ, выполняемых с помощью простых орудий, машин и механизмов, приводимых в действие от электромоторов и двигателей внутреннего сгорания, по обработке почвы, заготовке и внесению удобрений, очистке семян и подготовке их к посеву, выращиванию рассады, посеву, посадке и посадке овощных культур, способы ухода за растениями, способы определения сроков сбора продукции, требования, предъявляемые к качеству различных видов овощной продукции, определение ее сортов; способы проведения работ по техническому обслуживанию машин и механизмов, используемых в овощеводстве.</w:t>
      </w:r>
    </w:p>
    <w:bookmarkEnd w:id="1729"/>
    <w:bookmarkStart w:name="z1737" w:id="1730"/>
    <w:p>
      <w:pPr>
        <w:spacing w:after="0"/>
        <w:ind w:left="0"/>
        <w:jc w:val="left"/>
      </w:pPr>
      <w:r>
        <w:rPr>
          <w:rFonts w:ascii="Times New Roman"/>
          <w:b/>
          <w:i w:val="false"/>
          <w:color w:val="000000"/>
        </w:rPr>
        <w:t xml:space="preserve"> 60. Оператор оборудования закрытого грунта.</w:t>
      </w:r>
    </w:p>
    <w:bookmarkEnd w:id="1730"/>
    <w:bookmarkStart w:name="z1738" w:id="1731"/>
    <w:p>
      <w:pPr>
        <w:spacing w:after="0"/>
        <w:ind w:left="0"/>
        <w:jc w:val="left"/>
      </w:pPr>
      <w:r>
        <w:rPr>
          <w:rFonts w:ascii="Times New Roman"/>
          <w:b/>
          <w:i w:val="false"/>
          <w:color w:val="000000"/>
        </w:rPr>
        <w:t xml:space="preserve"> Параграф 1. Оператор оборудования закрытого грунта.</w:t>
      </w:r>
    </w:p>
    <w:bookmarkEnd w:id="1731"/>
    <w:bookmarkStart w:name="z1739" w:id="1732"/>
    <w:p>
      <w:pPr>
        <w:spacing w:after="0"/>
        <w:ind w:left="0"/>
        <w:jc w:val="both"/>
      </w:pPr>
      <w:r>
        <w:rPr>
          <w:rFonts w:ascii="Times New Roman"/>
          <w:b w:val="false"/>
          <w:i w:val="false"/>
          <w:color w:val="000000"/>
          <w:sz w:val="28"/>
        </w:rPr>
        <w:t xml:space="preserve">
      808. Характеристика работ: обеспечение бесперебойной и экономичной работы механизмов подачи тепла, влаги, осветительных приборов, регулирование процесса ухода за выращиваемыми культурами и их подкормкой; участие в определении сроков вегетационного периода, выращиваемых культур, сбора выращенной продукции, подготовке почвы к закладке нового оборота культур; мелкий ремонт оборудования и приборов регулирования микроклимата в сооружениях защищенного грунта, участие в ремонте и замене агрегатов и механизмов. </w:t>
      </w:r>
    </w:p>
    <w:bookmarkEnd w:id="1732"/>
    <w:bookmarkStart w:name="z1740" w:id="1733"/>
    <w:p>
      <w:pPr>
        <w:spacing w:after="0"/>
        <w:ind w:left="0"/>
        <w:jc w:val="both"/>
      </w:pPr>
      <w:r>
        <w:rPr>
          <w:rFonts w:ascii="Times New Roman"/>
          <w:b w:val="false"/>
          <w:i w:val="false"/>
          <w:color w:val="000000"/>
          <w:sz w:val="28"/>
        </w:rPr>
        <w:t>
      809. Должен знать: устройство и принцип работы автоматических и полуавтоматических механизмов регулирования микроклимата в теплицах и других сооружениях защищенного грунта; схемы подачи тепла, света, влаги с учетом потребности выращиваемых культур, вегетационный период выращивания и чередования культур, способы приготовления почвы для закладки оборота культур, другие агротехнические требования; возможные неисправности механизмов регулирования микроклимата, контрольных приборов, способы их предупреждения и устранения; периодичность профилактического осмотра применяемого оборудования.</w:t>
      </w:r>
    </w:p>
    <w:bookmarkEnd w:id="1733"/>
    <w:bookmarkStart w:name="z1741" w:id="1734"/>
    <w:p>
      <w:pPr>
        <w:spacing w:after="0"/>
        <w:ind w:left="0"/>
        <w:jc w:val="left"/>
      </w:pPr>
      <w:r>
        <w:rPr>
          <w:rFonts w:ascii="Times New Roman"/>
          <w:b/>
          <w:i w:val="false"/>
          <w:color w:val="000000"/>
        </w:rPr>
        <w:t xml:space="preserve"> 61. Оператор сушильных установок.</w:t>
      </w:r>
    </w:p>
    <w:bookmarkEnd w:id="1734"/>
    <w:bookmarkStart w:name="z1742" w:id="1735"/>
    <w:p>
      <w:pPr>
        <w:spacing w:after="0"/>
        <w:ind w:left="0"/>
        <w:jc w:val="left"/>
      </w:pPr>
      <w:r>
        <w:rPr>
          <w:rFonts w:ascii="Times New Roman"/>
          <w:b/>
          <w:i w:val="false"/>
          <w:color w:val="000000"/>
        </w:rPr>
        <w:t xml:space="preserve"> Параграф 1. Оператор сушильных установок.</w:t>
      </w:r>
    </w:p>
    <w:bookmarkEnd w:id="1735"/>
    <w:bookmarkStart w:name="z1743" w:id="1736"/>
    <w:p>
      <w:pPr>
        <w:spacing w:after="0"/>
        <w:ind w:left="0"/>
        <w:jc w:val="both"/>
      </w:pPr>
      <w:r>
        <w:rPr>
          <w:rFonts w:ascii="Times New Roman"/>
          <w:b w:val="false"/>
          <w:i w:val="false"/>
          <w:color w:val="000000"/>
          <w:sz w:val="28"/>
        </w:rPr>
        <w:t xml:space="preserve">
      810. Характеристика работ: управление процессом подготовки и сушки различных видов семян и культур в сушильной установке, наблюдение за процессом сушки; ведение производственного журнала или других необходимых записей, выполнение профилактических работ, ремонт системы подачи топлива, воздуха, загрузочных и разгрузочных устройств и других механизмов. </w:t>
      </w:r>
    </w:p>
    <w:bookmarkEnd w:id="1736"/>
    <w:bookmarkStart w:name="z1744" w:id="1737"/>
    <w:p>
      <w:pPr>
        <w:spacing w:after="0"/>
        <w:ind w:left="0"/>
        <w:jc w:val="both"/>
      </w:pPr>
      <w:r>
        <w:rPr>
          <w:rFonts w:ascii="Times New Roman"/>
          <w:b w:val="false"/>
          <w:i w:val="false"/>
          <w:color w:val="000000"/>
          <w:sz w:val="28"/>
        </w:rPr>
        <w:t>
      811. Должен знать: назначение и устройство различных сушильных установок и специальных машин для сушки семян зерновых, бобовых, подсолнечника, масличных культур, льна, лубяных, овощных, бахчевых культур, трав, семян и стеблей древесно-кустарниковых пород и других культур; устройство и принцип работы оборудования и механизмов подачи топлива и воздуха, способы рационального сжигания топлива или использования другого вида энергии; назначение и устройство приборов для контроля степени сушки; правила ухода за обслуживаемым оборудованием и способы устранения неполадок в его работе; причины возникновения возможных неисправностей в работе, сушильных установок или отдельных агрегатов по подаче топлива, воздуха, поддержанию нужного режима температуры и уровня влажности.</w:t>
      </w:r>
    </w:p>
    <w:bookmarkEnd w:id="1737"/>
    <w:bookmarkStart w:name="z1745" w:id="1738"/>
    <w:p>
      <w:pPr>
        <w:spacing w:after="0"/>
        <w:ind w:left="0"/>
        <w:jc w:val="left"/>
      </w:pPr>
      <w:r>
        <w:rPr>
          <w:rFonts w:ascii="Times New Roman"/>
          <w:b/>
          <w:i w:val="false"/>
          <w:color w:val="000000"/>
        </w:rPr>
        <w:t xml:space="preserve"> 62. Питомниковод.</w:t>
      </w:r>
    </w:p>
    <w:bookmarkEnd w:id="1738"/>
    <w:bookmarkStart w:name="z1746" w:id="1739"/>
    <w:p>
      <w:pPr>
        <w:spacing w:after="0"/>
        <w:ind w:left="0"/>
        <w:jc w:val="left"/>
      </w:pPr>
      <w:r>
        <w:rPr>
          <w:rFonts w:ascii="Times New Roman"/>
          <w:b/>
          <w:i w:val="false"/>
          <w:color w:val="000000"/>
        </w:rPr>
        <w:t xml:space="preserve"> Параграф 1. Питомниковод.</w:t>
      </w:r>
    </w:p>
    <w:bookmarkEnd w:id="1739"/>
    <w:bookmarkStart w:name="z1747" w:id="1740"/>
    <w:p>
      <w:pPr>
        <w:spacing w:after="0"/>
        <w:ind w:left="0"/>
        <w:jc w:val="both"/>
      </w:pPr>
      <w:r>
        <w:rPr>
          <w:rFonts w:ascii="Times New Roman"/>
          <w:b w:val="false"/>
          <w:i w:val="false"/>
          <w:color w:val="000000"/>
          <w:sz w:val="28"/>
        </w:rPr>
        <w:t xml:space="preserve">
      812. Характеристика работ: выполнение работ в питомниках по подготовке почвы, посеву, посадке дичков семечковых и косточковых культур; уход за растениями, подготовка растений к прививке, окулировке; выкопка саженцев, их сортировка, подготовка к реализации; заготовка материала для прививок, его хранение; способы зимнего хранения дичков, сеянцев, саженцев; проверка приживаемости прививок. </w:t>
      </w:r>
    </w:p>
    <w:bookmarkEnd w:id="1740"/>
    <w:bookmarkStart w:name="z1748" w:id="1741"/>
    <w:p>
      <w:pPr>
        <w:spacing w:after="0"/>
        <w:ind w:left="0"/>
        <w:jc w:val="both"/>
      </w:pPr>
      <w:r>
        <w:rPr>
          <w:rFonts w:ascii="Times New Roman"/>
          <w:b w:val="false"/>
          <w:i w:val="false"/>
          <w:color w:val="000000"/>
          <w:sz w:val="28"/>
        </w:rPr>
        <w:t>
      813. Должен знать: особенности выращивания саженцев семечковых и косточковых пород в питомниках; работы по подготовке почвы для посева дичков различных видов садовых культур; способы окулировки и прививки яблонь, груш, виноградной лозы, других садовых культур; правила ухода за прививками; методы зимнего хранения черенков, сеянцев, саженцев; способы обрезки и формирования кроны одно и двулетних саженцев; укладки саженцев виноградной лозы для фумигации, заготовки материала для прививок яблонь, груш, виноградной лозы; прививок, проверка и подсчет приживаемости осенней и весенней прививок.</w:t>
      </w:r>
    </w:p>
    <w:bookmarkEnd w:id="1741"/>
    <w:bookmarkStart w:name="z1749" w:id="1742"/>
    <w:p>
      <w:pPr>
        <w:spacing w:after="0"/>
        <w:ind w:left="0"/>
        <w:jc w:val="both"/>
      </w:pPr>
      <w:r>
        <w:rPr>
          <w:rFonts w:ascii="Times New Roman"/>
          <w:b w:val="false"/>
          <w:i w:val="false"/>
          <w:color w:val="000000"/>
          <w:sz w:val="28"/>
        </w:rPr>
        <w:t>
      814. Требуется среднее профессиональное образование.</w:t>
      </w:r>
    </w:p>
    <w:bookmarkEnd w:id="1742"/>
    <w:bookmarkStart w:name="z1750" w:id="1743"/>
    <w:p>
      <w:pPr>
        <w:spacing w:after="0"/>
        <w:ind w:left="0"/>
        <w:jc w:val="left"/>
      </w:pPr>
      <w:r>
        <w:rPr>
          <w:rFonts w:ascii="Times New Roman"/>
          <w:b/>
          <w:i w:val="false"/>
          <w:color w:val="000000"/>
        </w:rPr>
        <w:t xml:space="preserve"> 63. Полевод.</w:t>
      </w:r>
    </w:p>
    <w:bookmarkEnd w:id="1743"/>
    <w:bookmarkStart w:name="z1751" w:id="1744"/>
    <w:p>
      <w:pPr>
        <w:spacing w:after="0"/>
        <w:ind w:left="0"/>
        <w:jc w:val="left"/>
      </w:pPr>
      <w:r>
        <w:rPr>
          <w:rFonts w:ascii="Times New Roman"/>
          <w:b/>
          <w:i w:val="false"/>
          <w:color w:val="000000"/>
        </w:rPr>
        <w:t xml:space="preserve"> Параграф 1. Полевод.</w:t>
      </w:r>
    </w:p>
    <w:bookmarkEnd w:id="1744"/>
    <w:bookmarkStart w:name="z1752" w:id="1745"/>
    <w:p>
      <w:pPr>
        <w:spacing w:after="0"/>
        <w:ind w:left="0"/>
        <w:jc w:val="both"/>
      </w:pPr>
      <w:r>
        <w:rPr>
          <w:rFonts w:ascii="Times New Roman"/>
          <w:b w:val="false"/>
          <w:i w:val="false"/>
          <w:color w:val="000000"/>
          <w:sz w:val="28"/>
        </w:rPr>
        <w:t xml:space="preserve">
      815. Характеристика работ: выполнение ручных сельскохозяйственных работ при обработке и подготовке почвы, посеве, посадке и уходу за ними; выполнение ручных работ по борьбе с сорняками и вредителями сельскохозяйственных культур, применение химических средств защиты растений, разбрасывание навоза, торфа, рассев минеральных удобрений по полю, складирование, перенос и разбрасывание удобрений, дробление и просеивание минеральных удобрений, приготовление компостов, внесение торфа и навоза в лунки; воздушно- тепловой обогрев семян, заправка сеялок и сажалок семенами и минеральными удобрениями, прополка посевов, сбор и вынос сорняков с полей, сушка сена, соломы, снопов; подгребание и копнение сена, соломы; выборка картофеля и других культур из борозд, рядков после распашки; затаривание, перенос и укладка мешков, ящиков, корзин; переборка, мойка, сортировка картофеля, корнеплодов после хранения. </w:t>
      </w:r>
    </w:p>
    <w:bookmarkEnd w:id="1745"/>
    <w:bookmarkStart w:name="z1753" w:id="1746"/>
    <w:p>
      <w:pPr>
        <w:spacing w:after="0"/>
        <w:ind w:left="0"/>
        <w:jc w:val="both"/>
      </w:pPr>
      <w:r>
        <w:rPr>
          <w:rFonts w:ascii="Times New Roman"/>
          <w:b w:val="false"/>
          <w:i w:val="false"/>
          <w:color w:val="000000"/>
          <w:sz w:val="28"/>
        </w:rPr>
        <w:t>
      816. Должен знать: агротехнические требования, предъявляемые к выращиваемым в полеводстве культурам; способы выполнения ручных работ при обработке и подготовке почвы, внесении удобрений, очистке семян, посеве, посадке, уходе за посевами, защите растений, уборке урожая, доработке, хранении продукции и другие работы в полеводстве; виды работ, выполняемые с применением орудий труда, рабочего скота, а также работы, связанные с обслуживанием механизмов и агрегатов при выполнении сельскохозяйственных работ; способы и сроки уборки урожая, доработки, хранения и реализации продукции; механизмы и агрегаты, приводимые в действие от электромоторов и двигателей внутреннего сгорания; способы выявления и устранения неисправностей в применяемых орудиях и механизмах.</w:t>
      </w:r>
    </w:p>
    <w:bookmarkEnd w:id="1746"/>
    <w:bookmarkStart w:name="z1754" w:id="1747"/>
    <w:p>
      <w:pPr>
        <w:spacing w:after="0"/>
        <w:ind w:left="0"/>
        <w:jc w:val="left"/>
      </w:pPr>
      <w:r>
        <w:rPr>
          <w:rFonts w:ascii="Times New Roman"/>
          <w:b/>
          <w:i w:val="false"/>
          <w:color w:val="000000"/>
        </w:rPr>
        <w:t xml:space="preserve"> 64. Рисовод.</w:t>
      </w:r>
    </w:p>
    <w:bookmarkEnd w:id="1747"/>
    <w:bookmarkStart w:name="z1755" w:id="1748"/>
    <w:p>
      <w:pPr>
        <w:spacing w:after="0"/>
        <w:ind w:left="0"/>
        <w:jc w:val="left"/>
      </w:pPr>
      <w:r>
        <w:rPr>
          <w:rFonts w:ascii="Times New Roman"/>
          <w:b/>
          <w:i w:val="false"/>
          <w:color w:val="000000"/>
        </w:rPr>
        <w:t xml:space="preserve"> Параграф 1. Рисовод.</w:t>
      </w:r>
    </w:p>
    <w:bookmarkEnd w:id="1748"/>
    <w:bookmarkStart w:name="z1756" w:id="1749"/>
    <w:p>
      <w:pPr>
        <w:spacing w:after="0"/>
        <w:ind w:left="0"/>
        <w:jc w:val="both"/>
      </w:pPr>
      <w:r>
        <w:rPr>
          <w:rFonts w:ascii="Times New Roman"/>
          <w:b w:val="false"/>
          <w:i w:val="false"/>
          <w:color w:val="000000"/>
          <w:sz w:val="28"/>
        </w:rPr>
        <w:t xml:space="preserve">
      817. Характеристика работ: выполнение вручную и с помощью различных орудий, агрегатов и механизмов агротехнических работ в рисоводстве: подготовка семян перед посевом, их химическая обработка; подготовка почвы и рисовых полей перед посевом; подготовка и внесение удобрений уход за растениями в период вегетации (подкормка, борьба с сорняками, болезнями и вредителями); нивелировка чеков; исполнительная исходная съемка по квадратам; ремонт гидротехнических сооружений внутрикастовой сети; залив чеков водой, регулировка слоя воды в чеках, обслуживание гидротехнической системы; окашивание межчековых валиков, удаление и сжигание сорняков; предуборочное осушение чеков, обкос риса вручную в углах чеков и у гидротехнических сооружений; подготовка полей к уборке; ворошение скошенных валиков; уборка больших комьев почвы и отдельных не срезанных стеблей с поля; погрузка, транспортировка удобрений, зерна риса и других грузов; очистка, сортировка, доработка семян и зерна риса; проведение технического обслуживания и ремонта, используемых орудий труда, агрегатов и механизмов. </w:t>
      </w:r>
    </w:p>
    <w:bookmarkEnd w:id="1749"/>
    <w:bookmarkStart w:name="z1757" w:id="1750"/>
    <w:p>
      <w:pPr>
        <w:spacing w:after="0"/>
        <w:ind w:left="0"/>
        <w:jc w:val="both"/>
      </w:pPr>
      <w:r>
        <w:rPr>
          <w:rFonts w:ascii="Times New Roman"/>
          <w:b w:val="false"/>
          <w:i w:val="false"/>
          <w:color w:val="000000"/>
          <w:sz w:val="28"/>
        </w:rPr>
        <w:t>
      818. Должен знать: работы выполняемые в рисоводстве: подготовка семян и почвы к посеву; внесение удобрений перед посевом и во время вегетации растений; уход за растениями (прополка, с применением химикатов, подкормка удобрениями, опыливание и опрыскивание ядохимикатами от болезней и вредителей); нивелировка чеков, съемка по квадратам; уход за гидротехнической системой и ее ремонт; удаление с полей сорняков и их сжигание, окашивание межчековых валиков, обкос риса в углах чеков и у гидротехнических сооружений; подготовка рисовых полей к уборке; ворошение валков после скашивания; погрузка, разгрузка и транспортировка удобрений, семян и зерна риса; очистка, сортировка, доработка семян и зерна риса; способы проведения технического обслуживания и ремонта, используемых орудий труда, механизмов и агрегатов.</w:t>
      </w:r>
    </w:p>
    <w:bookmarkEnd w:id="1750"/>
    <w:bookmarkStart w:name="z1758" w:id="1751"/>
    <w:p>
      <w:pPr>
        <w:spacing w:after="0"/>
        <w:ind w:left="0"/>
        <w:jc w:val="left"/>
      </w:pPr>
      <w:r>
        <w:rPr>
          <w:rFonts w:ascii="Times New Roman"/>
          <w:b/>
          <w:i w:val="false"/>
          <w:color w:val="000000"/>
        </w:rPr>
        <w:t xml:space="preserve"> 65. Садовод.</w:t>
      </w:r>
    </w:p>
    <w:bookmarkEnd w:id="1751"/>
    <w:bookmarkStart w:name="z1759" w:id="1752"/>
    <w:p>
      <w:pPr>
        <w:spacing w:after="0"/>
        <w:ind w:left="0"/>
        <w:jc w:val="left"/>
      </w:pPr>
      <w:r>
        <w:rPr>
          <w:rFonts w:ascii="Times New Roman"/>
          <w:b/>
          <w:i w:val="false"/>
          <w:color w:val="000000"/>
        </w:rPr>
        <w:t xml:space="preserve"> Параграф 1. Садовод.</w:t>
      </w:r>
    </w:p>
    <w:bookmarkEnd w:id="1752"/>
    <w:bookmarkStart w:name="z1760" w:id="1753"/>
    <w:p>
      <w:pPr>
        <w:spacing w:after="0"/>
        <w:ind w:left="0"/>
        <w:jc w:val="both"/>
      </w:pPr>
      <w:r>
        <w:rPr>
          <w:rFonts w:ascii="Times New Roman"/>
          <w:b w:val="false"/>
          <w:i w:val="false"/>
          <w:color w:val="000000"/>
          <w:sz w:val="28"/>
        </w:rPr>
        <w:t xml:space="preserve">
      819. Характеристика работ: выполнение ручных работ в садоводстве по уходу за молодыми посадками, плодовыми деревьями и кустарниками, борьбе с вредителями и болезнями деревьев, обрезке и формированию кроны молодых и плодоносящих деревьев, прививке и окулировке дичков, уборке, сортировке и подготовке к хранению и реализации плодов. </w:t>
      </w:r>
    </w:p>
    <w:bookmarkEnd w:id="1753"/>
    <w:bookmarkStart w:name="z1761" w:id="1754"/>
    <w:p>
      <w:pPr>
        <w:spacing w:after="0"/>
        <w:ind w:left="0"/>
        <w:jc w:val="both"/>
      </w:pPr>
      <w:r>
        <w:rPr>
          <w:rFonts w:ascii="Times New Roman"/>
          <w:b w:val="false"/>
          <w:i w:val="false"/>
          <w:color w:val="000000"/>
          <w:sz w:val="28"/>
        </w:rPr>
        <w:t>
      820. Должен знать: особенности выращивания деревьев и кустарниковых пород; виды удобрений и способы их внесения в плодоносящих садах и ягодниках; способы выкопки саженцев плодовых деревьев и кустарников, подготовки их к посадке и посадки; способы прививки и окулировки плодовых деревьев; уход за деревьями и кустарниками в плодоносящем саду; правила формирования кроны молодых и плодоносящих деревьев; меры борьбы с вредителями и болезнями плодовых деревьев и кустарников, способы лечения; сорта плодовых деревьев, сроки созревания, сбора плодов, сортировку их по качеству для хранения, переработки; методы подготовки плодовых деревьев и кустарников к зимовке, способы их предохранения от морозов и вредителей.</w:t>
      </w:r>
    </w:p>
    <w:bookmarkEnd w:id="1754"/>
    <w:bookmarkStart w:name="z1762" w:id="1755"/>
    <w:p>
      <w:pPr>
        <w:spacing w:after="0"/>
        <w:ind w:left="0"/>
        <w:jc w:val="left"/>
      </w:pPr>
      <w:r>
        <w:rPr>
          <w:rFonts w:ascii="Times New Roman"/>
          <w:b/>
          <w:i w:val="false"/>
          <w:color w:val="000000"/>
        </w:rPr>
        <w:t xml:space="preserve"> 66. Свекловод.</w:t>
      </w:r>
    </w:p>
    <w:bookmarkEnd w:id="1755"/>
    <w:bookmarkStart w:name="z1763" w:id="1756"/>
    <w:p>
      <w:pPr>
        <w:spacing w:after="0"/>
        <w:ind w:left="0"/>
        <w:jc w:val="left"/>
      </w:pPr>
      <w:r>
        <w:rPr>
          <w:rFonts w:ascii="Times New Roman"/>
          <w:b/>
          <w:i w:val="false"/>
          <w:color w:val="000000"/>
        </w:rPr>
        <w:t xml:space="preserve"> Параграф 1. Свекловод.</w:t>
      </w:r>
    </w:p>
    <w:bookmarkEnd w:id="1756"/>
    <w:bookmarkStart w:name="z1764" w:id="1757"/>
    <w:p>
      <w:pPr>
        <w:spacing w:after="0"/>
        <w:ind w:left="0"/>
        <w:jc w:val="both"/>
      </w:pPr>
      <w:r>
        <w:rPr>
          <w:rFonts w:ascii="Times New Roman"/>
          <w:b w:val="false"/>
          <w:i w:val="false"/>
          <w:color w:val="000000"/>
          <w:sz w:val="28"/>
        </w:rPr>
        <w:t>
      821. Характеристика работ: выполнение работ в свекловодстве по подготовке почвы, семян, заготовке и применению удобрений; посеву, уходу за посевами, борьбе с сорняками и вредителями, уборке свеклы, доработке, буртованию, хранению, подготовке свеклы к реализации и других работ, связанных с использованием ручных орудий труда, а также механизмов и агрегатов, приводимых в действие от электромоторов и двигателей внутреннего сгорания.</w:t>
      </w:r>
    </w:p>
    <w:bookmarkEnd w:id="1757"/>
    <w:bookmarkStart w:name="z1765" w:id="1758"/>
    <w:p>
      <w:pPr>
        <w:spacing w:after="0"/>
        <w:ind w:left="0"/>
        <w:jc w:val="both"/>
      </w:pPr>
      <w:r>
        <w:rPr>
          <w:rFonts w:ascii="Times New Roman"/>
          <w:b w:val="false"/>
          <w:i w:val="false"/>
          <w:color w:val="000000"/>
          <w:sz w:val="28"/>
        </w:rPr>
        <w:t>
      822. Должен знать: агротехнические требования, предъявляемые к выращиванию свеклы, виды работ в свекловодстве, выполняемые с помощью ручных орудий труда, механизмов и агрегатов по обработке почвы, заготовке и внесению удобрений, очистке семян, их обработке и подготовке к посеву, посеву свеклы, уходу за посевами; средства защиты растений от вредителей и борьбы с сорняками; сроки уборки свеклы, способы ее доработки, буртования и другие способы хранения свеклы, подготовки ее к реализации.</w:t>
      </w:r>
    </w:p>
    <w:bookmarkEnd w:id="1758"/>
    <w:bookmarkStart w:name="z1766" w:id="1759"/>
    <w:p>
      <w:pPr>
        <w:spacing w:after="0"/>
        <w:ind w:left="0"/>
        <w:jc w:val="left"/>
      </w:pPr>
      <w:r>
        <w:rPr>
          <w:rFonts w:ascii="Times New Roman"/>
          <w:b/>
          <w:i w:val="false"/>
          <w:color w:val="000000"/>
        </w:rPr>
        <w:t xml:space="preserve"> 67. Семеновод.</w:t>
      </w:r>
    </w:p>
    <w:bookmarkEnd w:id="1759"/>
    <w:bookmarkStart w:name="z1767" w:id="1760"/>
    <w:p>
      <w:pPr>
        <w:spacing w:after="0"/>
        <w:ind w:left="0"/>
        <w:jc w:val="left"/>
      </w:pPr>
      <w:r>
        <w:rPr>
          <w:rFonts w:ascii="Times New Roman"/>
          <w:b/>
          <w:i w:val="false"/>
          <w:color w:val="000000"/>
        </w:rPr>
        <w:t xml:space="preserve"> Параграф 1. Семеновод.</w:t>
      </w:r>
    </w:p>
    <w:bookmarkEnd w:id="1760"/>
    <w:bookmarkStart w:name="z1768" w:id="1761"/>
    <w:p>
      <w:pPr>
        <w:spacing w:after="0"/>
        <w:ind w:left="0"/>
        <w:jc w:val="both"/>
      </w:pPr>
      <w:r>
        <w:rPr>
          <w:rFonts w:ascii="Times New Roman"/>
          <w:b w:val="false"/>
          <w:i w:val="false"/>
          <w:color w:val="000000"/>
          <w:sz w:val="28"/>
        </w:rPr>
        <w:t xml:space="preserve">
      823. Характеристика работ: выполнение работ в семеноводстве по подготовке почвы, внесению удобрений, посеву, посадке и уходу за семенными культурами, определению сроков созревания семян, уборке семенных культур; определению качества семян, подготовке их к хранению и реализации, с помощью простых орудий, машин, механизмов и агрегатов, приводимых в действие от двигателей внутреннего сгорания и других источников энергии; проведение технического обслуживания используемых машин, механизмов и агрегатов, выявление и устранение их неисправностей. </w:t>
      </w:r>
    </w:p>
    <w:bookmarkEnd w:id="1761"/>
    <w:bookmarkStart w:name="z1769" w:id="1762"/>
    <w:p>
      <w:pPr>
        <w:spacing w:after="0"/>
        <w:ind w:left="0"/>
        <w:jc w:val="both"/>
      </w:pPr>
      <w:r>
        <w:rPr>
          <w:rFonts w:ascii="Times New Roman"/>
          <w:b w:val="false"/>
          <w:i w:val="false"/>
          <w:color w:val="000000"/>
          <w:sz w:val="28"/>
        </w:rPr>
        <w:t>
      824. Должен знать: агротехнические требования и особенности выращивания семенных культур; виды работ по выращиванию семенных культур, выполняемых с помощью простых орудий, машин, механизмов и агрегатов, приводимых в действие от двигателей внутреннего сгорания и других источников энергии, по обработке почвы, внесению удобрений, подготовке семян и семенников к высадке, прополке растений, борьбе с сорняками, вредителями, болезнями культур, способы сбора семян при выборочной и сплошной уборке семенников, очистке, сортировке, подготовке семян к хранению и реализации; требования, предъявляемые к качеству семян выращиваемых культур; способы проведения работ по техническому обслуживанию машин, механизмов и агрегатов, используемых в семеноводстве.</w:t>
      </w:r>
    </w:p>
    <w:bookmarkEnd w:id="1762"/>
    <w:bookmarkStart w:name="z1770" w:id="1763"/>
    <w:p>
      <w:pPr>
        <w:spacing w:after="0"/>
        <w:ind w:left="0"/>
        <w:jc w:val="left"/>
      </w:pPr>
      <w:r>
        <w:rPr>
          <w:rFonts w:ascii="Times New Roman"/>
          <w:b/>
          <w:i w:val="false"/>
          <w:color w:val="000000"/>
        </w:rPr>
        <w:t xml:space="preserve"> 68. Табаковод.</w:t>
      </w:r>
    </w:p>
    <w:bookmarkEnd w:id="1763"/>
    <w:bookmarkStart w:name="z1771" w:id="1764"/>
    <w:p>
      <w:pPr>
        <w:spacing w:after="0"/>
        <w:ind w:left="0"/>
        <w:jc w:val="left"/>
      </w:pPr>
      <w:r>
        <w:rPr>
          <w:rFonts w:ascii="Times New Roman"/>
          <w:b/>
          <w:i w:val="false"/>
          <w:color w:val="000000"/>
        </w:rPr>
        <w:t xml:space="preserve"> Параграф 1. Табаковод.</w:t>
      </w:r>
    </w:p>
    <w:bookmarkEnd w:id="1764"/>
    <w:bookmarkStart w:name="z1772" w:id="1765"/>
    <w:p>
      <w:pPr>
        <w:spacing w:after="0"/>
        <w:ind w:left="0"/>
        <w:jc w:val="both"/>
      </w:pPr>
      <w:r>
        <w:rPr>
          <w:rFonts w:ascii="Times New Roman"/>
          <w:b w:val="false"/>
          <w:i w:val="false"/>
          <w:color w:val="000000"/>
          <w:sz w:val="28"/>
        </w:rPr>
        <w:t xml:space="preserve">
      825. Характеристика работ: выполнение работ с применением простых орудий, машин, агрегатов в табаководстве по обработке почвы, внесению удобрений, очистке семян от табака, их подготовке к посеву; проведение посева, выращивание рассады, посадка, уход за растениями, прополка, защита от сорняков и болезней, уборка, доработка, сортировка продукции по качеству и ее реализация. </w:t>
      </w:r>
    </w:p>
    <w:bookmarkEnd w:id="1765"/>
    <w:bookmarkStart w:name="z1773" w:id="1766"/>
    <w:p>
      <w:pPr>
        <w:spacing w:after="0"/>
        <w:ind w:left="0"/>
        <w:jc w:val="both"/>
      </w:pPr>
      <w:r>
        <w:rPr>
          <w:rFonts w:ascii="Times New Roman"/>
          <w:b w:val="false"/>
          <w:i w:val="false"/>
          <w:color w:val="000000"/>
          <w:sz w:val="28"/>
        </w:rPr>
        <w:t>
      826. Должен знать: агротехнику выращивания различных сортов табака и махорки; виды работ в табаководстве, связанные с обслуживанием механизмов и агрегатов по обработке почвы, внесению удобрений, очистке семян табака, подготовке их к посеву, посев, выращивание рассады табака различны сортов и махорки, посадка рассады табака и махорки, уход за растениями, прополка, защита от сорняков и болезней, способы уборки, доработки продукции, подготовка к реализации.</w:t>
      </w:r>
    </w:p>
    <w:bookmarkEnd w:id="1766"/>
    <w:bookmarkStart w:name="z1774" w:id="1767"/>
    <w:p>
      <w:pPr>
        <w:spacing w:after="0"/>
        <w:ind w:left="0"/>
        <w:jc w:val="left"/>
      </w:pPr>
      <w:r>
        <w:rPr>
          <w:rFonts w:ascii="Times New Roman"/>
          <w:b/>
          <w:i w:val="false"/>
          <w:color w:val="000000"/>
        </w:rPr>
        <w:t xml:space="preserve"> 69. Тракторист-машинист сельскохозяйственного производства.</w:t>
      </w:r>
    </w:p>
    <w:bookmarkEnd w:id="1767"/>
    <w:bookmarkStart w:name="z1775" w:id="1768"/>
    <w:p>
      <w:pPr>
        <w:spacing w:after="0"/>
        <w:ind w:left="0"/>
        <w:jc w:val="left"/>
      </w:pPr>
      <w:r>
        <w:rPr>
          <w:rFonts w:ascii="Times New Roman"/>
          <w:b/>
          <w:i w:val="false"/>
          <w:color w:val="000000"/>
        </w:rPr>
        <w:t xml:space="preserve"> Параграф 1. Тракторист-машинист сельскохозяйственного производства.</w:t>
      </w:r>
    </w:p>
    <w:bookmarkEnd w:id="1768"/>
    <w:bookmarkStart w:name="z1776" w:id="1769"/>
    <w:p>
      <w:pPr>
        <w:spacing w:after="0"/>
        <w:ind w:left="0"/>
        <w:jc w:val="both"/>
      </w:pPr>
      <w:r>
        <w:rPr>
          <w:rFonts w:ascii="Times New Roman"/>
          <w:b w:val="false"/>
          <w:i w:val="false"/>
          <w:color w:val="000000"/>
          <w:sz w:val="28"/>
        </w:rPr>
        <w:t xml:space="preserve">
      827. Характеристика работ: управление тракторами в агрегате с прицепными и навесными машинами и орудиями; бульдозерами, погрузчиками, комбайнами и другими самоходными машинами при выполнении полевых сельскохозяйственных работ (пахота, посев и посадка различных сельскохозяйственных и лесных культур, культивация, боронование, прикатывание почвы, внесение органических и минеральных удобрений, ворошение, сгребание травы, сена, соломы, уборка зерновых и других сельскохозяйственных культур); при выполнении стационарных работ: (очистка, сушка, сортировка семян, трамбование силоса, сенажа, обслуживание соломосилорезок); при выполнении всех видов транспортных работ при обслуживании транспортеров на токах, фермах (доставка и раздача кормов на фермах, вывозка навоза из помещений) и в других производственных условиях; выполнение сельскохозяйственных работ в растениеводстве, животноводстве, кормопроизводстве, защищенном грунте, по уходу за многолетними насаждениями, в агро- и гидромелиорации и лесном хозяйстве в соответствии с агротехническими и технологическими требованиями, предъявляемыми к ним; проведение ежемесячного технического обслуживания и текущего ремонта тракторов и сельскохозяйственных машин, выявление и устранение, обнаруженных неисправностей. </w:t>
      </w:r>
    </w:p>
    <w:bookmarkEnd w:id="1769"/>
    <w:bookmarkStart w:name="z1777" w:id="1770"/>
    <w:p>
      <w:pPr>
        <w:spacing w:after="0"/>
        <w:ind w:left="0"/>
        <w:jc w:val="both"/>
      </w:pPr>
      <w:r>
        <w:rPr>
          <w:rFonts w:ascii="Times New Roman"/>
          <w:b w:val="false"/>
          <w:i w:val="false"/>
          <w:color w:val="000000"/>
          <w:sz w:val="28"/>
        </w:rPr>
        <w:t xml:space="preserve">
      828. Должен знать: устройство тракторов и агрегатируемых с ними сельскохозяйственных машин и орудий; агротехнические и технологические требования, предъявляемые к проведению сельскохозяйственных работ; правила выполнения технического обслуживания и технического обслуживания и текущего ремонта; правила комплектования прицепных и навесных агрегатов и их транспортировки; правила дорожного движения; виды основных неисправностей машин и агрегатов, способы их обнаружения и устранения; способы регулирования механизмов и узлов тракторов и сельскохозяйственных машин. </w:t>
      </w:r>
    </w:p>
    <w:bookmarkEnd w:id="1770"/>
    <w:bookmarkStart w:name="z1778" w:id="1771"/>
    <w:p>
      <w:pPr>
        <w:spacing w:after="0"/>
        <w:ind w:left="0"/>
        <w:jc w:val="both"/>
      </w:pPr>
      <w:r>
        <w:rPr>
          <w:rFonts w:ascii="Times New Roman"/>
          <w:b w:val="false"/>
          <w:i w:val="false"/>
          <w:color w:val="000000"/>
          <w:sz w:val="28"/>
        </w:rPr>
        <w:t>
      829. Требуется среднее профессиональное образование.</w:t>
      </w:r>
    </w:p>
    <w:bookmarkEnd w:id="1771"/>
    <w:bookmarkStart w:name="z1779" w:id="1772"/>
    <w:p>
      <w:pPr>
        <w:spacing w:after="0"/>
        <w:ind w:left="0"/>
        <w:jc w:val="left"/>
      </w:pPr>
      <w:r>
        <w:rPr>
          <w:rFonts w:ascii="Times New Roman"/>
          <w:b/>
          <w:i w:val="false"/>
          <w:color w:val="000000"/>
        </w:rPr>
        <w:t xml:space="preserve"> 70. Хмелевод.</w:t>
      </w:r>
    </w:p>
    <w:bookmarkEnd w:id="1772"/>
    <w:bookmarkStart w:name="z1780" w:id="1773"/>
    <w:p>
      <w:pPr>
        <w:spacing w:after="0"/>
        <w:ind w:left="0"/>
        <w:jc w:val="left"/>
      </w:pPr>
      <w:r>
        <w:rPr>
          <w:rFonts w:ascii="Times New Roman"/>
          <w:b/>
          <w:i w:val="false"/>
          <w:color w:val="000000"/>
        </w:rPr>
        <w:t xml:space="preserve"> Параграф 1. Хмелевод.</w:t>
      </w:r>
    </w:p>
    <w:bookmarkEnd w:id="1773"/>
    <w:bookmarkStart w:name="z1781" w:id="1774"/>
    <w:p>
      <w:pPr>
        <w:spacing w:after="0"/>
        <w:ind w:left="0"/>
        <w:jc w:val="both"/>
      </w:pPr>
      <w:r>
        <w:rPr>
          <w:rFonts w:ascii="Times New Roman"/>
          <w:b w:val="false"/>
          <w:i w:val="false"/>
          <w:color w:val="000000"/>
          <w:sz w:val="28"/>
        </w:rPr>
        <w:t xml:space="preserve">
      830. Характеристика работ: выполнение работ в хмелеводстве по обработке почвы, посадке хмеля, уходу за растениями, обслуживание машин, применяемых в хмелеводстве; ручные работы по пасынкованию, подвязыванию побегов к шпалерам, сбору шишек хмеля, уборке стеблей, проволоки; сушка, прессование, упаковка хмеля; </w:t>
      </w:r>
    </w:p>
    <w:bookmarkEnd w:id="1774"/>
    <w:bookmarkStart w:name="z1782" w:id="1775"/>
    <w:p>
      <w:pPr>
        <w:spacing w:after="0"/>
        <w:ind w:left="0"/>
        <w:jc w:val="both"/>
      </w:pPr>
      <w:r>
        <w:rPr>
          <w:rFonts w:ascii="Times New Roman"/>
          <w:b w:val="false"/>
          <w:i w:val="false"/>
          <w:color w:val="000000"/>
          <w:sz w:val="28"/>
        </w:rPr>
        <w:t>
      831. Должен знать: агротехнику выращивания хмеля, виды работ по посадке хмеля, обработке почвы в междурядьях хмельника, подвязывание побегов к шпалерам, правке верхушек хмеля, открытию главных корневищ, пасынкованию (удалению лишних побегов) хмеля; способы обрывки и сортировки шишек хмеля, работы по уборке стеблей хмеля, сматыванию подвесной проволоки, способы сортировки, прессования и упаковке хмеля.</w:t>
      </w:r>
    </w:p>
    <w:bookmarkEnd w:id="1775"/>
    <w:bookmarkStart w:name="z1783" w:id="1776"/>
    <w:p>
      <w:pPr>
        <w:spacing w:after="0"/>
        <w:ind w:left="0"/>
        <w:jc w:val="left"/>
      </w:pPr>
      <w:r>
        <w:rPr>
          <w:rFonts w:ascii="Times New Roman"/>
          <w:b/>
          <w:i w:val="false"/>
          <w:color w:val="000000"/>
        </w:rPr>
        <w:t xml:space="preserve"> 71. Цветовод.</w:t>
      </w:r>
    </w:p>
    <w:bookmarkEnd w:id="1776"/>
    <w:bookmarkStart w:name="z1784" w:id="1777"/>
    <w:p>
      <w:pPr>
        <w:spacing w:after="0"/>
        <w:ind w:left="0"/>
        <w:jc w:val="left"/>
      </w:pPr>
      <w:r>
        <w:rPr>
          <w:rFonts w:ascii="Times New Roman"/>
          <w:b/>
          <w:i w:val="false"/>
          <w:color w:val="000000"/>
        </w:rPr>
        <w:t xml:space="preserve"> Параграф 1. Цветовод.</w:t>
      </w:r>
    </w:p>
    <w:bookmarkEnd w:id="1777"/>
    <w:bookmarkStart w:name="z1785" w:id="1778"/>
    <w:p>
      <w:pPr>
        <w:spacing w:after="0"/>
        <w:ind w:left="0"/>
        <w:jc w:val="both"/>
      </w:pPr>
      <w:r>
        <w:rPr>
          <w:rFonts w:ascii="Times New Roman"/>
          <w:b w:val="false"/>
          <w:i w:val="false"/>
          <w:color w:val="000000"/>
          <w:sz w:val="28"/>
        </w:rPr>
        <w:t xml:space="preserve">
      832. Характеристика работ: выполнение работ в цветоводстве по подготовке почвы, внесению удобрений, посеву и посадке цветочных культур, уходу за цветочными культурами с определением срока среза; сортировке цветов, подготовке цветов к транспортировке и реализации, сбору семян цветочных культур, выкопке и хранению клубней, луковиц, корневищ, заготовке и хранению черенков с помощью простых орудий и механизмов, а также обслуживание машин и механизмов, приводимых в действие от двигателей внутреннего сгорания и других источников энергии. </w:t>
      </w:r>
    </w:p>
    <w:bookmarkEnd w:id="1778"/>
    <w:bookmarkStart w:name="z1786" w:id="1779"/>
    <w:p>
      <w:pPr>
        <w:spacing w:after="0"/>
        <w:ind w:left="0"/>
        <w:jc w:val="both"/>
      </w:pPr>
      <w:r>
        <w:rPr>
          <w:rFonts w:ascii="Times New Roman"/>
          <w:b w:val="false"/>
          <w:i w:val="false"/>
          <w:color w:val="000000"/>
          <w:sz w:val="28"/>
        </w:rPr>
        <w:t xml:space="preserve">
      833. Должен знать: агротехнические требования и особенности выращивания цветочных культур; виды работ по обработке почвы, внесению удобрений, подготовке семян, клубней, луковиц и черенков к посеву, посадке и уходу за посевами и посадками цветочных культур, методы борьбы с сорняками, вредителями и болезнями цветов; способы сбора семян, луковиц, клубней, корневищ, заготовки черенков цветочных культур; применение и обслуживание машин и механизмов по выполнению работ в цветоводстве. </w:t>
      </w:r>
    </w:p>
    <w:bookmarkEnd w:id="1779"/>
    <w:bookmarkStart w:name="z1787" w:id="1780"/>
    <w:p>
      <w:pPr>
        <w:spacing w:after="0"/>
        <w:ind w:left="0"/>
        <w:jc w:val="both"/>
      </w:pPr>
      <w:r>
        <w:rPr>
          <w:rFonts w:ascii="Times New Roman"/>
          <w:b w:val="false"/>
          <w:i w:val="false"/>
          <w:color w:val="000000"/>
          <w:sz w:val="28"/>
        </w:rPr>
        <w:t>
      834. Требуется среднее профессиональное образование.</w:t>
      </w:r>
    </w:p>
    <w:bookmarkEnd w:id="1780"/>
    <w:bookmarkStart w:name="z1788" w:id="1781"/>
    <w:p>
      <w:pPr>
        <w:spacing w:after="0"/>
        <w:ind w:left="0"/>
        <w:jc w:val="left"/>
      </w:pPr>
      <w:r>
        <w:rPr>
          <w:rFonts w:ascii="Times New Roman"/>
          <w:b/>
          <w:i w:val="false"/>
          <w:color w:val="000000"/>
        </w:rPr>
        <w:t xml:space="preserve"> 72. Чаевод.</w:t>
      </w:r>
    </w:p>
    <w:bookmarkEnd w:id="1781"/>
    <w:bookmarkStart w:name="z1789" w:id="1782"/>
    <w:p>
      <w:pPr>
        <w:spacing w:after="0"/>
        <w:ind w:left="0"/>
        <w:jc w:val="left"/>
      </w:pPr>
      <w:r>
        <w:rPr>
          <w:rFonts w:ascii="Times New Roman"/>
          <w:b/>
          <w:i w:val="false"/>
          <w:color w:val="000000"/>
        </w:rPr>
        <w:t xml:space="preserve"> Параграф 1. Чаевод.</w:t>
      </w:r>
    </w:p>
    <w:bookmarkEnd w:id="1782"/>
    <w:bookmarkStart w:name="z1790" w:id="1783"/>
    <w:p>
      <w:pPr>
        <w:spacing w:after="0"/>
        <w:ind w:left="0"/>
        <w:jc w:val="both"/>
      </w:pPr>
      <w:r>
        <w:rPr>
          <w:rFonts w:ascii="Times New Roman"/>
          <w:b w:val="false"/>
          <w:i w:val="false"/>
          <w:color w:val="000000"/>
          <w:sz w:val="28"/>
        </w:rPr>
        <w:t xml:space="preserve">
      835. Характеристика работ: выполнение работ в чаеводстве по посеву семян, выращиванию саженцев; подготовка плантаций к посадке саженцев, уход за посадками чайных кустов, их подрезка и фумигация; сбор чайного листа, сортировка и подготовка чайного листа для реализации. </w:t>
      </w:r>
    </w:p>
    <w:bookmarkEnd w:id="1783"/>
    <w:bookmarkStart w:name="z1791" w:id="1784"/>
    <w:p>
      <w:pPr>
        <w:spacing w:after="0"/>
        <w:ind w:left="0"/>
        <w:jc w:val="both"/>
      </w:pPr>
      <w:r>
        <w:rPr>
          <w:rFonts w:ascii="Times New Roman"/>
          <w:b w:val="false"/>
          <w:i w:val="false"/>
          <w:color w:val="000000"/>
          <w:sz w:val="28"/>
        </w:rPr>
        <w:t>
      836. Должен знать: основы выращивания чайного куста, способы подготовки почвы, посева семян, посадки и выращивания саженцев чайных кустов; виды работ по уходу за чайными кустами, установки шпалеры, способы формирования и подрезки трех-четырехлетних кустов чая, способы проведения полутяжелой, тяжелой подрезки чайных кустов в шпалерах; сроки и способы сбора чайного листа, фумигации чайных кустов, ремонта чайных плантаций (подсев семян, посадка саженцев со всеми видами работ).</w:t>
      </w:r>
    </w:p>
    <w:bookmarkEnd w:id="1784"/>
    <w:bookmarkStart w:name="z1792" w:id="1785"/>
    <w:p>
      <w:pPr>
        <w:spacing w:after="0"/>
        <w:ind w:left="0"/>
        <w:jc w:val="left"/>
      </w:pPr>
      <w:r>
        <w:rPr>
          <w:rFonts w:ascii="Times New Roman"/>
          <w:b/>
          <w:i w:val="false"/>
          <w:color w:val="000000"/>
        </w:rPr>
        <w:t xml:space="preserve"> 73. Эфиромасличник.</w:t>
      </w:r>
    </w:p>
    <w:bookmarkEnd w:id="1785"/>
    <w:bookmarkStart w:name="z1793" w:id="1786"/>
    <w:p>
      <w:pPr>
        <w:spacing w:after="0"/>
        <w:ind w:left="0"/>
        <w:jc w:val="left"/>
      </w:pPr>
      <w:r>
        <w:rPr>
          <w:rFonts w:ascii="Times New Roman"/>
          <w:b/>
          <w:i w:val="false"/>
          <w:color w:val="000000"/>
        </w:rPr>
        <w:t xml:space="preserve"> Параграф 1. Эфиромасличник.</w:t>
      </w:r>
    </w:p>
    <w:bookmarkEnd w:id="1786"/>
    <w:bookmarkStart w:name="z1794" w:id="1787"/>
    <w:p>
      <w:pPr>
        <w:spacing w:after="0"/>
        <w:ind w:left="0"/>
        <w:jc w:val="both"/>
      </w:pPr>
      <w:r>
        <w:rPr>
          <w:rFonts w:ascii="Times New Roman"/>
          <w:b w:val="false"/>
          <w:i w:val="false"/>
          <w:color w:val="000000"/>
          <w:sz w:val="28"/>
        </w:rPr>
        <w:t xml:space="preserve">
      837. Характеристика работ: выполнение комплекса работ по выращиванию эфиромасличных и лекарственных культур (мята перечная, лаванда, шалфей, роза, кориандр, тмин, фенхель, герань и другие); подготовка почвы, семян и посадочного материала перед посевом или посадкой; подготовка и внесение удобрений перед посевом или посадкой, а также во время вегетации растений; посев семян и посадка (высадка) саженцев и другого посадочного материала; уход за растениями во время вегетации (прополка, рыхление, окучивание, обрезка, формирование кустов, борьба с вредителями и болезнями и другие); уборка, сортировка, доработка и подготовка продукции к хранению или реализации; отбор высококачественных растений, семян и посадочного материала для селекционного размножения; техническое обслуживание и ремонт орудий труда, машин и механизмов и агрегатов. </w:t>
      </w:r>
    </w:p>
    <w:bookmarkEnd w:id="1787"/>
    <w:bookmarkStart w:name="z1795" w:id="1788"/>
    <w:p>
      <w:pPr>
        <w:spacing w:after="0"/>
        <w:ind w:left="0"/>
        <w:jc w:val="both"/>
      </w:pPr>
      <w:r>
        <w:rPr>
          <w:rFonts w:ascii="Times New Roman"/>
          <w:b w:val="false"/>
          <w:i w:val="false"/>
          <w:color w:val="000000"/>
          <w:sz w:val="28"/>
        </w:rPr>
        <w:t>
      838. Должен знать: комплекс агротехнических работ по выращиванию эфиромасличных и лекарственных культур: подготовка почвы, удобрений, семян, посадочного материала и плантаций пред посевом или посадкой; посев семян или посадочного материала; уход за растениями во время вегетации (прополка, рыхление, окучивание, подкормка, борьба с вредителями и болезнями, обрезка, формирование кустов и другие); способы уборки, сортировки, доработки, подготовки готовой продукции к хранению или реализации; правила отбора высокопродуктивных растений, семян, саженцев и другого посадочного материала для размножения и селекционной работы; методы технического обслуживания и ремонта используемых в работе орудий труда, машин, механизмов и агрегатов.</w:t>
      </w:r>
    </w:p>
    <w:bookmarkEnd w:id="1788"/>
    <w:bookmarkStart w:name="z1796" w:id="1789"/>
    <w:p>
      <w:pPr>
        <w:spacing w:after="0"/>
        <w:ind w:left="0"/>
        <w:jc w:val="left"/>
      </w:pPr>
      <w:r>
        <w:rPr>
          <w:rFonts w:ascii="Times New Roman"/>
          <w:b/>
          <w:i w:val="false"/>
          <w:color w:val="000000"/>
        </w:rPr>
        <w:t xml:space="preserve"> Часть V</w:t>
      </w:r>
    </w:p>
    <w:bookmarkEnd w:id="1789"/>
    <w:bookmarkStart w:name="z1797" w:id="1790"/>
    <w:p>
      <w:pPr>
        <w:spacing w:after="0"/>
        <w:ind w:left="0"/>
        <w:jc w:val="left"/>
      </w:pPr>
      <w:r>
        <w:rPr>
          <w:rFonts w:ascii="Times New Roman"/>
          <w:b/>
          <w:i w:val="false"/>
          <w:color w:val="000000"/>
        </w:rPr>
        <w:t xml:space="preserve"> Раздел: 20. Работы и профессии рабочих в животноводстве.</w:t>
      </w:r>
    </w:p>
    <w:bookmarkEnd w:id="1790"/>
    <w:bookmarkStart w:name="z1798" w:id="1791"/>
    <w:p>
      <w:pPr>
        <w:spacing w:after="0"/>
        <w:ind w:left="0"/>
        <w:jc w:val="left"/>
      </w:pPr>
      <w:r>
        <w:rPr>
          <w:rFonts w:ascii="Times New Roman"/>
          <w:b/>
          <w:i w:val="false"/>
          <w:color w:val="000000"/>
        </w:rPr>
        <w:t xml:space="preserve"> 74. Дояр.</w:t>
      </w:r>
    </w:p>
    <w:bookmarkEnd w:id="1791"/>
    <w:bookmarkStart w:name="z1799" w:id="1792"/>
    <w:p>
      <w:pPr>
        <w:spacing w:after="0"/>
        <w:ind w:left="0"/>
        <w:jc w:val="left"/>
      </w:pPr>
      <w:r>
        <w:rPr>
          <w:rFonts w:ascii="Times New Roman"/>
          <w:b/>
          <w:i w:val="false"/>
          <w:color w:val="000000"/>
        </w:rPr>
        <w:t xml:space="preserve"> Параграф 1. Дояр, 4-й разряд.</w:t>
      </w:r>
    </w:p>
    <w:bookmarkEnd w:id="1792"/>
    <w:bookmarkStart w:name="z1800" w:id="1793"/>
    <w:p>
      <w:pPr>
        <w:spacing w:after="0"/>
        <w:ind w:left="0"/>
        <w:jc w:val="both"/>
      </w:pPr>
      <w:r>
        <w:rPr>
          <w:rFonts w:ascii="Times New Roman"/>
          <w:b w:val="false"/>
          <w:i w:val="false"/>
          <w:color w:val="000000"/>
          <w:sz w:val="28"/>
        </w:rPr>
        <w:t xml:space="preserve">
      839. Характеристика работ: ручное доение коров с продуктивностью до 3,5 тысяча килограм (далее - тыс.кг) молока; ручное доение кобыл, овец и коз; массаж, подмывание вымени и другие операции по воздействию на скорость и полноту молокоотдачи и чистоту молока; приведение ветеринарно-санитарных работ по уходу за выменем; подготовка и раздача кормов; чистка животных, стойл и кормушек; мойка и чистка молочной посуды; выполнение мероприятий по улучшению содержания животных, кормлению сбалансированными по питательным веществам кормами в целях повышения молочной продуктивности животных, получение молока высокого качества и увеличения выхода телят; выявление животных в охоте и подготовка их к искусственному осеменению или случке; перевод глубокостельных коров и нетелей в определенные сроки в родильное отделение; оказание помощи ветеринарным работникам в проведении профилактических мероприятий, лечении и искусственном осеменении животных; проведение совместно с ветеринарным персоналом профилактических мероприятий по предупреждению заболеваний животных; первичная обработка молока. </w:t>
      </w:r>
    </w:p>
    <w:bookmarkEnd w:id="1793"/>
    <w:bookmarkStart w:name="z1801" w:id="1794"/>
    <w:p>
      <w:pPr>
        <w:spacing w:after="0"/>
        <w:ind w:left="0"/>
        <w:jc w:val="both"/>
      </w:pPr>
      <w:r>
        <w:rPr>
          <w:rFonts w:ascii="Times New Roman"/>
          <w:b w:val="false"/>
          <w:i w:val="false"/>
          <w:color w:val="000000"/>
          <w:sz w:val="28"/>
        </w:rPr>
        <w:t>
      840. Должен знать: правила доения, кормления, поения и содержания животных; методы повышения молочной продуктивности животных; комплекс мер, обеспечивающих получение чистого молока; признаки охоты у животных; рационы, нормы кормления и порядок скармливания кормов; потребность коров в белке, витаминах и минеральных веществах; правила ухода за выменем и наиболее часто встречающееся заболевание вымени; признаки бруцеллеза, ящура и других заболеваний; признаки стельности и приближения родов животных; сроки и методы запуска животных и подготовки их к отелу, выжеребке, окоту; правила оказания первой помощи заболевшим животным; сведения о некоторых лекарственных и дезинфицирующих средствах и их применение; технику искусственного осеменения и правила подготовки маток для осеменения; затраты, из которых слагается себестоимость молока, и пути их снижения; правила первичной обработки молока. При ручном доении коров с продуктивностью свыше 3,5 тыс.кг молока в год и в изоляторе - 5-й разряд.</w:t>
      </w:r>
    </w:p>
    <w:bookmarkEnd w:id="1794"/>
    <w:bookmarkStart w:name="z1802" w:id="1795"/>
    <w:p>
      <w:pPr>
        <w:spacing w:after="0"/>
        <w:ind w:left="0"/>
        <w:jc w:val="left"/>
      </w:pPr>
      <w:r>
        <w:rPr>
          <w:rFonts w:ascii="Times New Roman"/>
          <w:b/>
          <w:i w:val="false"/>
          <w:color w:val="000000"/>
        </w:rPr>
        <w:t xml:space="preserve"> Параграф 2. Дояр, 6-й разряд.</w:t>
      </w:r>
    </w:p>
    <w:bookmarkEnd w:id="1795"/>
    <w:bookmarkStart w:name="z1803" w:id="1796"/>
    <w:p>
      <w:pPr>
        <w:spacing w:after="0"/>
        <w:ind w:left="0"/>
        <w:jc w:val="both"/>
      </w:pPr>
      <w:r>
        <w:rPr>
          <w:rFonts w:ascii="Times New Roman"/>
          <w:b w:val="false"/>
          <w:i w:val="false"/>
          <w:color w:val="000000"/>
          <w:sz w:val="28"/>
        </w:rPr>
        <w:t xml:space="preserve">
      841. Характеристика работ: ручное доение коров в родильном отделении; кормление и все работы по уходу за животными; раздой первотелок; применение методов раздоя коров и первотелок, позволяющих повысить их молочную продуктивность; проведение ветеринарной обработки новорожденных телят; оказание помощи животным при отелах; выполнение работ по обеспечению чистоты в родильном отделении. </w:t>
      </w:r>
    </w:p>
    <w:bookmarkEnd w:id="1796"/>
    <w:bookmarkStart w:name="z1804" w:id="1797"/>
    <w:p>
      <w:pPr>
        <w:spacing w:after="0"/>
        <w:ind w:left="0"/>
        <w:jc w:val="both"/>
      </w:pPr>
      <w:r>
        <w:rPr>
          <w:rFonts w:ascii="Times New Roman"/>
          <w:b w:val="false"/>
          <w:i w:val="false"/>
          <w:color w:val="000000"/>
          <w:sz w:val="28"/>
        </w:rPr>
        <w:t>
      842. Должен знать: основы анатомии и физиологии животных; строение вымени; физиологию молокообразования и молокоотдачи; признаки приближения родов и правила приема новорожденного теленка, правила их ветеринарной обработки; правила кормления, ухода за скотом в первый период после отела; методы раздоя коров и первотелок и повышения их молочной продуктивности.</w:t>
      </w:r>
    </w:p>
    <w:bookmarkEnd w:id="1797"/>
    <w:bookmarkStart w:name="z1805" w:id="1798"/>
    <w:p>
      <w:pPr>
        <w:spacing w:after="0"/>
        <w:ind w:left="0"/>
        <w:jc w:val="left"/>
      </w:pPr>
      <w:r>
        <w:rPr>
          <w:rFonts w:ascii="Times New Roman"/>
          <w:b/>
          <w:i w:val="false"/>
          <w:color w:val="000000"/>
        </w:rPr>
        <w:t xml:space="preserve"> 75. Животновод.</w:t>
      </w:r>
    </w:p>
    <w:bookmarkEnd w:id="1798"/>
    <w:bookmarkStart w:name="z1806" w:id="1799"/>
    <w:p>
      <w:pPr>
        <w:spacing w:after="0"/>
        <w:ind w:left="0"/>
        <w:jc w:val="left"/>
      </w:pPr>
      <w:r>
        <w:rPr>
          <w:rFonts w:ascii="Times New Roman"/>
          <w:b/>
          <w:i w:val="false"/>
          <w:color w:val="000000"/>
        </w:rPr>
        <w:t xml:space="preserve"> Параграф 1. Животновод, 3-й разряд.</w:t>
      </w:r>
    </w:p>
    <w:bookmarkEnd w:id="1799"/>
    <w:bookmarkStart w:name="z1807" w:id="1800"/>
    <w:p>
      <w:pPr>
        <w:spacing w:after="0"/>
        <w:ind w:left="0"/>
        <w:jc w:val="both"/>
      </w:pPr>
      <w:r>
        <w:rPr>
          <w:rFonts w:ascii="Times New Roman"/>
          <w:b w:val="false"/>
          <w:i w:val="false"/>
          <w:color w:val="000000"/>
          <w:sz w:val="28"/>
        </w:rPr>
        <w:t xml:space="preserve">
      843. Характеристика работ: вспомогательные работы по уходу за коровами и кобылами на доильных площадках; подгон животных к месту доения; выгон и загон животных на прогулку и на пастбище; механизированная или ручная мойка молочных фляг и других емкостей, уборка и дезинфекция помещения, стирка халатов и мешкотары; соблюдение зоогигиенических норм содержания животных на фермах; участие в проведении мероприятий по повышению молочной продуктивности скота и профилактических мероприятий по предупреждению заболеваний животных; прием, взвешивание и перегон скота; выявление охоты у животных и отделение их для осеменения, наблюдение за скотом, прием отелов и другие работы во время дежурства. </w:t>
      </w:r>
    </w:p>
    <w:bookmarkEnd w:id="1800"/>
    <w:bookmarkStart w:name="z1808" w:id="1801"/>
    <w:p>
      <w:pPr>
        <w:spacing w:after="0"/>
        <w:ind w:left="0"/>
        <w:jc w:val="both"/>
      </w:pPr>
      <w:r>
        <w:rPr>
          <w:rFonts w:ascii="Times New Roman"/>
          <w:b w:val="false"/>
          <w:i w:val="false"/>
          <w:color w:val="000000"/>
          <w:sz w:val="28"/>
        </w:rPr>
        <w:t>
      844. Должен знать: основные требования зоогигиены и ветеринарии; способы дезинфекции и приготовления растворов; правила проведения профилактических мероприятий по предупреждению заболеваний животных; способы выявления охоты у животных.</w:t>
      </w:r>
    </w:p>
    <w:bookmarkEnd w:id="1801"/>
    <w:bookmarkStart w:name="z1809" w:id="1802"/>
    <w:p>
      <w:pPr>
        <w:spacing w:after="0"/>
        <w:ind w:left="0"/>
        <w:jc w:val="left"/>
      </w:pPr>
      <w:r>
        <w:rPr>
          <w:rFonts w:ascii="Times New Roman"/>
          <w:b/>
          <w:i w:val="false"/>
          <w:color w:val="000000"/>
        </w:rPr>
        <w:t xml:space="preserve"> Параграф 2. Животновод, 4-й разряд.</w:t>
      </w:r>
    </w:p>
    <w:bookmarkEnd w:id="1802"/>
    <w:bookmarkStart w:name="z1810" w:id="1803"/>
    <w:p>
      <w:pPr>
        <w:spacing w:after="0"/>
        <w:ind w:left="0"/>
        <w:jc w:val="both"/>
      </w:pPr>
      <w:r>
        <w:rPr>
          <w:rFonts w:ascii="Times New Roman"/>
          <w:b w:val="false"/>
          <w:i w:val="false"/>
          <w:color w:val="000000"/>
          <w:sz w:val="28"/>
        </w:rPr>
        <w:t xml:space="preserve">
      845. Характеристика работ: ручные и частично механизированные работы по уходу за откормочным и нагульным поголовьем крупного рогатого скота при привязном и беспривязном содержании; ведение интенсивного откорма животных, выращивание молодняка высоких весовых кондиций; кормление, поение и пастьба животных; удаление навоза и смена подстилки; уборка помещения, чистка животных, стойл и проходов; доставка, подготовка и раздача кормов; перестановка кормовых решеток; подбор кормовых остатков и оправка скирд, буртов; участие в проведении профилактических и лечебных мероприятий по предупреждению заболеваний и падежа животных; взвешивание снятых с откорма животных, погрузка и отправка на мясокомбинат. </w:t>
      </w:r>
    </w:p>
    <w:bookmarkEnd w:id="1803"/>
    <w:bookmarkStart w:name="z1811" w:id="1804"/>
    <w:p>
      <w:pPr>
        <w:spacing w:after="0"/>
        <w:ind w:left="0"/>
        <w:jc w:val="both"/>
      </w:pPr>
      <w:r>
        <w:rPr>
          <w:rFonts w:ascii="Times New Roman"/>
          <w:b w:val="false"/>
          <w:i w:val="false"/>
          <w:color w:val="000000"/>
          <w:sz w:val="28"/>
        </w:rPr>
        <w:t>
      846. Должен знать: правила ухода за скотом; наиболее распространенные болезни и основные приемы оказания первой ветеринарной помощи заболевшим животным; способы и правила пастьбы животных; порядок и норму скармливания кормов и правила использования пастбищ; основные корма и их кормовую ценность; потребность животных в белке, витаминах и минеральных веществах; способы подготовки кормов к скармливанию; методы интенсивного откорма животных и выращивания молодняка высоких весовых кондиций.</w:t>
      </w:r>
    </w:p>
    <w:bookmarkEnd w:id="1804"/>
    <w:bookmarkStart w:name="z1812" w:id="1805"/>
    <w:p>
      <w:pPr>
        <w:spacing w:after="0"/>
        <w:ind w:left="0"/>
        <w:jc w:val="left"/>
      </w:pPr>
      <w:r>
        <w:rPr>
          <w:rFonts w:ascii="Times New Roman"/>
          <w:b/>
          <w:i w:val="false"/>
          <w:color w:val="000000"/>
        </w:rPr>
        <w:t xml:space="preserve"> Параграф 3. Животновод, 5-й разряд.</w:t>
      </w:r>
    </w:p>
    <w:bookmarkEnd w:id="1805"/>
    <w:bookmarkStart w:name="z1813" w:id="1806"/>
    <w:p>
      <w:pPr>
        <w:spacing w:after="0"/>
        <w:ind w:left="0"/>
        <w:jc w:val="both"/>
      </w:pPr>
      <w:r>
        <w:rPr>
          <w:rFonts w:ascii="Times New Roman"/>
          <w:b w:val="false"/>
          <w:i w:val="false"/>
          <w:color w:val="000000"/>
          <w:sz w:val="28"/>
        </w:rPr>
        <w:t xml:space="preserve">
      847. Характеристика работ: ручные и частично механизированные работы по уходу за дойным стадом, маточным стадом в специализированном мясном скотоводстве, за коровами-кормилицами с телятами, телятами профилакторного и молочного периода и ремонтным молодняком крупного рогатого скота; выполнение мероприятий по повышению молочной продуктивности коров, увеличению выхода телят и улучшению их сохранности, кормлению скота сбалансированными по питательным веществам кормами; кормление, поение, пастьба и чистка животных; оказание помощи в лечении и ветеринарной обработке животных; наблюдение за стельными коровами; прием телят и оказание помощи животноводам по доению во время отела коров; выявление охоты, привод коров для осеменения и проведение их случки; проведение моционов и прогулок животных. </w:t>
      </w:r>
    </w:p>
    <w:bookmarkEnd w:id="1806"/>
    <w:bookmarkStart w:name="z1814" w:id="1807"/>
    <w:p>
      <w:pPr>
        <w:spacing w:after="0"/>
        <w:ind w:left="0"/>
        <w:jc w:val="both"/>
      </w:pPr>
      <w:r>
        <w:rPr>
          <w:rFonts w:ascii="Times New Roman"/>
          <w:b w:val="false"/>
          <w:i w:val="false"/>
          <w:color w:val="000000"/>
          <w:sz w:val="28"/>
        </w:rPr>
        <w:t>
      848. Должен знать: технологию и прогрессивные методы содержания дойного стада, коров с телятами на подсосе в мясном скотоводстве и телят в зимнее и летнее время; методы повышения продуктивности обслуживаемого поголовья скота; правила получения молока высокого качества; сроки половой зрелости телок; признаки появления охоты у коров, телок; сроки случки или искусственного осеменения; правила ухода за стельными коровами и нетелями; правила приема отелов; особенности содержания и выращивания молодняка в помещениях разных типов; профилактические меры по предупреждению заболевания животных; основные требования зоотехнии при комплектовании телят в группы; правила применения антибиотиков и микроэлементов; устройство и правила эксплуатации обслуживаемых механизмов и оборудования.</w:t>
      </w:r>
    </w:p>
    <w:bookmarkEnd w:id="1807"/>
    <w:bookmarkStart w:name="z1815" w:id="1808"/>
    <w:p>
      <w:pPr>
        <w:spacing w:after="0"/>
        <w:ind w:left="0"/>
        <w:jc w:val="left"/>
      </w:pPr>
      <w:r>
        <w:rPr>
          <w:rFonts w:ascii="Times New Roman"/>
          <w:b/>
          <w:i w:val="false"/>
          <w:color w:val="000000"/>
        </w:rPr>
        <w:t xml:space="preserve"> Параграф 4. Животновод, 6-й разряд.</w:t>
      </w:r>
    </w:p>
    <w:bookmarkEnd w:id="1808"/>
    <w:bookmarkStart w:name="z1816" w:id="1809"/>
    <w:p>
      <w:pPr>
        <w:spacing w:after="0"/>
        <w:ind w:left="0"/>
        <w:jc w:val="both"/>
      </w:pPr>
      <w:r>
        <w:rPr>
          <w:rFonts w:ascii="Times New Roman"/>
          <w:b w:val="false"/>
          <w:i w:val="false"/>
          <w:color w:val="000000"/>
          <w:sz w:val="28"/>
        </w:rPr>
        <w:t xml:space="preserve">
      849. Характеристика работ: ручные и частично механизированные работы по уходу за быками-производителями; кормление, поение, пастьба и чистка животных; проведение мероприятий по улучшению содержания и кормления животных и профилактических мероприятий по предупреждению их заболеваний; участие в ветобработках; привязывание и отвязывание животных на прогулку и на случку; оказание помощи операторам при взятии семени от быков-производителей. </w:t>
      </w:r>
    </w:p>
    <w:bookmarkEnd w:id="1809"/>
    <w:bookmarkStart w:name="z1817" w:id="1810"/>
    <w:p>
      <w:pPr>
        <w:spacing w:after="0"/>
        <w:ind w:left="0"/>
        <w:jc w:val="both"/>
      </w:pPr>
      <w:r>
        <w:rPr>
          <w:rFonts w:ascii="Times New Roman"/>
          <w:b w:val="false"/>
          <w:i w:val="false"/>
          <w:color w:val="000000"/>
          <w:sz w:val="28"/>
        </w:rPr>
        <w:t>
      850. Должен знать: основы анатомии и физиологии, технологию содержания и кормления быков-производителей; нормы и порядок кормления; признаки проявления половой зрелости; условия, способствующие получению качественного семени.</w:t>
      </w:r>
    </w:p>
    <w:bookmarkEnd w:id="1810"/>
    <w:bookmarkStart w:name="z1818" w:id="1811"/>
    <w:p>
      <w:pPr>
        <w:spacing w:after="0"/>
        <w:ind w:left="0"/>
        <w:jc w:val="left"/>
      </w:pPr>
      <w:r>
        <w:rPr>
          <w:rFonts w:ascii="Times New Roman"/>
          <w:b/>
          <w:i w:val="false"/>
          <w:color w:val="000000"/>
        </w:rPr>
        <w:t xml:space="preserve"> 76. Животновод по уходу за рабочими животными.</w:t>
      </w:r>
    </w:p>
    <w:bookmarkEnd w:id="1811"/>
    <w:bookmarkStart w:name="z1819" w:id="1812"/>
    <w:p>
      <w:pPr>
        <w:spacing w:after="0"/>
        <w:ind w:left="0"/>
        <w:jc w:val="left"/>
      </w:pPr>
      <w:r>
        <w:rPr>
          <w:rFonts w:ascii="Times New Roman"/>
          <w:b/>
          <w:i w:val="false"/>
          <w:color w:val="000000"/>
        </w:rPr>
        <w:t xml:space="preserve"> Параграф 1. Животновод по уходу за рабочими животными, 4-й разряд.</w:t>
      </w:r>
    </w:p>
    <w:bookmarkEnd w:id="1812"/>
    <w:bookmarkStart w:name="z1820" w:id="1813"/>
    <w:p>
      <w:pPr>
        <w:spacing w:after="0"/>
        <w:ind w:left="0"/>
        <w:jc w:val="both"/>
      </w:pPr>
      <w:r>
        <w:rPr>
          <w:rFonts w:ascii="Times New Roman"/>
          <w:b w:val="false"/>
          <w:i w:val="false"/>
          <w:color w:val="000000"/>
          <w:sz w:val="28"/>
        </w:rPr>
        <w:t xml:space="preserve">
      851. Характеристика работ: пастьба, кормление, поение и подкормка рабочих волов, верблюдов, мулов, ослов и их молодняка; приучение молодняка рабочих животных к работе; смена подстилки, чистка животных, площадок для их загона и другие работы. Участие в зооветеринарных мероприятиях; приготовление шубата. </w:t>
      </w:r>
    </w:p>
    <w:bookmarkEnd w:id="1813"/>
    <w:bookmarkStart w:name="z1821" w:id="1814"/>
    <w:p>
      <w:pPr>
        <w:spacing w:after="0"/>
        <w:ind w:left="0"/>
        <w:jc w:val="both"/>
      </w:pPr>
      <w:r>
        <w:rPr>
          <w:rFonts w:ascii="Times New Roman"/>
          <w:b w:val="false"/>
          <w:i w:val="false"/>
          <w:color w:val="000000"/>
          <w:sz w:val="28"/>
        </w:rPr>
        <w:t>
      852. Должен знать: зоотехнические и ветеринарные правила ухода за рабочими животными; нормы и порядок кормления; правила пользования транспортной упряжью; технологию приготовления шубата.</w:t>
      </w:r>
    </w:p>
    <w:bookmarkEnd w:id="1814"/>
    <w:bookmarkStart w:name="z1822" w:id="1815"/>
    <w:p>
      <w:pPr>
        <w:spacing w:after="0"/>
        <w:ind w:left="0"/>
        <w:jc w:val="left"/>
      </w:pPr>
      <w:r>
        <w:rPr>
          <w:rFonts w:ascii="Times New Roman"/>
          <w:b/>
          <w:i w:val="false"/>
          <w:color w:val="000000"/>
        </w:rPr>
        <w:t xml:space="preserve"> Параграф 2. Животновод по уходу за рабочими животными, 5-й разряд.</w:t>
      </w:r>
    </w:p>
    <w:bookmarkEnd w:id="1815"/>
    <w:bookmarkStart w:name="z1823" w:id="1816"/>
    <w:p>
      <w:pPr>
        <w:spacing w:after="0"/>
        <w:ind w:left="0"/>
        <w:jc w:val="both"/>
      </w:pPr>
      <w:r>
        <w:rPr>
          <w:rFonts w:ascii="Times New Roman"/>
          <w:b w:val="false"/>
          <w:i w:val="false"/>
          <w:color w:val="000000"/>
          <w:sz w:val="28"/>
        </w:rPr>
        <w:t xml:space="preserve">
      853. Характеристика работ: кормление, поение, уход, пастьба и наблюдение за подсосными матками-верблюдицами и верблюжатами; оказание помощи маткам-верблюдицам при родах; прием новорожденных верблюжат и их профилактическая обработка; приучение верблюжат к сосанию материнского молока, минеральной подкормке и пастьбе; профилактическая обработка вымени маток; сдаивание лишнего молока; ручное и механизированное доение верблюдиц; чистка и уборка бутятников; ручная и механизированная стрижка верблюдов; сбор линьки, наблюдение за общим физиологическим состоянием поголовья животных; в случае заболевания животных обращение к ветеринарному специалисту и оказание помощи в лечении; обработка верблюдов в дезинфекционных камерах. </w:t>
      </w:r>
    </w:p>
    <w:bookmarkEnd w:id="1816"/>
    <w:bookmarkStart w:name="z1824" w:id="1817"/>
    <w:p>
      <w:pPr>
        <w:spacing w:after="0"/>
        <w:ind w:left="0"/>
        <w:jc w:val="both"/>
      </w:pPr>
      <w:r>
        <w:rPr>
          <w:rFonts w:ascii="Times New Roman"/>
          <w:b w:val="false"/>
          <w:i w:val="false"/>
          <w:color w:val="000000"/>
          <w:sz w:val="28"/>
        </w:rPr>
        <w:t>
      854. Должен знать: зоотехнические и ветеринарные правила ухода, кормления, поения и особенности содержания маток-верблюдиц до и после родов; нормы кормления; потребность животных в белке, витаминах и минеральных веществах; правила помощи при родах и заболеваниях животных; ухода за новорожденными верблюжатами; правила доения, устройство и правила эксплуатации доильных аппаратов; устройство применяемых стригальных машин; правила обработки животных в дезинфекционных камерах; правила охраны труда и техники безопасности при работе с верблюдами.</w:t>
      </w:r>
    </w:p>
    <w:bookmarkEnd w:id="1817"/>
    <w:bookmarkStart w:name="z1825" w:id="1818"/>
    <w:p>
      <w:pPr>
        <w:spacing w:after="0"/>
        <w:ind w:left="0"/>
        <w:jc w:val="left"/>
      </w:pPr>
      <w:r>
        <w:rPr>
          <w:rFonts w:ascii="Times New Roman"/>
          <w:b/>
          <w:i w:val="false"/>
          <w:color w:val="000000"/>
        </w:rPr>
        <w:t xml:space="preserve"> 77. Жокей.</w:t>
      </w:r>
    </w:p>
    <w:bookmarkEnd w:id="1818"/>
    <w:bookmarkStart w:name="z1826" w:id="1819"/>
    <w:p>
      <w:pPr>
        <w:spacing w:after="0"/>
        <w:ind w:left="0"/>
        <w:jc w:val="left"/>
      </w:pPr>
      <w:r>
        <w:rPr>
          <w:rFonts w:ascii="Times New Roman"/>
          <w:b/>
          <w:i w:val="false"/>
          <w:color w:val="000000"/>
        </w:rPr>
        <w:t xml:space="preserve"> Параграф 1. Жокей, 5-й разряд.</w:t>
      </w:r>
    </w:p>
    <w:bookmarkEnd w:id="1819"/>
    <w:bookmarkStart w:name="z1827" w:id="1820"/>
    <w:p>
      <w:pPr>
        <w:spacing w:after="0"/>
        <w:ind w:left="0"/>
        <w:jc w:val="both"/>
      </w:pPr>
      <w:r>
        <w:rPr>
          <w:rFonts w:ascii="Times New Roman"/>
          <w:b w:val="false"/>
          <w:i w:val="false"/>
          <w:color w:val="000000"/>
          <w:sz w:val="28"/>
        </w:rPr>
        <w:t xml:space="preserve">
      855. Характеристика работ: выездка лошадей верхом под руководством жокея более высокой квалификации; обучение лошадей к управлению поводом и шенкелями при работе по кругу и в движении по пересеченной местности; участие в испытаниях лошадей; контроль за работой коневодов по уходу, содержанию тренируемых лошадей; технический уход за упряжью и подготовка ее к работе; массаж, втирание мази, накладывание компресса и другие работы по уходу за мускулатурой и сухожильно-связочным аппаратом лошадей; приготовление кормов и подкормок по специальным рецептам по указанию ветеринарного врача и зоотехника; ведение табеля работы обслуживающего персонала, ковочной и фуражной ведомостей. </w:t>
      </w:r>
    </w:p>
    <w:bookmarkEnd w:id="1820"/>
    <w:bookmarkStart w:name="z1828" w:id="1821"/>
    <w:p>
      <w:pPr>
        <w:spacing w:after="0"/>
        <w:ind w:left="0"/>
        <w:jc w:val="both"/>
      </w:pPr>
      <w:r>
        <w:rPr>
          <w:rFonts w:ascii="Times New Roman"/>
          <w:b w:val="false"/>
          <w:i w:val="false"/>
          <w:color w:val="000000"/>
          <w:sz w:val="28"/>
        </w:rPr>
        <w:t>
      856. Должен знать: основы анатомии, физиологии и зоогигиены; правила кормления, содержания лошадей и ухода за ними в условиях тренинга; правила оказания первой ветеринарной помощи; правила обращения с инвентарем и специальным снаряжением, применяемым при тренировке и испытаниях лошадей; правила, инструкции, наставления по тренировке и испытаниям лошадей; основные способы измерения температуры тела, частоты дыхания, пульса и физиологического состояния; приемы ухода за мускулатурой тренируемой лошади; правила выездки лошадей.</w:t>
      </w:r>
    </w:p>
    <w:bookmarkEnd w:id="1821"/>
    <w:bookmarkStart w:name="z1829" w:id="1822"/>
    <w:p>
      <w:pPr>
        <w:spacing w:after="0"/>
        <w:ind w:left="0"/>
        <w:jc w:val="left"/>
      </w:pPr>
      <w:r>
        <w:rPr>
          <w:rFonts w:ascii="Times New Roman"/>
          <w:b/>
          <w:i w:val="false"/>
          <w:color w:val="000000"/>
        </w:rPr>
        <w:t xml:space="preserve"> Параграф 2. Жокей, 6-й разряд.</w:t>
      </w:r>
    </w:p>
    <w:bookmarkEnd w:id="1822"/>
    <w:bookmarkStart w:name="z1830" w:id="1823"/>
    <w:p>
      <w:pPr>
        <w:spacing w:after="0"/>
        <w:ind w:left="0"/>
        <w:jc w:val="both"/>
      </w:pPr>
      <w:r>
        <w:rPr>
          <w:rFonts w:ascii="Times New Roman"/>
          <w:b w:val="false"/>
          <w:i w:val="false"/>
          <w:color w:val="000000"/>
          <w:sz w:val="28"/>
        </w:rPr>
        <w:t xml:space="preserve">
      857. Характеристика работ: выездка лошадей верхом; непосредственное участие в тренировке и испытаниях молодняка; подготовка лошадей к испытаниям и соревнованиям под руководством тренера; организация и проведение соревнований, испытаний и выводок лошадей; подготовка лошадей и показ их на аукционе; организация выводок лошадей для ветобработки, бонитировки, оценки при продаже; наблюдение за состоянием и исправностью конюшенного, тренировочного инвентаря и санитарным состоянием закрепленных помещений и территорий; проведение контрольных работ по результатам тренировок; контроль за соблюдением правил по технике безопасности и противопожарных мероприятий; контроль за кормлением, уходом, содержанием и ковкой лошадей. </w:t>
      </w:r>
    </w:p>
    <w:bookmarkEnd w:id="1823"/>
    <w:bookmarkStart w:name="z1831" w:id="1824"/>
    <w:p>
      <w:pPr>
        <w:spacing w:after="0"/>
        <w:ind w:left="0"/>
        <w:jc w:val="both"/>
      </w:pPr>
      <w:r>
        <w:rPr>
          <w:rFonts w:ascii="Times New Roman"/>
          <w:b w:val="false"/>
          <w:i w:val="false"/>
          <w:color w:val="000000"/>
          <w:sz w:val="28"/>
        </w:rPr>
        <w:t>
      858. Должен знать: правила ковки, тренировки лошадей и их испытаний; режим и дозировку нагрузок; правила подготовки, организации и проведения заводских испытаний, соревнований и выводок лошадей.</w:t>
      </w:r>
    </w:p>
    <w:bookmarkEnd w:id="1824"/>
    <w:bookmarkStart w:name="z1832" w:id="1825"/>
    <w:p>
      <w:pPr>
        <w:spacing w:after="0"/>
        <w:ind w:left="0"/>
        <w:jc w:val="left"/>
      </w:pPr>
      <w:r>
        <w:rPr>
          <w:rFonts w:ascii="Times New Roman"/>
          <w:b/>
          <w:i w:val="false"/>
          <w:color w:val="000000"/>
        </w:rPr>
        <w:t xml:space="preserve"> 78. Зверовод.</w:t>
      </w:r>
    </w:p>
    <w:bookmarkEnd w:id="1825"/>
    <w:bookmarkStart w:name="z1833" w:id="1826"/>
    <w:p>
      <w:pPr>
        <w:spacing w:after="0"/>
        <w:ind w:left="0"/>
        <w:jc w:val="left"/>
      </w:pPr>
      <w:r>
        <w:rPr>
          <w:rFonts w:ascii="Times New Roman"/>
          <w:b/>
          <w:i w:val="false"/>
          <w:color w:val="000000"/>
        </w:rPr>
        <w:t xml:space="preserve"> Параграф 1. Зверовод, 5-й разряд.</w:t>
      </w:r>
    </w:p>
    <w:bookmarkEnd w:id="1826"/>
    <w:bookmarkStart w:name="z1834" w:id="1827"/>
    <w:p>
      <w:pPr>
        <w:spacing w:after="0"/>
        <w:ind w:left="0"/>
        <w:jc w:val="both"/>
      </w:pPr>
      <w:r>
        <w:rPr>
          <w:rFonts w:ascii="Times New Roman"/>
          <w:b w:val="false"/>
          <w:i w:val="false"/>
          <w:color w:val="000000"/>
          <w:sz w:val="28"/>
        </w:rPr>
        <w:t xml:space="preserve">
      859. Характеристика работ: уход за зверями на пользовательных фермах; кормление, поение зверей; уборка, чистка, мойка и дезинфекция помещений, клеток, домиков, оборудования и инвентаря, смена подстилки; выполнение мероприятий по улучшению содержания зверей, кормлению сбалансированными по качеству кормами в целях улучшения качества шкурок; наблюдение за состоянием здоровья зверей и оказание им первой помощи; подсадка самок к самцам и другие работы по проведению гона; оказание помощи самкам при щенении; отсадка молодняка от самок, взвешивание, клеймение и уход за щенками; участие в зооветеринарных мероприятиях. </w:t>
      </w:r>
    </w:p>
    <w:bookmarkEnd w:id="1827"/>
    <w:bookmarkStart w:name="z1835" w:id="1828"/>
    <w:p>
      <w:pPr>
        <w:spacing w:after="0"/>
        <w:ind w:left="0"/>
        <w:jc w:val="both"/>
      </w:pPr>
      <w:r>
        <w:rPr>
          <w:rFonts w:ascii="Times New Roman"/>
          <w:b w:val="false"/>
          <w:i w:val="false"/>
          <w:color w:val="000000"/>
          <w:sz w:val="28"/>
        </w:rPr>
        <w:t>
      860. Должен знать: правила содержания, кормления зверей и ухода за ними; качество и нормы кормления; потребность обслуживаемых зверей в питательных веществах; индивидуальные особенности зверей своего отделения; производственные циклы на ферме; технику подготовки и проведения гона; особенности содержания, кормления и ухода за самками и самцами основного стада; условия получения и сохранения приплода; особенности содержания и кормления молодняка.</w:t>
      </w:r>
    </w:p>
    <w:bookmarkEnd w:id="1828"/>
    <w:bookmarkStart w:name="z1836" w:id="1829"/>
    <w:p>
      <w:pPr>
        <w:spacing w:after="0"/>
        <w:ind w:left="0"/>
        <w:jc w:val="left"/>
      </w:pPr>
      <w:r>
        <w:rPr>
          <w:rFonts w:ascii="Times New Roman"/>
          <w:b/>
          <w:i w:val="false"/>
          <w:color w:val="000000"/>
        </w:rPr>
        <w:t xml:space="preserve"> Параграф 2. Зверовод, 6-й разряд</w:t>
      </w:r>
    </w:p>
    <w:bookmarkEnd w:id="1829"/>
    <w:bookmarkStart w:name="z1837" w:id="1830"/>
    <w:p>
      <w:pPr>
        <w:spacing w:after="0"/>
        <w:ind w:left="0"/>
        <w:jc w:val="both"/>
      </w:pPr>
      <w:r>
        <w:rPr>
          <w:rFonts w:ascii="Times New Roman"/>
          <w:b w:val="false"/>
          <w:i w:val="false"/>
          <w:color w:val="000000"/>
          <w:sz w:val="28"/>
        </w:rPr>
        <w:t xml:space="preserve">
      861. Характеристика работ: уход за зверями на племенных фермах; выполнение мероприятий по улучшению племенных качеств зверей и увеличению выхода приплода; участие в отборе зверей на племя, бонитировке поголовья, отборе зверей и подборе пар, проведении записей в документации по племенному делу; определение зрелости меха для выборочного забоя; комплектование ядра (селекционной группы) и групп для продажи в другие хозяйства. </w:t>
      </w:r>
    </w:p>
    <w:bookmarkEnd w:id="1830"/>
    <w:bookmarkStart w:name="z1838" w:id="1831"/>
    <w:p>
      <w:pPr>
        <w:spacing w:after="0"/>
        <w:ind w:left="0"/>
        <w:jc w:val="both"/>
      </w:pPr>
      <w:r>
        <w:rPr>
          <w:rFonts w:ascii="Times New Roman"/>
          <w:b w:val="false"/>
          <w:i w:val="false"/>
          <w:color w:val="000000"/>
          <w:sz w:val="28"/>
        </w:rPr>
        <w:t>
      862. Должен знать: анатомо-физиологические и биологические особенности пушных зверей, разводимых в неволе; системы содержания и кормления зверей на племенных фермах в различные периоды года; технику разведения зверей в неволе; технику отбора и подбора племенных зверей; болезни зверей, их предупреждение и меры борьбы с ними; основные приемы оказания помощи заболевшему зверю; товарное качество шкурок зверей, дефекты шкурок, причины их возникновения и меры предупреждения; особенности выращивания племенного молодняка.</w:t>
      </w:r>
    </w:p>
    <w:bookmarkEnd w:id="1831"/>
    <w:bookmarkStart w:name="z1839" w:id="1832"/>
    <w:p>
      <w:pPr>
        <w:spacing w:after="0"/>
        <w:ind w:left="0"/>
        <w:jc w:val="left"/>
      </w:pPr>
      <w:r>
        <w:rPr>
          <w:rFonts w:ascii="Times New Roman"/>
          <w:b/>
          <w:i w:val="false"/>
          <w:color w:val="000000"/>
        </w:rPr>
        <w:t xml:space="preserve"> 79. Коневод.</w:t>
      </w:r>
    </w:p>
    <w:bookmarkEnd w:id="1832"/>
    <w:bookmarkStart w:name="z1840" w:id="1833"/>
    <w:p>
      <w:pPr>
        <w:spacing w:after="0"/>
        <w:ind w:left="0"/>
        <w:jc w:val="left"/>
      </w:pPr>
      <w:r>
        <w:rPr>
          <w:rFonts w:ascii="Times New Roman"/>
          <w:b/>
          <w:i w:val="false"/>
          <w:color w:val="000000"/>
        </w:rPr>
        <w:t xml:space="preserve"> Параграф 1. Коневод, 3-й разряд.</w:t>
      </w:r>
    </w:p>
    <w:bookmarkEnd w:id="1833"/>
    <w:bookmarkStart w:name="z1841" w:id="1834"/>
    <w:p>
      <w:pPr>
        <w:spacing w:after="0"/>
        <w:ind w:left="0"/>
        <w:jc w:val="both"/>
      </w:pPr>
      <w:r>
        <w:rPr>
          <w:rFonts w:ascii="Times New Roman"/>
          <w:b w:val="false"/>
          <w:i w:val="false"/>
          <w:color w:val="000000"/>
          <w:sz w:val="28"/>
        </w:rPr>
        <w:t xml:space="preserve">
      863. Характеристика работ: выполнение работ по уходу за лошадьми в ночное время; кормление и поение лошадей; оказание первой помощи кобылам при выжеребке; проведение профилактических мероприятий по предупреждению заболеваний лошадей; соблюдение установленного порядка на конюшнях и конедворах в ночное время. </w:t>
      </w:r>
    </w:p>
    <w:bookmarkEnd w:id="1834"/>
    <w:bookmarkStart w:name="z1842" w:id="1835"/>
    <w:p>
      <w:pPr>
        <w:spacing w:after="0"/>
        <w:ind w:left="0"/>
        <w:jc w:val="both"/>
      </w:pPr>
      <w:r>
        <w:rPr>
          <w:rFonts w:ascii="Times New Roman"/>
          <w:b w:val="false"/>
          <w:i w:val="false"/>
          <w:color w:val="000000"/>
          <w:sz w:val="28"/>
        </w:rPr>
        <w:t>
      864. Должен знать: основные требования зоогигиены и ветеринарии; способы кормления и поения лошадей; правила проведения профилактических мероприятий по предупреждению заболевания животных, правила выявления охоты у кобыл и проведения случки.</w:t>
      </w:r>
    </w:p>
    <w:bookmarkEnd w:id="1835"/>
    <w:bookmarkStart w:name="z1843" w:id="1836"/>
    <w:p>
      <w:pPr>
        <w:spacing w:after="0"/>
        <w:ind w:left="0"/>
        <w:jc w:val="left"/>
      </w:pPr>
      <w:r>
        <w:rPr>
          <w:rFonts w:ascii="Times New Roman"/>
          <w:b/>
          <w:i w:val="false"/>
          <w:color w:val="000000"/>
        </w:rPr>
        <w:t xml:space="preserve"> Параграф 2. Коневод, 4-й разряд.</w:t>
      </w:r>
    </w:p>
    <w:bookmarkEnd w:id="1836"/>
    <w:bookmarkStart w:name="z1844" w:id="1837"/>
    <w:p>
      <w:pPr>
        <w:spacing w:after="0"/>
        <w:ind w:left="0"/>
        <w:jc w:val="both"/>
      </w:pPr>
      <w:r>
        <w:rPr>
          <w:rFonts w:ascii="Times New Roman"/>
          <w:b w:val="false"/>
          <w:i w:val="false"/>
          <w:color w:val="000000"/>
          <w:sz w:val="28"/>
        </w:rPr>
        <w:t xml:space="preserve">
      865. Характеристика работ: выполнение работ по уходу за рабочими лошадьми, лошадьми на откорме, дойными кобылами, жеребятами и молодняком в рабоче-пользовательном коневодстве; подкашивание травы, подвоз и приготовление кормов; кормление, поение, чистка животных; пастьба табунов рабочих и продуктивных лошадей; подготовка животных к случке, искусственному осеменению и выжеребке; выявление маток в охоте и проведение случки; расчистка и замывка копыт, подрезка хвостов и гривы; оказание помощи животным при заболеваниях и родах; выращивание молодняка, уборка помещений, вывозка и смена подстилки; участие в проведении зооветеринарных профилактических мероприятий и мелкий ремонт сбруи, конюшен, подсобных помещений и водопоя; выдача лошадей и сбруи на работу и прием их после работы. </w:t>
      </w:r>
    </w:p>
    <w:bookmarkEnd w:id="1837"/>
    <w:bookmarkStart w:name="z1845" w:id="1838"/>
    <w:p>
      <w:pPr>
        <w:spacing w:after="0"/>
        <w:ind w:left="0"/>
        <w:jc w:val="both"/>
      </w:pPr>
      <w:r>
        <w:rPr>
          <w:rFonts w:ascii="Times New Roman"/>
          <w:b w:val="false"/>
          <w:i w:val="false"/>
          <w:color w:val="000000"/>
          <w:sz w:val="28"/>
        </w:rPr>
        <w:t>
      866. Должен знать: основы анатомии, физиологии, зоогигиены лошадей; правила и нормы поения, кормления и пастьбы; правила ветеринарно-санитарного содержания и оказания первой ветпомощи животным; основные виды кормов и их питательную ценность; устройство и эксплуатацию автопоилок, транспортного инвентаря и сбруи; правила оказания первой помощи при заболеваниях и родах; сроки половой зрелости; признаки появления охоты, правила проведения случки, искусственного осеменения животных и подготовки их к родам; методы выращивания молодняка.</w:t>
      </w:r>
    </w:p>
    <w:bookmarkEnd w:id="1838"/>
    <w:bookmarkStart w:name="z1846" w:id="1839"/>
    <w:p>
      <w:pPr>
        <w:spacing w:after="0"/>
        <w:ind w:left="0"/>
        <w:jc w:val="left"/>
      </w:pPr>
      <w:r>
        <w:rPr>
          <w:rFonts w:ascii="Times New Roman"/>
          <w:b/>
          <w:i w:val="false"/>
          <w:color w:val="000000"/>
        </w:rPr>
        <w:t xml:space="preserve"> Параграф 3. Коневод, 5-й разряд.</w:t>
      </w:r>
    </w:p>
    <w:bookmarkEnd w:id="1839"/>
    <w:bookmarkStart w:name="z1847" w:id="1840"/>
    <w:p>
      <w:pPr>
        <w:spacing w:after="0"/>
        <w:ind w:left="0"/>
        <w:jc w:val="both"/>
      </w:pPr>
      <w:r>
        <w:rPr>
          <w:rFonts w:ascii="Times New Roman"/>
          <w:b w:val="false"/>
          <w:i w:val="false"/>
          <w:color w:val="000000"/>
          <w:sz w:val="28"/>
        </w:rPr>
        <w:t xml:space="preserve">
      867. Характеристика работ: выполнение работ по уходу за племенными кобылами, молодняком и тренируемыми лошадьми на конных заводах, госконюшнях, госплемстанциях, ипподромах и племфермах, за жеребцами-производителями на пользовательных фермах; кормление, поение, пастьба, прогулка, чистка и купание животных; приучение молодняка к поеданию кормов, к недоуздку и сбруе; групповая тренировка молодняка; вываживание лошадей по окончании тренировки; оказание первой помощи животным при заболеваниях и помощи специалистам при бонитировке, таврении, взятии промеров, лечении, проведении профилактических и других мероприятий; запряжка и седловка рысистых и верховых лошадей. Перегон и погрузка их для перевозки. </w:t>
      </w:r>
    </w:p>
    <w:bookmarkEnd w:id="1840"/>
    <w:bookmarkStart w:name="z1848" w:id="1841"/>
    <w:p>
      <w:pPr>
        <w:spacing w:after="0"/>
        <w:ind w:left="0"/>
        <w:jc w:val="both"/>
      </w:pPr>
      <w:r>
        <w:rPr>
          <w:rFonts w:ascii="Times New Roman"/>
          <w:b w:val="false"/>
          <w:i w:val="false"/>
          <w:color w:val="000000"/>
          <w:sz w:val="28"/>
        </w:rPr>
        <w:t>
      868. Должен знать: основы разведения и выращивания молодняка племенных лошадей; технологию содержания холостых, жеребых и подсосных кобыл; инструкции и наставления по тренировке лошадей; устройство и правила пользования тренировочной и транспортной упряжью и пневматическими устройствами для чистки животных; правила формирования табунов и косяков; правила ведения первичного племенного и зоотехнического учета.</w:t>
      </w:r>
    </w:p>
    <w:bookmarkEnd w:id="1841"/>
    <w:bookmarkStart w:name="z1849" w:id="1842"/>
    <w:p>
      <w:pPr>
        <w:spacing w:after="0"/>
        <w:ind w:left="0"/>
        <w:jc w:val="left"/>
      </w:pPr>
      <w:r>
        <w:rPr>
          <w:rFonts w:ascii="Times New Roman"/>
          <w:b/>
          <w:i w:val="false"/>
          <w:color w:val="000000"/>
        </w:rPr>
        <w:t xml:space="preserve"> Параграф 4. Коневод, 6-й разряд.</w:t>
      </w:r>
    </w:p>
    <w:bookmarkEnd w:id="1842"/>
    <w:bookmarkStart w:name="z1850" w:id="1843"/>
    <w:p>
      <w:pPr>
        <w:spacing w:after="0"/>
        <w:ind w:left="0"/>
        <w:jc w:val="both"/>
      </w:pPr>
      <w:r>
        <w:rPr>
          <w:rFonts w:ascii="Times New Roman"/>
          <w:b w:val="false"/>
          <w:i w:val="false"/>
          <w:color w:val="000000"/>
          <w:sz w:val="28"/>
        </w:rPr>
        <w:t xml:space="preserve">
      869. Характеристика работ: выполнение работ по уходу за племенными жеребцами-производителями; кормление, поение, пастьба, чистка, проведение моционов под седлом, в упряжи и на механической водилке; проведение пробы кобыл на "охоту" жеребцом-пробником; использование жеребцов на легкой работе; оказание первой помощи при заболевании жеребцов-производителей и помощи специалистам при бонитировке, таврении, взятии промеров, лечении, проведении профилактических и других мероприятий. </w:t>
      </w:r>
    </w:p>
    <w:bookmarkEnd w:id="1843"/>
    <w:bookmarkStart w:name="z1851" w:id="1844"/>
    <w:p>
      <w:pPr>
        <w:spacing w:after="0"/>
        <w:ind w:left="0"/>
        <w:jc w:val="both"/>
      </w:pPr>
      <w:r>
        <w:rPr>
          <w:rFonts w:ascii="Times New Roman"/>
          <w:b w:val="false"/>
          <w:i w:val="false"/>
          <w:color w:val="000000"/>
          <w:sz w:val="28"/>
        </w:rPr>
        <w:t>
      870. Должен знать: правила кормления; технологию содержания и разведения племенных жеребцов; основы анатомии и физиологии; устройство и эксплуатацию механических водилок: пневматических устройств для чистки лошадей, транспортной и тренировочной сбруи; правила управления лошадью под седлом и в экипаже.</w:t>
      </w:r>
    </w:p>
    <w:bookmarkEnd w:id="1844"/>
    <w:bookmarkStart w:name="z1852" w:id="1845"/>
    <w:p>
      <w:pPr>
        <w:spacing w:after="0"/>
        <w:ind w:left="0"/>
        <w:jc w:val="left"/>
      </w:pPr>
      <w:r>
        <w:rPr>
          <w:rFonts w:ascii="Times New Roman"/>
          <w:b/>
          <w:i w:val="false"/>
          <w:color w:val="000000"/>
        </w:rPr>
        <w:t xml:space="preserve"> 80. Консервировщик пантов.</w:t>
      </w:r>
    </w:p>
    <w:bookmarkEnd w:id="1845"/>
    <w:bookmarkStart w:name="z1853" w:id="1846"/>
    <w:p>
      <w:pPr>
        <w:spacing w:after="0"/>
        <w:ind w:left="0"/>
        <w:jc w:val="left"/>
      </w:pPr>
      <w:r>
        <w:rPr>
          <w:rFonts w:ascii="Times New Roman"/>
          <w:b/>
          <w:i w:val="false"/>
          <w:color w:val="000000"/>
        </w:rPr>
        <w:t xml:space="preserve"> Параграф 1. Консервировщик пантов, 4-й разряд.</w:t>
      </w:r>
    </w:p>
    <w:bookmarkEnd w:id="1846"/>
    <w:bookmarkStart w:name="z1854" w:id="1847"/>
    <w:p>
      <w:pPr>
        <w:spacing w:after="0"/>
        <w:ind w:left="0"/>
        <w:jc w:val="both"/>
      </w:pPr>
      <w:r>
        <w:rPr>
          <w:rFonts w:ascii="Times New Roman"/>
          <w:b w:val="false"/>
          <w:i w:val="false"/>
          <w:color w:val="000000"/>
          <w:sz w:val="28"/>
        </w:rPr>
        <w:t xml:space="preserve">
      871. Характеристика работ: прием и консервирование пантов в чанах, автоклавах путем многократного погружения их в горячую воду и подвешивание к ветровой сушилке; проведение многократной варки пантов и сушки их в жаровых и ветровых сушилках; обработка и консервирование побочной продукции. </w:t>
      </w:r>
    </w:p>
    <w:bookmarkEnd w:id="1847"/>
    <w:bookmarkStart w:name="z1855" w:id="1848"/>
    <w:p>
      <w:pPr>
        <w:spacing w:after="0"/>
        <w:ind w:left="0"/>
        <w:jc w:val="both"/>
      </w:pPr>
      <w:r>
        <w:rPr>
          <w:rFonts w:ascii="Times New Roman"/>
          <w:b w:val="false"/>
          <w:i w:val="false"/>
          <w:color w:val="000000"/>
          <w:sz w:val="28"/>
        </w:rPr>
        <w:t>
      872. Должен знать: устройство обслуживаемого оборудования; технологию заготовки, сортировки и консервирования пантов и побочной продукции; правила и способы варки и сушки пантов.</w:t>
      </w:r>
    </w:p>
    <w:bookmarkEnd w:id="1848"/>
    <w:bookmarkStart w:name="z1856" w:id="1849"/>
    <w:p>
      <w:pPr>
        <w:spacing w:after="0"/>
        <w:ind w:left="0"/>
        <w:jc w:val="left"/>
      </w:pPr>
      <w:r>
        <w:rPr>
          <w:rFonts w:ascii="Times New Roman"/>
          <w:b/>
          <w:i w:val="false"/>
          <w:color w:val="000000"/>
        </w:rPr>
        <w:t xml:space="preserve"> 81. Кроликовод.</w:t>
      </w:r>
    </w:p>
    <w:bookmarkEnd w:id="1849"/>
    <w:bookmarkStart w:name="z1857" w:id="1850"/>
    <w:p>
      <w:pPr>
        <w:spacing w:after="0"/>
        <w:ind w:left="0"/>
        <w:jc w:val="left"/>
      </w:pPr>
      <w:r>
        <w:rPr>
          <w:rFonts w:ascii="Times New Roman"/>
          <w:b/>
          <w:i w:val="false"/>
          <w:color w:val="000000"/>
        </w:rPr>
        <w:t xml:space="preserve"> Параграф 1. Кроликовод, 4-й разряд.</w:t>
      </w:r>
    </w:p>
    <w:bookmarkEnd w:id="1850"/>
    <w:bookmarkStart w:name="z1858" w:id="1851"/>
    <w:p>
      <w:pPr>
        <w:spacing w:after="0"/>
        <w:ind w:left="0"/>
        <w:jc w:val="both"/>
      </w:pPr>
      <w:r>
        <w:rPr>
          <w:rFonts w:ascii="Times New Roman"/>
          <w:b w:val="false"/>
          <w:i w:val="false"/>
          <w:color w:val="000000"/>
          <w:sz w:val="28"/>
        </w:rPr>
        <w:t xml:space="preserve">
      873. Характеристика работ: уход за кроликами производственного стада и на откорме; кормление, поение, уборка клеток и вывозка навоза; дезинфекция помещений, клеток и инвентаря, вычесывание пуха; подсадка самок к самцам и другие работы; заполнение первичных форм учета результатов случек, трафаретов самок, самцов и молодняка Клеймение молодняка; наблюдение за состоянием здоровья животных и оказание им лечебной помощи; проведение профилактических мероприятий по предупреждению заболеваний и падежа кроликов; взвешивание, сдача кроликов на забойный пункт. </w:t>
      </w:r>
    </w:p>
    <w:bookmarkEnd w:id="1851"/>
    <w:bookmarkStart w:name="z1859" w:id="1852"/>
    <w:p>
      <w:pPr>
        <w:spacing w:after="0"/>
        <w:ind w:left="0"/>
        <w:jc w:val="both"/>
      </w:pPr>
      <w:r>
        <w:rPr>
          <w:rFonts w:ascii="Times New Roman"/>
          <w:b w:val="false"/>
          <w:i w:val="false"/>
          <w:color w:val="000000"/>
          <w:sz w:val="28"/>
        </w:rPr>
        <w:t>
      874. Должен знать: правила содержания, кормления, поения и ухода за кроликами; нормы кормления, потребность кроликов в питательных веществах; правила комплектования основного стада и откормочных групп; сроки и правила проведения случки; правила оказания первой помощи при заболеваниях кроликов; порядок сдачи кроликов на забойный пункт и оформления документации.</w:t>
      </w:r>
    </w:p>
    <w:bookmarkEnd w:id="1852"/>
    <w:bookmarkStart w:name="z1860" w:id="1853"/>
    <w:p>
      <w:pPr>
        <w:spacing w:after="0"/>
        <w:ind w:left="0"/>
        <w:jc w:val="left"/>
      </w:pPr>
      <w:r>
        <w:rPr>
          <w:rFonts w:ascii="Times New Roman"/>
          <w:b/>
          <w:i w:val="false"/>
          <w:color w:val="000000"/>
        </w:rPr>
        <w:t xml:space="preserve"> Параграф 2. Кроликовод, 5-й разряд.</w:t>
      </w:r>
    </w:p>
    <w:bookmarkEnd w:id="1853"/>
    <w:bookmarkStart w:name="z1861" w:id="1854"/>
    <w:p>
      <w:pPr>
        <w:spacing w:after="0"/>
        <w:ind w:left="0"/>
        <w:jc w:val="both"/>
      </w:pPr>
      <w:r>
        <w:rPr>
          <w:rFonts w:ascii="Times New Roman"/>
          <w:b w:val="false"/>
          <w:i w:val="false"/>
          <w:color w:val="000000"/>
          <w:sz w:val="28"/>
        </w:rPr>
        <w:t xml:space="preserve">
      875. Характеристика работ: уход за кроликами на племенных фермах и на кролиководческих комплексах; кормление, поение, уборка клеток; выполнение мероприятий по улучшению племенных качеств животных; подбор групп по полу, возрасту и развитию; выбраковка основного стада и комплектование откормочных групп; случка самок, подготовка гнезда и крольчих к окролу, прием крольчат при окроле, отсадка и выращивание молодняка; комплектование племенного ядра (селекционной группы) и групп кроликов для продажи в другие хозяйства. </w:t>
      </w:r>
    </w:p>
    <w:bookmarkEnd w:id="1854"/>
    <w:bookmarkStart w:name="z1862" w:id="1855"/>
    <w:p>
      <w:pPr>
        <w:spacing w:after="0"/>
        <w:ind w:left="0"/>
        <w:jc w:val="both"/>
      </w:pPr>
      <w:r>
        <w:rPr>
          <w:rFonts w:ascii="Times New Roman"/>
          <w:b w:val="false"/>
          <w:i w:val="false"/>
          <w:color w:val="000000"/>
          <w:sz w:val="28"/>
        </w:rPr>
        <w:t>
      876. Должен знать: основы анатомии, физиологии, зоогигиены кроликов; правила их кормления и разведения; технику отбора и подбора пар; правила проведения случки, подготовки крольчих к окролу; технику ухода и содержания маточного и племенного поголовья и молодняка кроликов, племенной учет.</w:t>
      </w:r>
    </w:p>
    <w:bookmarkEnd w:id="1855"/>
    <w:bookmarkStart w:name="z1863" w:id="1856"/>
    <w:p>
      <w:pPr>
        <w:spacing w:after="0"/>
        <w:ind w:left="0"/>
        <w:jc w:val="left"/>
      </w:pPr>
      <w:r>
        <w:rPr>
          <w:rFonts w:ascii="Times New Roman"/>
          <w:b/>
          <w:i w:val="false"/>
          <w:color w:val="000000"/>
        </w:rPr>
        <w:t xml:space="preserve"> 82. Кумысодел.</w:t>
      </w:r>
    </w:p>
    <w:bookmarkEnd w:id="1856"/>
    <w:bookmarkStart w:name="z1864" w:id="1857"/>
    <w:p>
      <w:pPr>
        <w:spacing w:after="0"/>
        <w:ind w:left="0"/>
        <w:jc w:val="left"/>
      </w:pPr>
      <w:r>
        <w:rPr>
          <w:rFonts w:ascii="Times New Roman"/>
          <w:b/>
          <w:i w:val="false"/>
          <w:color w:val="000000"/>
        </w:rPr>
        <w:t xml:space="preserve"> Параграф 1. Кумысодел, 3-й разряд.</w:t>
      </w:r>
    </w:p>
    <w:bookmarkEnd w:id="1857"/>
    <w:bookmarkStart w:name="z1865" w:id="1858"/>
    <w:p>
      <w:pPr>
        <w:spacing w:after="0"/>
        <w:ind w:left="0"/>
        <w:jc w:val="both"/>
      </w:pPr>
      <w:r>
        <w:rPr>
          <w:rFonts w:ascii="Times New Roman"/>
          <w:b w:val="false"/>
          <w:i w:val="false"/>
          <w:color w:val="000000"/>
          <w:sz w:val="28"/>
        </w:rPr>
        <w:t xml:space="preserve">
      877. Характеристика работ: ведение подготовительных работ по приготовлению кумыса; первичная обработка молока, размешивание закваски, разлив кумыса, закупорка бутылок; приготовление моющих и дезинфицирующих растворов по заданной рецептуре; мойка и дезинфекция посуды и оборудования, применяемого для первичной обработки молока; прием молока и его учет. </w:t>
      </w:r>
    </w:p>
    <w:bookmarkEnd w:id="1858"/>
    <w:bookmarkStart w:name="z1866" w:id="1859"/>
    <w:p>
      <w:pPr>
        <w:spacing w:after="0"/>
        <w:ind w:left="0"/>
        <w:jc w:val="both"/>
      </w:pPr>
      <w:r>
        <w:rPr>
          <w:rFonts w:ascii="Times New Roman"/>
          <w:b w:val="false"/>
          <w:i w:val="false"/>
          <w:color w:val="000000"/>
          <w:sz w:val="28"/>
        </w:rPr>
        <w:t>
      878. Должен знать: устройство и оборудование прифермской молочной лаборатории; требования ГОСТа к молоку как сырью для производства молочных продуктов, технологию первичной обработки молока; устройство и правила обслуживания оборудования, применяемого для первичной обработки молока; правила учета и отчетности при получении и первичной обработке молока.</w:t>
      </w:r>
    </w:p>
    <w:bookmarkEnd w:id="1859"/>
    <w:bookmarkStart w:name="z1867" w:id="1860"/>
    <w:p>
      <w:pPr>
        <w:spacing w:after="0"/>
        <w:ind w:left="0"/>
        <w:jc w:val="left"/>
      </w:pPr>
      <w:r>
        <w:rPr>
          <w:rFonts w:ascii="Times New Roman"/>
          <w:b/>
          <w:i w:val="false"/>
          <w:color w:val="000000"/>
        </w:rPr>
        <w:t xml:space="preserve"> Параграф 2. Кумысодел, 4-й разряд.</w:t>
      </w:r>
    </w:p>
    <w:bookmarkEnd w:id="1860"/>
    <w:bookmarkStart w:name="z1868" w:id="1861"/>
    <w:p>
      <w:pPr>
        <w:spacing w:after="0"/>
        <w:ind w:left="0"/>
        <w:jc w:val="both"/>
      </w:pPr>
      <w:r>
        <w:rPr>
          <w:rFonts w:ascii="Times New Roman"/>
          <w:b w:val="false"/>
          <w:i w:val="false"/>
          <w:color w:val="000000"/>
          <w:sz w:val="28"/>
        </w:rPr>
        <w:t xml:space="preserve">
      879. Характеристика работ: ведение процесса приготовления кумыса; проведение химического анализа молока; приготовление закваски и заквашивание молока; приготовление, расфасовка и охлаждение кумыса машинным способом. </w:t>
      </w:r>
    </w:p>
    <w:bookmarkEnd w:id="1861"/>
    <w:bookmarkStart w:name="z1869" w:id="1862"/>
    <w:p>
      <w:pPr>
        <w:spacing w:after="0"/>
        <w:ind w:left="0"/>
        <w:jc w:val="both"/>
      </w:pPr>
      <w:r>
        <w:rPr>
          <w:rFonts w:ascii="Times New Roman"/>
          <w:b w:val="false"/>
          <w:i w:val="false"/>
          <w:color w:val="000000"/>
          <w:sz w:val="28"/>
        </w:rPr>
        <w:t>
      880. Должен знать: состав и физико-химические свойства молока; свойства реактивов, применяемых при проведении химических анализов молока; пороки молока, меры предупреждения и способы их устранения; методы проведения химических анализов молока; основы микробиологии, технологии приготовления кумыса в соответствии с требованиями ГОСТа.</w:t>
      </w:r>
    </w:p>
    <w:bookmarkEnd w:id="1862"/>
    <w:bookmarkStart w:name="z1870" w:id="1863"/>
    <w:p>
      <w:pPr>
        <w:spacing w:after="0"/>
        <w:ind w:left="0"/>
        <w:jc w:val="left"/>
      </w:pPr>
      <w:r>
        <w:rPr>
          <w:rFonts w:ascii="Times New Roman"/>
          <w:b/>
          <w:i w:val="false"/>
          <w:color w:val="000000"/>
        </w:rPr>
        <w:t xml:space="preserve"> 83. Лаборант по гренажу.</w:t>
      </w:r>
    </w:p>
    <w:bookmarkEnd w:id="1863"/>
    <w:bookmarkStart w:name="z1871" w:id="1864"/>
    <w:p>
      <w:pPr>
        <w:spacing w:after="0"/>
        <w:ind w:left="0"/>
        <w:jc w:val="left"/>
      </w:pPr>
      <w:r>
        <w:rPr>
          <w:rFonts w:ascii="Times New Roman"/>
          <w:b/>
          <w:i w:val="false"/>
          <w:color w:val="000000"/>
        </w:rPr>
        <w:t xml:space="preserve"> Параграф 1. Лаборант по гренажу, 2-й разряд.</w:t>
      </w:r>
    </w:p>
    <w:bookmarkEnd w:id="1864"/>
    <w:bookmarkStart w:name="z1872" w:id="1865"/>
    <w:p>
      <w:pPr>
        <w:spacing w:after="0"/>
        <w:ind w:left="0"/>
        <w:jc w:val="both"/>
      </w:pPr>
      <w:r>
        <w:rPr>
          <w:rFonts w:ascii="Times New Roman"/>
          <w:b w:val="false"/>
          <w:i w:val="false"/>
          <w:color w:val="000000"/>
          <w:sz w:val="28"/>
        </w:rPr>
        <w:t xml:space="preserve">
      881. Характеристика работ: высыпка коконов персе из клеток и изоляторов, сортировка персе, набивка в канары с отноской в прессы; подготовка и анализ проб; мойка ступочек с пестиками, покровных и предметных стекол; мойка, просушивание, провеивание и расфасовка грены; очистка грены: соскабливание клеющих пород грены с эмульсированных мешочков и противней; изготовление эмульсированной бумаги и пошив мешочков; объединение партий коконов и засыпка в клетки, стеллажи, их высыпка, переноска и набивка в мешки; регистрация температуры, влажности в гренохранилище; зимнее хранение грены; нанизывание мешочков с бабочками в гирлянды, подвеска их, съем с гирлянд и сортировка кладок грены. </w:t>
      </w:r>
    </w:p>
    <w:bookmarkEnd w:id="1865"/>
    <w:bookmarkStart w:name="z1873" w:id="1866"/>
    <w:p>
      <w:pPr>
        <w:spacing w:after="0"/>
        <w:ind w:left="0"/>
        <w:jc w:val="both"/>
      </w:pPr>
      <w:r>
        <w:rPr>
          <w:rFonts w:ascii="Times New Roman"/>
          <w:b w:val="false"/>
          <w:i w:val="false"/>
          <w:color w:val="000000"/>
          <w:sz w:val="28"/>
        </w:rPr>
        <w:t>
      882. Должен знать: технологию мойки и сушки грены; способы подготовки проб и испытания; правила обращения с лабораторным оборудованием.</w:t>
      </w:r>
    </w:p>
    <w:bookmarkEnd w:id="1866"/>
    <w:bookmarkStart w:name="z1874" w:id="1867"/>
    <w:p>
      <w:pPr>
        <w:spacing w:after="0"/>
        <w:ind w:left="0"/>
        <w:jc w:val="left"/>
      </w:pPr>
      <w:r>
        <w:rPr>
          <w:rFonts w:ascii="Times New Roman"/>
          <w:b/>
          <w:i w:val="false"/>
          <w:color w:val="000000"/>
        </w:rPr>
        <w:t xml:space="preserve"> Параграф 2. Лаборант по гренажу, 3-й разряд.</w:t>
      </w:r>
    </w:p>
    <w:bookmarkEnd w:id="1867"/>
    <w:bookmarkStart w:name="z1875" w:id="1868"/>
    <w:p>
      <w:pPr>
        <w:spacing w:after="0"/>
        <w:ind w:left="0"/>
        <w:jc w:val="both"/>
      </w:pPr>
      <w:r>
        <w:rPr>
          <w:rFonts w:ascii="Times New Roman"/>
          <w:b w:val="false"/>
          <w:i w:val="false"/>
          <w:color w:val="000000"/>
          <w:sz w:val="28"/>
        </w:rPr>
        <w:t xml:space="preserve">
      883. Характеристика работ: спаривание, распаривание бабочек, укладка их в изоляторы и мешочки для откладки грены; взрезывание коконов с выемкой куколок, растирание куколок; подготовка препаратов к микроскопированию; микроскопирование препаратов; разделение бабочек на части, укладка их в ступочки, механическое растирание; производственный контроль; приемка коконов от шелководов по сортам, сортировка коконов на племенные и сортосмесь; определение пола коконов племенной партии на аппаратах; отбор образцов грены; прессовка коконов персе на механических прессах с отноской, укладкой и маркировкой кип для экспорта; очистка коконов на сдиросъемной машине. </w:t>
      </w:r>
    </w:p>
    <w:bookmarkEnd w:id="1868"/>
    <w:bookmarkStart w:name="z1876" w:id="1869"/>
    <w:p>
      <w:pPr>
        <w:spacing w:after="0"/>
        <w:ind w:left="0"/>
        <w:jc w:val="both"/>
      </w:pPr>
      <w:r>
        <w:rPr>
          <w:rFonts w:ascii="Times New Roman"/>
          <w:b w:val="false"/>
          <w:i w:val="false"/>
          <w:color w:val="000000"/>
          <w:sz w:val="28"/>
        </w:rPr>
        <w:t>
      884. Должен знать: способы проведения предварительных исследований куколок и методы микроанализа; правила и методы сортировки коконов и определения их пола.</w:t>
      </w:r>
    </w:p>
    <w:bookmarkEnd w:id="1869"/>
    <w:bookmarkStart w:name="z1877" w:id="1870"/>
    <w:p>
      <w:pPr>
        <w:spacing w:after="0"/>
        <w:ind w:left="0"/>
        <w:jc w:val="left"/>
      </w:pPr>
      <w:r>
        <w:rPr>
          <w:rFonts w:ascii="Times New Roman"/>
          <w:b/>
          <w:i w:val="false"/>
          <w:color w:val="000000"/>
        </w:rPr>
        <w:t xml:space="preserve"> Параграф 3. Лаборант по гренажу, 4-й разряд.</w:t>
      </w:r>
    </w:p>
    <w:bookmarkEnd w:id="1870"/>
    <w:bookmarkStart w:name="z1878" w:id="1871"/>
    <w:p>
      <w:pPr>
        <w:spacing w:after="0"/>
        <w:ind w:left="0"/>
        <w:jc w:val="both"/>
      </w:pPr>
      <w:r>
        <w:rPr>
          <w:rFonts w:ascii="Times New Roman"/>
          <w:b w:val="false"/>
          <w:i w:val="false"/>
          <w:color w:val="000000"/>
          <w:sz w:val="28"/>
        </w:rPr>
        <w:t xml:space="preserve">
      885. Характеристика работ: определение сортового состава коконов и предварительные исследования куколок. </w:t>
      </w:r>
    </w:p>
    <w:bookmarkEnd w:id="1871"/>
    <w:bookmarkStart w:name="z1879" w:id="1872"/>
    <w:p>
      <w:pPr>
        <w:spacing w:after="0"/>
        <w:ind w:left="0"/>
        <w:jc w:val="both"/>
      </w:pPr>
      <w:r>
        <w:rPr>
          <w:rFonts w:ascii="Times New Roman"/>
          <w:b w:val="false"/>
          <w:i w:val="false"/>
          <w:color w:val="000000"/>
          <w:sz w:val="28"/>
        </w:rPr>
        <w:t>
      886. Должен знать: основы биологии тутового шелкопряда; порядок отбора образцов и их подготовки к анализу.</w:t>
      </w:r>
    </w:p>
    <w:bookmarkEnd w:id="1872"/>
    <w:bookmarkStart w:name="z1880" w:id="1873"/>
    <w:p>
      <w:pPr>
        <w:spacing w:after="0"/>
        <w:ind w:left="0"/>
        <w:jc w:val="left"/>
      </w:pPr>
      <w:r>
        <w:rPr>
          <w:rFonts w:ascii="Times New Roman"/>
          <w:b/>
          <w:i w:val="false"/>
          <w:color w:val="000000"/>
        </w:rPr>
        <w:t xml:space="preserve"> Параграф 4. Лаборант по гренажу, 5-й разряд.</w:t>
      </w:r>
    </w:p>
    <w:bookmarkEnd w:id="1873"/>
    <w:bookmarkStart w:name="z1881" w:id="1874"/>
    <w:p>
      <w:pPr>
        <w:spacing w:after="0"/>
        <w:ind w:left="0"/>
        <w:jc w:val="both"/>
      </w:pPr>
      <w:r>
        <w:rPr>
          <w:rFonts w:ascii="Times New Roman"/>
          <w:b w:val="false"/>
          <w:i w:val="false"/>
          <w:color w:val="000000"/>
          <w:sz w:val="28"/>
        </w:rPr>
        <w:t xml:space="preserve">
      887. Характеристика работ: обработка грены летнего направления в растворе соляной кислоты. </w:t>
      </w:r>
    </w:p>
    <w:bookmarkEnd w:id="1874"/>
    <w:bookmarkStart w:name="z1882" w:id="1875"/>
    <w:p>
      <w:pPr>
        <w:spacing w:after="0"/>
        <w:ind w:left="0"/>
        <w:jc w:val="both"/>
      </w:pPr>
      <w:r>
        <w:rPr>
          <w:rFonts w:ascii="Times New Roman"/>
          <w:b w:val="false"/>
          <w:i w:val="false"/>
          <w:color w:val="000000"/>
          <w:sz w:val="28"/>
        </w:rPr>
        <w:t>
      888. Должен знать: технологию обработки соляной кислотой, экспозицию обработки; способы приготовления рабочих и титрованных растворов.</w:t>
      </w:r>
    </w:p>
    <w:bookmarkEnd w:id="1875"/>
    <w:bookmarkStart w:name="z1883" w:id="1876"/>
    <w:p>
      <w:pPr>
        <w:spacing w:after="0"/>
        <w:ind w:left="0"/>
        <w:jc w:val="left"/>
      </w:pPr>
      <w:r>
        <w:rPr>
          <w:rFonts w:ascii="Times New Roman"/>
          <w:b/>
          <w:i w:val="false"/>
          <w:color w:val="000000"/>
        </w:rPr>
        <w:t xml:space="preserve"> 84. Наездник.</w:t>
      </w:r>
    </w:p>
    <w:bookmarkEnd w:id="1876"/>
    <w:bookmarkStart w:name="z1884" w:id="1877"/>
    <w:p>
      <w:pPr>
        <w:spacing w:after="0"/>
        <w:ind w:left="0"/>
        <w:jc w:val="left"/>
      </w:pPr>
      <w:r>
        <w:rPr>
          <w:rFonts w:ascii="Times New Roman"/>
          <w:b/>
          <w:i w:val="false"/>
          <w:color w:val="000000"/>
        </w:rPr>
        <w:t xml:space="preserve"> Параграф 1. Наездник, 5-й разряд.</w:t>
      </w:r>
    </w:p>
    <w:bookmarkEnd w:id="1877"/>
    <w:bookmarkStart w:name="z1885" w:id="1878"/>
    <w:p>
      <w:pPr>
        <w:spacing w:after="0"/>
        <w:ind w:left="0"/>
        <w:jc w:val="both"/>
      </w:pPr>
      <w:r>
        <w:rPr>
          <w:rFonts w:ascii="Times New Roman"/>
          <w:b w:val="false"/>
          <w:i w:val="false"/>
          <w:color w:val="000000"/>
          <w:sz w:val="28"/>
        </w:rPr>
        <w:t xml:space="preserve">
      889. Характеристика работ: заездка лошадей, запряженных в экипажи, и их тренировка под руководством наездника более высокой квалификации; контроль за работой коневодов по уходу, содержанию и кормлению лошадей; получение со склада и выдача коневодам инвентаря, фуража и подстилки; ведение табеля работы персонала тренировочного отделения, ковочной и фуражной ведомостей; получение со склада и хранение медикаментов, использование их по указанию ветеринарного врача; содержание тренерских экипажей и сбруи в рабочем состоянии. </w:t>
      </w:r>
    </w:p>
    <w:bookmarkEnd w:id="1878"/>
    <w:bookmarkStart w:name="z1886" w:id="1879"/>
    <w:p>
      <w:pPr>
        <w:spacing w:after="0"/>
        <w:ind w:left="0"/>
        <w:jc w:val="both"/>
      </w:pPr>
      <w:r>
        <w:rPr>
          <w:rFonts w:ascii="Times New Roman"/>
          <w:b w:val="false"/>
          <w:i w:val="false"/>
          <w:color w:val="000000"/>
          <w:sz w:val="28"/>
        </w:rPr>
        <w:t>
      890. Должен знать: основы анатомии, физиологии,1 зоогигиены; правила составления кормовых рационов; кормовую ценность различных кормов; правила и технику кормления лошадей в зависимости от их возраста и выполняемой работы; правила оказания первой ветеринарной помощи; устройство экипажей, сбруи и защитных приспособлений; основные методы тренинга лошадей в зависимости от их возраста; виды беговых экипажей и правила сборки и запряжки в них лошадей; правила заездки, тренировки и испытаний рысистых лошадей.</w:t>
      </w:r>
    </w:p>
    <w:bookmarkEnd w:id="1879"/>
    <w:bookmarkStart w:name="z1887" w:id="1880"/>
    <w:p>
      <w:pPr>
        <w:spacing w:after="0"/>
        <w:ind w:left="0"/>
        <w:jc w:val="left"/>
      </w:pPr>
      <w:r>
        <w:rPr>
          <w:rFonts w:ascii="Times New Roman"/>
          <w:b/>
          <w:i w:val="false"/>
          <w:color w:val="000000"/>
        </w:rPr>
        <w:t xml:space="preserve"> Параграф 2. Наездник, 6-й разряд.</w:t>
      </w:r>
    </w:p>
    <w:bookmarkEnd w:id="1880"/>
    <w:bookmarkStart w:name="z1888" w:id="1881"/>
    <w:p>
      <w:pPr>
        <w:spacing w:after="0"/>
        <w:ind w:left="0"/>
        <w:jc w:val="both"/>
      </w:pPr>
      <w:r>
        <w:rPr>
          <w:rFonts w:ascii="Times New Roman"/>
          <w:b w:val="false"/>
          <w:i w:val="false"/>
          <w:color w:val="000000"/>
          <w:sz w:val="28"/>
        </w:rPr>
        <w:t xml:space="preserve">
      891. Характеристика работ: заездка лошадей, запряженных в экипажи; составление плана тренировок лошадей; организация тренировок и проведение контрольных работ по их результатам; обеспечение выполнения ветеринарно-зоотехнических правил кормления, ухода и содержания лошадей; наблюдение за состоянием здоровья и упитанностью лошадей; подготовка лошадей к испытаниям, соревнованиям и проведение их; подготовка и показ лошадей на аукционах; ведение учета работы лошадей; организация выводок лошадей или ветеринарной обработки, бонитировки, оценки при продаже и так далее; содержание в исправном состянии закрепленных за отделением конюшенного и тренировочного инвентаря, содержание закрепленных помещений и территорий в санитарном состоянии; контроль за соблюдением правил по технике безопасности и противопожарных правил. </w:t>
      </w:r>
    </w:p>
    <w:bookmarkEnd w:id="1881"/>
    <w:bookmarkStart w:name="z1889" w:id="1882"/>
    <w:p>
      <w:pPr>
        <w:spacing w:after="0"/>
        <w:ind w:left="0"/>
        <w:jc w:val="both"/>
      </w:pPr>
      <w:r>
        <w:rPr>
          <w:rFonts w:ascii="Times New Roman"/>
          <w:b w:val="false"/>
          <w:i w:val="false"/>
          <w:color w:val="000000"/>
          <w:sz w:val="28"/>
        </w:rPr>
        <w:t>
      892. Должен знать: правила составления помесячных планов тренировок лошадей; способы учета тренировочной работы; правила подготовки, организации и проведения заводских испытаний, соревнований и выводок лошадей; правила ковки лошадей.</w:t>
      </w:r>
    </w:p>
    <w:bookmarkEnd w:id="1882"/>
    <w:bookmarkStart w:name="z1890" w:id="1883"/>
    <w:p>
      <w:pPr>
        <w:spacing w:after="0"/>
        <w:ind w:left="0"/>
        <w:jc w:val="left"/>
      </w:pPr>
      <w:r>
        <w:rPr>
          <w:rFonts w:ascii="Times New Roman"/>
          <w:b/>
          <w:i w:val="false"/>
          <w:color w:val="000000"/>
        </w:rPr>
        <w:t xml:space="preserve"> 85. Обработчик шкур.</w:t>
      </w:r>
    </w:p>
    <w:bookmarkEnd w:id="1883"/>
    <w:bookmarkStart w:name="z1891" w:id="1884"/>
    <w:p>
      <w:pPr>
        <w:spacing w:after="0"/>
        <w:ind w:left="0"/>
        <w:jc w:val="left"/>
      </w:pPr>
      <w:r>
        <w:rPr>
          <w:rFonts w:ascii="Times New Roman"/>
          <w:b/>
          <w:i w:val="false"/>
          <w:color w:val="000000"/>
        </w:rPr>
        <w:t xml:space="preserve"> Параграф 1. Обработчик шкур, 3-й разряд.</w:t>
      </w:r>
    </w:p>
    <w:bookmarkEnd w:id="1884"/>
    <w:bookmarkStart w:name="z1892" w:id="1885"/>
    <w:p>
      <w:pPr>
        <w:spacing w:after="0"/>
        <w:ind w:left="0"/>
        <w:jc w:val="both"/>
      </w:pPr>
      <w:r>
        <w:rPr>
          <w:rFonts w:ascii="Times New Roman"/>
          <w:b w:val="false"/>
          <w:i w:val="false"/>
          <w:color w:val="000000"/>
          <w:sz w:val="28"/>
        </w:rPr>
        <w:t xml:space="preserve">
      893. Характеристика работ: проведение съема шкур с туш крупного рогатого скота, лошадей, свиней, овец, коз и кроликов вручную с использованием приспособлений; обезжиривание шкур вручную или с помощью обезжировочных станков; проведение обрядки и консервации шкур. </w:t>
      </w:r>
    </w:p>
    <w:bookmarkEnd w:id="1885"/>
    <w:bookmarkStart w:name="z1893" w:id="1886"/>
    <w:p>
      <w:pPr>
        <w:spacing w:after="0"/>
        <w:ind w:left="0"/>
        <w:jc w:val="both"/>
      </w:pPr>
      <w:r>
        <w:rPr>
          <w:rFonts w:ascii="Times New Roman"/>
          <w:b w:val="false"/>
          <w:i w:val="false"/>
          <w:color w:val="000000"/>
          <w:sz w:val="28"/>
        </w:rPr>
        <w:t>
      894. Должен знать: топографию и структуру волосяного покрова и кожевой ткани шкур различных видов животных; ГОСТы на невыделанные шкуры животных; действующие инструкции по первичной обработке шкур животных; правила техники безопасности и санитарные правила при производстве работ в цехе по первичной обработке шкур.</w:t>
      </w:r>
    </w:p>
    <w:bookmarkEnd w:id="1886"/>
    <w:bookmarkStart w:name="z1894" w:id="1887"/>
    <w:p>
      <w:pPr>
        <w:spacing w:after="0"/>
        <w:ind w:left="0"/>
        <w:jc w:val="left"/>
      </w:pPr>
      <w:r>
        <w:rPr>
          <w:rFonts w:ascii="Times New Roman"/>
          <w:b/>
          <w:i w:val="false"/>
          <w:color w:val="000000"/>
        </w:rPr>
        <w:t xml:space="preserve"> Параграф 2. Обработчик шкур, 4-й разряд.</w:t>
      </w:r>
    </w:p>
    <w:bookmarkEnd w:id="1887"/>
    <w:bookmarkStart w:name="z1895" w:id="1888"/>
    <w:p>
      <w:pPr>
        <w:spacing w:after="0"/>
        <w:ind w:left="0"/>
        <w:jc w:val="both"/>
      </w:pPr>
      <w:r>
        <w:rPr>
          <w:rFonts w:ascii="Times New Roman"/>
          <w:b w:val="false"/>
          <w:i w:val="false"/>
          <w:color w:val="000000"/>
          <w:sz w:val="28"/>
        </w:rPr>
        <w:t xml:space="preserve">
      895. Характеристика работ: проведение съема шкурок с тушек клеточных пушных зверей и каракульских ягнят вручную с использованием приспособлений или на шкуросъемном станке; извлечение сычуга из тушек каракульских ягнят; обезжиривание шкурок вручную или с помощью обезжировочных станков; очистка шкурок от прирезей мяса и поверхностного жира вручную или в откаточных барабанах; засолка, сушка и очистка шкурок каракульских ягнят от соли, примесей, грязи вручную или с помощью механизмов; обработка сычуга; оправка шкурок пушных зверей на правилках соответствующих типов и размеров; обработка шкурок зверей в сушильных камерах, барабанах по мездре и волосяному покрову; расчесывание, удаление дефектов, чистка вручную или с использованием машин; повторная правка и доработка шкурок пушных зверей. </w:t>
      </w:r>
    </w:p>
    <w:bookmarkEnd w:id="1888"/>
    <w:bookmarkStart w:name="z1896" w:id="1889"/>
    <w:p>
      <w:pPr>
        <w:spacing w:after="0"/>
        <w:ind w:left="0"/>
        <w:jc w:val="both"/>
      </w:pPr>
      <w:r>
        <w:rPr>
          <w:rFonts w:ascii="Times New Roman"/>
          <w:b w:val="false"/>
          <w:i w:val="false"/>
          <w:color w:val="000000"/>
          <w:sz w:val="28"/>
        </w:rPr>
        <w:t>
      896. Должен знать: топографию шкурок и структуру волосяного покрова и кожевой ткани различных видов клеточных зверей и каракульских ягнят; ГОСТы на невыделанные шкурки пушных зверей и каракульских ягнят; действующие наставления по первичной пресно-сухой обработке шкурок пушных зверей и обработке шкурок каракульских ягнят; санитарные правила при производстве работ в цехе по первичной обработке шкурок.</w:t>
      </w:r>
    </w:p>
    <w:bookmarkEnd w:id="1889"/>
    <w:bookmarkStart w:name="z1897" w:id="1890"/>
    <w:p>
      <w:pPr>
        <w:spacing w:after="0"/>
        <w:ind w:left="0"/>
        <w:jc w:val="left"/>
      </w:pPr>
      <w:r>
        <w:rPr>
          <w:rFonts w:ascii="Times New Roman"/>
          <w:b/>
          <w:i w:val="false"/>
          <w:color w:val="000000"/>
        </w:rPr>
        <w:t xml:space="preserve"> 86. Оленевод.</w:t>
      </w:r>
    </w:p>
    <w:bookmarkEnd w:id="1890"/>
    <w:bookmarkStart w:name="z1898" w:id="1891"/>
    <w:p>
      <w:pPr>
        <w:spacing w:after="0"/>
        <w:ind w:left="0"/>
        <w:jc w:val="left"/>
      </w:pPr>
      <w:r>
        <w:rPr>
          <w:rFonts w:ascii="Times New Roman"/>
          <w:b/>
          <w:i w:val="false"/>
          <w:color w:val="000000"/>
        </w:rPr>
        <w:t xml:space="preserve"> Параграф 1. Оленевод, 3-й разряд.</w:t>
      </w:r>
    </w:p>
    <w:bookmarkEnd w:id="1891"/>
    <w:bookmarkStart w:name="z1899" w:id="1892"/>
    <w:p>
      <w:pPr>
        <w:spacing w:after="0"/>
        <w:ind w:left="0"/>
        <w:jc w:val="both"/>
      </w:pPr>
      <w:r>
        <w:rPr>
          <w:rFonts w:ascii="Times New Roman"/>
          <w:b w:val="false"/>
          <w:i w:val="false"/>
          <w:color w:val="000000"/>
          <w:sz w:val="28"/>
        </w:rPr>
        <w:t xml:space="preserve">
      897. Характеристика работ: обслуживание членов оленеводческой бригады; приготовление пищи, ремонт одежды и обуви, поделка лыж с меховой подкладкой, съем шкур и разделка туш, заготовка топлива и льда, уборка жилого помещения, подготовка мобильного сборно-разборного жилья к передвижению, его установка и другие работы. </w:t>
      </w:r>
    </w:p>
    <w:bookmarkEnd w:id="1892"/>
    <w:bookmarkStart w:name="z1900" w:id="1893"/>
    <w:p>
      <w:pPr>
        <w:spacing w:after="0"/>
        <w:ind w:left="0"/>
        <w:jc w:val="both"/>
      </w:pPr>
      <w:r>
        <w:rPr>
          <w:rFonts w:ascii="Times New Roman"/>
          <w:b w:val="false"/>
          <w:i w:val="false"/>
          <w:color w:val="000000"/>
          <w:sz w:val="28"/>
        </w:rPr>
        <w:t>
      898. Должен знать: основы приготовления пищи; правила хранения продовольственных товаров и хозинвентаря; правила ремонта одежды и обуви, съема шкур и разделки туш; порядок ухода, разборки и установки используемых передвижных жилищ; способы заготовки льда и топлива.</w:t>
      </w:r>
    </w:p>
    <w:bookmarkEnd w:id="1893"/>
    <w:bookmarkStart w:name="z1901" w:id="1894"/>
    <w:p>
      <w:pPr>
        <w:spacing w:after="0"/>
        <w:ind w:left="0"/>
        <w:jc w:val="left"/>
      </w:pPr>
      <w:r>
        <w:rPr>
          <w:rFonts w:ascii="Times New Roman"/>
          <w:b/>
          <w:i w:val="false"/>
          <w:color w:val="000000"/>
        </w:rPr>
        <w:t xml:space="preserve"> Параграф 2. Оленевод, 4-й разряд.</w:t>
      </w:r>
    </w:p>
    <w:bookmarkEnd w:id="1894"/>
    <w:bookmarkStart w:name="z1902" w:id="1895"/>
    <w:p>
      <w:pPr>
        <w:spacing w:after="0"/>
        <w:ind w:left="0"/>
        <w:jc w:val="both"/>
      </w:pPr>
      <w:r>
        <w:rPr>
          <w:rFonts w:ascii="Times New Roman"/>
          <w:b w:val="false"/>
          <w:i w:val="false"/>
          <w:color w:val="000000"/>
          <w:sz w:val="28"/>
        </w:rPr>
        <w:t xml:space="preserve">
      899. Характеристика работ: пастьба, кормление, поение оленей и участие в проведении зооветмероприятий под руководством оленевода более высокой квалификации; отлов животных, отбившихся от стада или ушедших из парка; обучение ведущих и пристяжных оленей к работе в упряжке и под вьюком; обучение оленегонных собак; охрана стада от хищников; отстрел хищников; пошив меховой одежды и обуви. </w:t>
      </w:r>
    </w:p>
    <w:bookmarkEnd w:id="1895"/>
    <w:bookmarkStart w:name="z1903" w:id="1896"/>
    <w:p>
      <w:pPr>
        <w:spacing w:after="0"/>
        <w:ind w:left="0"/>
        <w:jc w:val="both"/>
      </w:pPr>
      <w:r>
        <w:rPr>
          <w:rFonts w:ascii="Times New Roman"/>
          <w:b w:val="false"/>
          <w:i w:val="false"/>
          <w:color w:val="000000"/>
          <w:sz w:val="28"/>
        </w:rPr>
        <w:t>
      900. Должен знать: основы техники пастьбы и выполнения зооветмероприятий; методы вылова, обучения оленей и собак; способы охраны стада от хищников; элементарные сведения по анатомии, физиологии, зоогигиене, болезням, их лечение и меры профилактики; характеристику кормов и пастбищных угодий; основы разведения и племенной работы; установку коралей; личную гигиену, производственную санитарию и противопожарные мероприятия.</w:t>
      </w:r>
    </w:p>
    <w:bookmarkEnd w:id="1896"/>
    <w:bookmarkStart w:name="z1904" w:id="1897"/>
    <w:p>
      <w:pPr>
        <w:spacing w:after="0"/>
        <w:ind w:left="0"/>
        <w:jc w:val="left"/>
      </w:pPr>
      <w:r>
        <w:rPr>
          <w:rFonts w:ascii="Times New Roman"/>
          <w:b/>
          <w:i w:val="false"/>
          <w:color w:val="000000"/>
        </w:rPr>
        <w:t xml:space="preserve"> Параграф 3. Оленевод, 5-й разряд.</w:t>
      </w:r>
    </w:p>
    <w:bookmarkEnd w:id="1897"/>
    <w:bookmarkStart w:name="z1905" w:id="1898"/>
    <w:p>
      <w:pPr>
        <w:spacing w:after="0"/>
        <w:ind w:left="0"/>
        <w:jc w:val="both"/>
      </w:pPr>
      <w:r>
        <w:rPr>
          <w:rFonts w:ascii="Times New Roman"/>
          <w:b w:val="false"/>
          <w:i w:val="false"/>
          <w:color w:val="000000"/>
          <w:sz w:val="28"/>
        </w:rPr>
        <w:t>
      901. Характеристика работ: пастьба, кормление, поение оленей, проведение гона, отела, срезка пантов; участие в проведении зооветмероприятий; вылов и убой животных; подкормка и интенсивный откорм оленей; подбор пастбищ с учетом сезона выпаса и конкретных погодных условий; выполнение мероприятий по увеличению поголовья животных; работа на малогабаритных, переносных радиостанциях и вездеходах, связанных с уходом за оленями.</w:t>
      </w:r>
    </w:p>
    <w:bookmarkEnd w:id="1898"/>
    <w:bookmarkStart w:name="z1906" w:id="1899"/>
    <w:p>
      <w:pPr>
        <w:spacing w:after="0"/>
        <w:ind w:left="0"/>
        <w:jc w:val="both"/>
      </w:pPr>
      <w:r>
        <w:rPr>
          <w:rFonts w:ascii="Times New Roman"/>
          <w:b w:val="false"/>
          <w:i w:val="false"/>
          <w:color w:val="000000"/>
          <w:sz w:val="28"/>
        </w:rPr>
        <w:t>
      902. Должен знать: технику пастьбы оленей; организацию проведения зооветмероприятий, основы анатомии, физиологии, зоогигиены, основные болезни оленей и меры профилактики и лечение; типы и характеристику кормов, пастбищ и правила их рационального использования, методы нагула, подкормок и откорма оленей; потребность оленей в питательных веществах; основы разведения и племенной работы; технологию убоя и первичной обработки продуктов убоя оленей; правила срезки и консервирования пантов; правила и технику использования транспортных оленей; общие сведения о малогабаритных переносных радиостанциях и вездеходах; правила техники безопасности, личной гигиены, производственной санитарии, противопожарных мероприятий; передовой опыт в оленеводстве.</w:t>
      </w:r>
    </w:p>
    <w:bookmarkEnd w:id="1899"/>
    <w:bookmarkStart w:name="z1907" w:id="1900"/>
    <w:p>
      <w:pPr>
        <w:spacing w:after="0"/>
        <w:ind w:left="0"/>
        <w:jc w:val="left"/>
      </w:pPr>
      <w:r>
        <w:rPr>
          <w:rFonts w:ascii="Times New Roman"/>
          <w:b/>
          <w:i w:val="false"/>
          <w:color w:val="000000"/>
        </w:rPr>
        <w:t xml:space="preserve"> 87. Оператор животноводческих комплексов имеханизированных ферм.</w:t>
      </w:r>
    </w:p>
    <w:bookmarkEnd w:id="1900"/>
    <w:bookmarkStart w:name="z1908" w:id="1901"/>
    <w:p>
      <w:pPr>
        <w:spacing w:after="0"/>
        <w:ind w:left="0"/>
        <w:jc w:val="left"/>
      </w:pPr>
      <w:r>
        <w:rPr>
          <w:rFonts w:ascii="Times New Roman"/>
          <w:b/>
          <w:i w:val="false"/>
          <w:color w:val="000000"/>
        </w:rPr>
        <w:t xml:space="preserve"> Параграф 1. Оператор животноводческих комплексов имеханизированных ферм, 2-й разряд.</w:t>
      </w:r>
    </w:p>
    <w:bookmarkEnd w:id="1901"/>
    <w:bookmarkStart w:name="z1909" w:id="1902"/>
    <w:p>
      <w:pPr>
        <w:spacing w:after="0"/>
        <w:ind w:left="0"/>
        <w:jc w:val="both"/>
      </w:pPr>
      <w:r>
        <w:rPr>
          <w:rFonts w:ascii="Times New Roman"/>
          <w:b w:val="false"/>
          <w:i w:val="false"/>
          <w:color w:val="000000"/>
          <w:sz w:val="28"/>
        </w:rPr>
        <w:t xml:space="preserve">
      903. Характеристика работ: прием крупного рогатого скота и лошадей и обеспечение их сохранности во время дежурства, в случае необходимости забой животных; кормление, поение больных животных; наблюдение за работой механизмов; вызов дежурного слесаря или электромонтера для ремонта неисправных механизмов. </w:t>
      </w:r>
    </w:p>
    <w:bookmarkEnd w:id="1902"/>
    <w:bookmarkStart w:name="z1910" w:id="1903"/>
    <w:p>
      <w:pPr>
        <w:spacing w:after="0"/>
        <w:ind w:left="0"/>
        <w:jc w:val="both"/>
      </w:pPr>
      <w:r>
        <w:rPr>
          <w:rFonts w:ascii="Times New Roman"/>
          <w:b w:val="false"/>
          <w:i w:val="false"/>
          <w:color w:val="000000"/>
          <w:sz w:val="28"/>
        </w:rPr>
        <w:t>
      904. Должен знать: основные требования, предъявляемые к условиям содержания животных при механизации производственных процессов; правила технической эксплуатации средств механизации; признаки наиболее распространенных болезней и основные приемы оказания первой помощи заболевшим и пострадавшим животным.</w:t>
      </w:r>
    </w:p>
    <w:bookmarkEnd w:id="1903"/>
    <w:bookmarkStart w:name="z1911" w:id="1904"/>
    <w:p>
      <w:pPr>
        <w:spacing w:after="0"/>
        <w:ind w:left="0"/>
        <w:jc w:val="left"/>
      </w:pPr>
      <w:r>
        <w:rPr>
          <w:rFonts w:ascii="Times New Roman"/>
          <w:b/>
          <w:i w:val="false"/>
          <w:color w:val="000000"/>
        </w:rPr>
        <w:t xml:space="preserve"> Параграф 2. Оператор животноводческих комплексов имеханизированных ферм, 4-й разряд.</w:t>
      </w:r>
    </w:p>
    <w:bookmarkEnd w:id="1904"/>
    <w:bookmarkStart w:name="z1912" w:id="1905"/>
    <w:p>
      <w:pPr>
        <w:spacing w:after="0"/>
        <w:ind w:left="0"/>
        <w:jc w:val="both"/>
      </w:pPr>
      <w:r>
        <w:rPr>
          <w:rFonts w:ascii="Times New Roman"/>
          <w:b w:val="false"/>
          <w:i w:val="false"/>
          <w:color w:val="000000"/>
          <w:sz w:val="28"/>
        </w:rPr>
        <w:t xml:space="preserve">
      905. Характеристика работ: механизированные работы по уходу за откормочным и нагульным поголовьем крупного рогатого скота и лошадей; ведение интенсивного откорма животных, выращивание молодняка высоких весовых кондиций; кормление, поение, пастьба, чистка животных, доставка, подготовка раздача кормов; удаление навоза, смена подстилки, уборка помещений, стойл, проходов; контроль за работой применяемых механизмов; проведение технических уходов за обслуживаемым оборудованием, подналадка и устранение несложных неисправностей в механизмах и оборудовании; оказание первой ветеринарной помощи заболевшим животным; прием, взвешивание и перегон скота; проведение дезинфекции помещений. </w:t>
      </w:r>
    </w:p>
    <w:bookmarkEnd w:id="1905"/>
    <w:bookmarkStart w:name="z1913" w:id="1906"/>
    <w:p>
      <w:pPr>
        <w:spacing w:after="0"/>
        <w:ind w:left="0"/>
        <w:jc w:val="both"/>
      </w:pPr>
      <w:r>
        <w:rPr>
          <w:rFonts w:ascii="Times New Roman"/>
          <w:b w:val="false"/>
          <w:i w:val="false"/>
          <w:color w:val="000000"/>
          <w:sz w:val="28"/>
        </w:rPr>
        <w:t>
      906. Должен знать: правила ухода за скотом в условиях механизации; методы интенсивного откорма и выращивания молодняка высоких весовых кондиций; устройство и правила технической эксплуатации средств механизации; наиболее распространенные болезни и основные приемы оказания первой ветеринарной помощи заболевшим животным; способы и правила пастьбы скота; порядок и норму скармливания травостоя и правила использования пастбищ; основные корма и их кормовую ценность; способы подготовки кормов к скармливанию; потребность животных в белке, витаминах и минеральных веществах; устройство дезинфекционных установок.</w:t>
      </w:r>
    </w:p>
    <w:bookmarkEnd w:id="1906"/>
    <w:bookmarkStart w:name="z1914" w:id="1907"/>
    <w:p>
      <w:pPr>
        <w:spacing w:after="0"/>
        <w:ind w:left="0"/>
        <w:jc w:val="left"/>
      </w:pPr>
      <w:r>
        <w:rPr>
          <w:rFonts w:ascii="Times New Roman"/>
          <w:b/>
          <w:i w:val="false"/>
          <w:color w:val="000000"/>
        </w:rPr>
        <w:t xml:space="preserve"> Параграф 3. Оператор животноводческих комплексов имеханизированных ферм, 5-й разряд.</w:t>
      </w:r>
    </w:p>
    <w:bookmarkEnd w:id="1907"/>
    <w:bookmarkStart w:name="z1915" w:id="1908"/>
    <w:p>
      <w:pPr>
        <w:spacing w:after="0"/>
        <w:ind w:left="0"/>
        <w:jc w:val="both"/>
      </w:pPr>
      <w:r>
        <w:rPr>
          <w:rFonts w:ascii="Times New Roman"/>
          <w:b w:val="false"/>
          <w:i w:val="false"/>
          <w:color w:val="000000"/>
          <w:sz w:val="28"/>
        </w:rPr>
        <w:t xml:space="preserve">
      907. Характеристика работ: механизированные работы по уходу за дойными и сухостойными коровами на комплексах и механизированных фермах, маточным стадом в мясном животноводстве, коровами-кормилицами, ремонтным молодняком, телятами профилакторного и молочного периодов в возрасте до 4-6 месяцев на механизированных фермах; выполнение мероприятий по повышению молочной продуктивности коров, увеличению выхода телят и улучшению их сохранности, кормлению скота сбалансированными по питательности веществам кормами; кормление, поение, чистка животных; подгон коров из секций к доильной установке; выгон животных из доильной установки; контроль за правильным размещением коров по секциям; выявление охоты у животных; выявление и отсортировка больных коров; откорм крупного рогатого скота и лошадей на государственных животноводческих комплексах и откормочных площадках; оказание помощи по подгону коров на пункты искусственного осеменения и отгону в коровник; подбор коров-кормилиц для телят; оказание помощи в лечении и ветеринарной обработке животных, наблюдение за стельными коровами; прием телят и оказание помощи животноводам по доению во время отела коров; проведение моционов и прогулок животных. </w:t>
      </w:r>
    </w:p>
    <w:bookmarkEnd w:id="1908"/>
    <w:bookmarkStart w:name="z1916" w:id="1909"/>
    <w:p>
      <w:pPr>
        <w:spacing w:after="0"/>
        <w:ind w:left="0"/>
        <w:jc w:val="both"/>
      </w:pPr>
      <w:r>
        <w:rPr>
          <w:rFonts w:ascii="Times New Roman"/>
          <w:b w:val="false"/>
          <w:i w:val="false"/>
          <w:color w:val="000000"/>
          <w:sz w:val="28"/>
        </w:rPr>
        <w:t>
      908. Должен знать: устройство механизмов, применяемых на фермах; порядок проведения ежедневных и периодических технических уходов за механизмами; основные требования и прогрессивные методы содержания дойного и откормочного стада, коров-кормилиц и телят в зимнее и летнее время; правила получения молока высокого качества, ухода за стельными и новотельными коровами; правила приема отелов; особенности технологии содержания и выращивания молодняка в помещениях разных типов; методы повышения продуктивности обслуживаемого поголовья скота; профилактику заболевания взрослого поголовья и телят; основные требования зоотехники при комплектовании телят в группы; правила применения микроэлементов; правила ведения племенного и зоотехнического учета; технологию производства продуктов животноводства на промышленной основе.</w:t>
      </w:r>
    </w:p>
    <w:bookmarkEnd w:id="1909"/>
    <w:bookmarkStart w:name="z1917" w:id="1910"/>
    <w:p>
      <w:pPr>
        <w:spacing w:after="0"/>
        <w:ind w:left="0"/>
        <w:jc w:val="left"/>
      </w:pPr>
      <w:r>
        <w:rPr>
          <w:rFonts w:ascii="Times New Roman"/>
          <w:b/>
          <w:i w:val="false"/>
          <w:color w:val="000000"/>
        </w:rPr>
        <w:t xml:space="preserve"> Параграф 4. Оператор животноводческих комплексов имеханизированных ферм, 6-й разряд.</w:t>
      </w:r>
    </w:p>
    <w:bookmarkEnd w:id="1910"/>
    <w:bookmarkStart w:name="z1918" w:id="1911"/>
    <w:p>
      <w:pPr>
        <w:spacing w:after="0"/>
        <w:ind w:left="0"/>
        <w:jc w:val="both"/>
      </w:pPr>
      <w:r>
        <w:rPr>
          <w:rFonts w:ascii="Times New Roman"/>
          <w:b w:val="false"/>
          <w:i w:val="false"/>
          <w:color w:val="000000"/>
          <w:sz w:val="28"/>
        </w:rPr>
        <w:t xml:space="preserve">
      909. Характеристика работ: механизированные работы по выращиванию молодняка и уходу за коровами в родильном отделении на комплексах; механизированные работы по уходу за быками-производителями; выполнение мероприятий по повышению среднесуточных привесов молодняка, кормлению его сбалансированными по питательным веществам кормами; кормление, поение и чистка животных; формирование групп молодняка однородных по весу и возрасту; приготовление и подача молока телятам; транспортировка корма в помещения по секциям и раздача его по кормушкам с помощью транспортеров; управление автоматизированной системой вентиляции и отопления в помещениях; управление системой механизации при уборке навоза, транспортировке и раздаче кормов; проведение регулировок и технического ухода за средствами механизации и автоматики, поддержание заданного микроклимата в помещениях комплекса. </w:t>
      </w:r>
    </w:p>
    <w:bookmarkEnd w:id="1911"/>
    <w:bookmarkStart w:name="z1919" w:id="1912"/>
    <w:p>
      <w:pPr>
        <w:spacing w:after="0"/>
        <w:ind w:left="0"/>
        <w:jc w:val="both"/>
      </w:pPr>
      <w:r>
        <w:rPr>
          <w:rFonts w:ascii="Times New Roman"/>
          <w:b w:val="false"/>
          <w:i w:val="false"/>
          <w:color w:val="000000"/>
          <w:sz w:val="28"/>
        </w:rPr>
        <w:t>
      910. Должен знать: основы анатомии и физиологии молодняка крупного рогатого скота; основные виды кормов, их кормовую ценность; рацион, нормы и режим кормления и поения животных; особенности кормления и поения в период выращивания животных; ветеринарно-санитарные условия и зоотехнические требования, предъявляемые к содержанию и уходу за молодняком крупного рогатого скота и быками-производителями; основные болезни животных; назначение, устройство, правила технической эксплуатации средств механизации и автоматизации; технологические процессы по содержанию и уходу за молодняком крупного рогатого скота, их последовательность, цикличность и длительность; методы повышения продуктивности обслуживаемого поголовья скота; элементарные сведения по организации племенного учета.</w:t>
      </w:r>
    </w:p>
    <w:bookmarkEnd w:id="1912"/>
    <w:bookmarkStart w:name="z1920" w:id="1913"/>
    <w:p>
      <w:pPr>
        <w:spacing w:after="0"/>
        <w:ind w:left="0"/>
        <w:jc w:val="left"/>
      </w:pPr>
      <w:r>
        <w:rPr>
          <w:rFonts w:ascii="Times New Roman"/>
          <w:b/>
          <w:i w:val="false"/>
          <w:color w:val="000000"/>
        </w:rPr>
        <w:t xml:space="preserve"> 88. Оператор машинного доения.</w:t>
      </w:r>
    </w:p>
    <w:bookmarkEnd w:id="1913"/>
    <w:bookmarkStart w:name="z1921" w:id="1914"/>
    <w:p>
      <w:pPr>
        <w:spacing w:after="0"/>
        <w:ind w:left="0"/>
        <w:jc w:val="left"/>
      </w:pPr>
      <w:r>
        <w:rPr>
          <w:rFonts w:ascii="Times New Roman"/>
          <w:b/>
          <w:i w:val="false"/>
          <w:color w:val="000000"/>
        </w:rPr>
        <w:t xml:space="preserve"> Параграф 1. Оператор машинного доения, 5-й разряд.</w:t>
      </w:r>
    </w:p>
    <w:bookmarkEnd w:id="1914"/>
    <w:bookmarkStart w:name="z1922" w:id="1915"/>
    <w:p>
      <w:pPr>
        <w:spacing w:after="0"/>
        <w:ind w:left="0"/>
        <w:jc w:val="both"/>
      </w:pPr>
      <w:r>
        <w:rPr>
          <w:rFonts w:ascii="Times New Roman"/>
          <w:b w:val="false"/>
          <w:i w:val="false"/>
          <w:color w:val="000000"/>
          <w:sz w:val="28"/>
        </w:rPr>
        <w:t>
      912. Характеристика работ: машинное доение коров двумя аппаратами с продуктивностью в среднем по группе на фуражную корову свыше 3,5 тыс.кг молока в год или тремя и более аппаратами с продуктивностью до 3,5 тыс.кг молока в год; машинное доение кобыл, овец; массаж, подмывание, вытирание вымени и другие операции по воздействию на скорость и полноту молокоотдачи и чистоту молока; машинное доение коров в изоляторе; проверка на мастит и проведение санитарно-ветеринарных работ по уходу за выменем и профилактике заболевания маститом; соблюдение правил машинного доения коров; подключение и отключение аппаратов, проверка аппаратов на частоту пульсаций и контроль за их работой; машинное додаивание животных; выполнение мероприятий по улучшению содержания животных, кормлению сбалансированными по питательным веществам кормами в целях повышения молочной продуктивности, получения молока высокого качества и увеличения выхода телят; разборка и сборка, промывка и дезинфекция доильных аппаратов, технический уход за ними и устранение неполадок; раздача кормов; чистка кормушек, коров; мойка и чистка молочной посуды и уборка помещения; выявление животных в охоте и подготовка их к искусственному осеменению или к случке; оказание помощи ветеринарным специалистам в проведении профилактических мероприятий в лечении, искусственном осеменении животных; соблюдение ветеринарно-санитарных правил на молочной ферме.</w:t>
      </w:r>
    </w:p>
    <w:bookmarkEnd w:id="1915"/>
    <w:bookmarkStart w:name="z1923" w:id="1916"/>
    <w:p>
      <w:pPr>
        <w:spacing w:after="0"/>
        <w:ind w:left="0"/>
        <w:jc w:val="both"/>
      </w:pPr>
      <w:r>
        <w:rPr>
          <w:rFonts w:ascii="Times New Roman"/>
          <w:b w:val="false"/>
          <w:i w:val="false"/>
          <w:color w:val="000000"/>
          <w:sz w:val="28"/>
        </w:rPr>
        <w:t>
      913. Должен знать: устройство и правила эксплуатации доильных аппаратов; правила сборки, разборки, использования, хранения, порядок проведения ежедневных и периодических уходов за доильными аппаратами; технику машинного доения; правила и нормы кормления, поения и содержания животных; порядок скармливания кормов; потребность коров в белке, витаминах и минеральных веществах; методы повышения молочной продуктивности коров; комплекс мер, обеспечивающих получение высокого качества молока; технику охлаждения молока; признаки охоты у животных, их беременности и приближения родов; сроки и методы запуска животных и подготовки их к отелу, выжеребке и ягнению; правила оказания первой помощи заболевшим животным; правила ухода за выменем и признаки наиболее часто встречающихся заболеваний животных: мастита, бруцеллеза, ящура и других; сведения о некоторых лекарственных и дезинфицирующих средствах и их применение; основы искусственного осеменения и правила подготовки маток для осеменения. При машинном доении двумя аппаратами с продуктивностью в среднем по группе на одну фуражную корову до 3,5 тыс. кг молока в год - 4-й разряд.</w:t>
      </w:r>
    </w:p>
    <w:bookmarkEnd w:id="1916"/>
    <w:bookmarkStart w:name="z1924" w:id="1917"/>
    <w:p>
      <w:pPr>
        <w:spacing w:after="0"/>
        <w:ind w:left="0"/>
        <w:jc w:val="left"/>
      </w:pPr>
      <w:r>
        <w:rPr>
          <w:rFonts w:ascii="Times New Roman"/>
          <w:b/>
          <w:i w:val="false"/>
          <w:color w:val="000000"/>
        </w:rPr>
        <w:t xml:space="preserve"> Параграф 2. Оператор машинного доения, 6-й разряд.</w:t>
      </w:r>
    </w:p>
    <w:bookmarkEnd w:id="1917"/>
    <w:bookmarkStart w:name="z1925" w:id="1918"/>
    <w:p>
      <w:pPr>
        <w:spacing w:after="0"/>
        <w:ind w:left="0"/>
        <w:jc w:val="both"/>
      </w:pPr>
      <w:r>
        <w:rPr>
          <w:rFonts w:ascii="Times New Roman"/>
          <w:b w:val="false"/>
          <w:i w:val="false"/>
          <w:color w:val="000000"/>
          <w:sz w:val="28"/>
        </w:rPr>
        <w:t xml:space="preserve">
      914. Характеристика работ: машинное доение коров тремя и более аппаратами с продуктивностью в среднем по группе на одну фуражную корову свыше 3,5 тыс.кг молока в год и на доильных площадках и других высокопроизводительных доильных установках; выполнение мероприятий по повышению молочной продуктивности коров; машинное доение коров в родильном отделении и коров-первотелок; приучение коров-первотелок к машинному доению и их раздой; включение вакуумного насоса и аппаратов и проверка вакуумного режима; дозирование и подача концентрированных кормов в кормушки с помощью механизмов; проверка полноты выдаивания; регулировка и технический уход за доильными площадками и установками и устранение неполадок; промывка молокопровода, разборка, промывка и дезинфекция мерных цилиндров и доильных аппаратов; измерение надоенного молока, проведение расчетов по измерительной таблице; обработка вымени дезинфицирующими препаратами; выявление травм вымени и проведение работ по профилактике мастита; выявление начала родов животных и прием новорожденных; обтирание новорожденных животных и прижигание пуповины; доставка новорожденных в клетку и профилакторий; обработка коровы и уход за ней после отела; растирание вымени отелившихся коров лечебными препаратами; выдача лекарств по предписанию врача новорожденным; облучение новорожденных кварцевой лампой; чистка коров. </w:t>
      </w:r>
    </w:p>
    <w:bookmarkEnd w:id="1918"/>
    <w:bookmarkStart w:name="z1926" w:id="1919"/>
    <w:p>
      <w:pPr>
        <w:spacing w:after="0"/>
        <w:ind w:left="0"/>
        <w:jc w:val="both"/>
      </w:pPr>
      <w:r>
        <w:rPr>
          <w:rFonts w:ascii="Times New Roman"/>
          <w:b w:val="false"/>
          <w:i w:val="false"/>
          <w:color w:val="000000"/>
          <w:sz w:val="28"/>
        </w:rPr>
        <w:t>
      915. Должен знать: устройство различных типов стационарных и передвижных доильных площадок и установок, молокопровода, вакуумных насосов, холодильных установок, танков для сбора и хранения молока, правила включения их в работу; правила сборки, разборки, использования и хранения отдельных механизмов доильных установок; дозировку моющих средств; порядок промывки и дезинфекции доильных аппаратов и установок, молокопровода; технологию доения на доильных установках; правила эксплуатации механизмов, доильных установок; основы анатомии и физиологии животных; строение вымени; физиологию молокообразования и молокоотдачи; признаки приближения родов и правила приема новорожденного животного; правила их ветеринарной обработки, правила кормления, ухода за животными в первый период после отела; кормовую ценность, нормы и правила скармливания различных видов кормов; приемы повышения продуктивности животных и правила первичной обработки молока; технологию производства молока на промышленной основе.</w:t>
      </w:r>
    </w:p>
    <w:bookmarkEnd w:id="1919"/>
    <w:bookmarkStart w:name="z1927" w:id="1920"/>
    <w:p>
      <w:pPr>
        <w:spacing w:after="0"/>
        <w:ind w:left="0"/>
        <w:jc w:val="left"/>
      </w:pPr>
      <w:r>
        <w:rPr>
          <w:rFonts w:ascii="Times New Roman"/>
          <w:b/>
          <w:i w:val="false"/>
          <w:color w:val="000000"/>
        </w:rPr>
        <w:t xml:space="preserve"> 89. Оператор овцеводческих комплексов имеханизированных ферм.</w:t>
      </w:r>
    </w:p>
    <w:bookmarkEnd w:id="1920"/>
    <w:bookmarkStart w:name="z1928" w:id="1921"/>
    <w:p>
      <w:pPr>
        <w:spacing w:after="0"/>
        <w:ind w:left="0"/>
        <w:jc w:val="left"/>
      </w:pPr>
      <w:r>
        <w:rPr>
          <w:rFonts w:ascii="Times New Roman"/>
          <w:b/>
          <w:i w:val="false"/>
          <w:color w:val="000000"/>
        </w:rPr>
        <w:t xml:space="preserve"> Параграф 1. Оператор овцеводческих комплексов имеханизированных ферм, 2-й разряд.</w:t>
      </w:r>
    </w:p>
    <w:bookmarkEnd w:id="1921"/>
    <w:bookmarkStart w:name="z1929" w:id="1922"/>
    <w:p>
      <w:pPr>
        <w:spacing w:after="0"/>
        <w:ind w:left="0"/>
        <w:jc w:val="both"/>
      </w:pPr>
      <w:r>
        <w:rPr>
          <w:rFonts w:ascii="Times New Roman"/>
          <w:b w:val="false"/>
          <w:i w:val="false"/>
          <w:color w:val="000000"/>
          <w:sz w:val="28"/>
        </w:rPr>
        <w:t xml:space="preserve">
      916. Характеристика работ: обеспечение сохранности животных во время дежурства и в случае необходимости забой их; ведение процесса купания овец и коз в купочных ваннах, душевых установках; обслуживание электромоторов, вентиляционных установок на электростригальном пункте; заточка и доводка режущего инструмента при ручной и механизированной стрижке овец; наблюдения за работой механизмов; вызов дежурного слесаря или электромонтера для ремонта неисправных механизмов. </w:t>
      </w:r>
    </w:p>
    <w:bookmarkEnd w:id="1922"/>
    <w:bookmarkStart w:name="z1930" w:id="1923"/>
    <w:p>
      <w:pPr>
        <w:spacing w:after="0"/>
        <w:ind w:left="0"/>
        <w:jc w:val="both"/>
      </w:pPr>
      <w:r>
        <w:rPr>
          <w:rFonts w:ascii="Times New Roman"/>
          <w:b w:val="false"/>
          <w:i w:val="false"/>
          <w:color w:val="000000"/>
          <w:sz w:val="28"/>
        </w:rPr>
        <w:t>
      917. Должен знать: основные требования, предъявляемые к условиям содержания животных при механизации производственных процессов; устройство, режим работы и правила эксплуатации заточных станков, купочных ванн, электромоторов и другого обслуживаемого оборудования; признаки наиболее распространенных болезней и основные приемы оказания первой помощи заболевшим или пострадавшим животным; правила убоя животных и консервации шкур; элементарные сведения по электротехнике.</w:t>
      </w:r>
    </w:p>
    <w:bookmarkEnd w:id="1923"/>
    <w:bookmarkStart w:name="z1931" w:id="1924"/>
    <w:p>
      <w:pPr>
        <w:spacing w:after="0"/>
        <w:ind w:left="0"/>
        <w:jc w:val="left"/>
      </w:pPr>
      <w:r>
        <w:rPr>
          <w:rFonts w:ascii="Times New Roman"/>
          <w:b/>
          <w:i w:val="false"/>
          <w:color w:val="000000"/>
        </w:rPr>
        <w:t xml:space="preserve"> Параграф 2. Оператор овцеводческих комплексов имеханизированных ферм, 3-й разряд.</w:t>
      </w:r>
    </w:p>
    <w:bookmarkEnd w:id="1924"/>
    <w:bookmarkStart w:name="z1932" w:id="1925"/>
    <w:p>
      <w:pPr>
        <w:spacing w:after="0"/>
        <w:ind w:left="0"/>
        <w:jc w:val="both"/>
      </w:pPr>
      <w:r>
        <w:rPr>
          <w:rFonts w:ascii="Times New Roman"/>
          <w:b w:val="false"/>
          <w:i w:val="false"/>
          <w:color w:val="000000"/>
          <w:sz w:val="28"/>
        </w:rPr>
        <w:t xml:space="preserve">
      918. Характеристика работ: механизированные работы по уходу за животными на пользовательных и племенных фермах и животноводческих комплексах под руководством оператора более высокой квалификации; упаковка шерсти на прессах; наладка, монтаж и демонтаж стригальных агрегатов, электрогенераторов, прессов и другого оборудования, предназначенного для стрижки овец и коз. </w:t>
      </w:r>
    </w:p>
    <w:bookmarkEnd w:id="1925"/>
    <w:bookmarkStart w:name="z1933" w:id="1926"/>
    <w:p>
      <w:pPr>
        <w:spacing w:after="0"/>
        <w:ind w:left="0"/>
        <w:jc w:val="both"/>
      </w:pPr>
      <w:r>
        <w:rPr>
          <w:rFonts w:ascii="Times New Roman"/>
          <w:b w:val="false"/>
          <w:i w:val="false"/>
          <w:color w:val="000000"/>
          <w:sz w:val="28"/>
        </w:rPr>
        <w:t>
      919. Должен знать: элементарные сведения по ветеринарии и зоогигиене; правила наладки, монтажа и демонтажа стригальных агрегатов, электрогенераторов, прессов и другого обслуживаемого оборудования.</w:t>
      </w:r>
    </w:p>
    <w:bookmarkEnd w:id="1926"/>
    <w:bookmarkStart w:name="z1934" w:id="1927"/>
    <w:p>
      <w:pPr>
        <w:spacing w:after="0"/>
        <w:ind w:left="0"/>
        <w:jc w:val="left"/>
      </w:pPr>
      <w:r>
        <w:rPr>
          <w:rFonts w:ascii="Times New Roman"/>
          <w:b/>
          <w:i w:val="false"/>
          <w:color w:val="000000"/>
        </w:rPr>
        <w:t xml:space="preserve"> Параграф 3. Оператор овцеводческих комплексов имеханизированных ферм, 4-й разряд.</w:t>
      </w:r>
    </w:p>
    <w:bookmarkEnd w:id="1927"/>
    <w:bookmarkStart w:name="z1935" w:id="1928"/>
    <w:p>
      <w:pPr>
        <w:spacing w:after="0"/>
        <w:ind w:left="0"/>
        <w:jc w:val="both"/>
      </w:pPr>
      <w:r>
        <w:rPr>
          <w:rFonts w:ascii="Times New Roman"/>
          <w:b w:val="false"/>
          <w:i w:val="false"/>
          <w:color w:val="000000"/>
          <w:sz w:val="28"/>
        </w:rPr>
        <w:t xml:space="preserve">
      920. Характеристика работ: механизированные работы по уходу за переярками, валушками, взрослыми валухами на пользовательных фермах и животноводческих комплексах, выбракованным поголовьем на племенных фермах; кормление, поение животных, удаление навоза; выполнение мероприятий по улучшению содержания и кормления обслуживаемого поголовья в целях повышения продуктивности животных и их сохранности; оказание первой помощи заболевшим животным; механизированная стрижка овец и коз на электростригальных машинах обычным методом; чистка и уборка инвентаря и помещений; проведение дезинфекции помещений. </w:t>
      </w:r>
    </w:p>
    <w:bookmarkEnd w:id="1928"/>
    <w:bookmarkStart w:name="z1936" w:id="1929"/>
    <w:p>
      <w:pPr>
        <w:spacing w:after="0"/>
        <w:ind w:left="0"/>
        <w:jc w:val="both"/>
      </w:pPr>
      <w:r>
        <w:rPr>
          <w:rFonts w:ascii="Times New Roman"/>
          <w:b w:val="false"/>
          <w:i w:val="false"/>
          <w:color w:val="000000"/>
          <w:sz w:val="28"/>
        </w:rPr>
        <w:t>
      921. Должен знать: технологию содержания животных при комплексной механизации; методы повышения продуктивности обслуживаемого поголовья овец; основы ветеринарии и зоогигиены; основные корма и их кормовую ценность; нормы кормления, потребность животных в белке, витаминах и минеральных веществах; устройство применяемых стригальных машин, дезинфекционных установок и другого оборудования.</w:t>
      </w:r>
    </w:p>
    <w:bookmarkEnd w:id="1929"/>
    <w:bookmarkStart w:name="z1937" w:id="1930"/>
    <w:p>
      <w:pPr>
        <w:spacing w:after="0"/>
        <w:ind w:left="0"/>
        <w:jc w:val="left"/>
      </w:pPr>
      <w:r>
        <w:rPr>
          <w:rFonts w:ascii="Times New Roman"/>
          <w:b/>
          <w:i w:val="false"/>
          <w:color w:val="000000"/>
        </w:rPr>
        <w:t xml:space="preserve"> Параграф 4. Оператор овцеводческих комплексов имеханизированных ферм, 5-й разряд.</w:t>
      </w:r>
    </w:p>
    <w:bookmarkEnd w:id="1930"/>
    <w:bookmarkStart w:name="z1938" w:id="1931"/>
    <w:p>
      <w:pPr>
        <w:spacing w:after="0"/>
        <w:ind w:left="0"/>
        <w:jc w:val="both"/>
      </w:pPr>
      <w:r>
        <w:rPr>
          <w:rFonts w:ascii="Times New Roman"/>
          <w:b w:val="false"/>
          <w:i w:val="false"/>
          <w:color w:val="000000"/>
          <w:sz w:val="28"/>
        </w:rPr>
        <w:t xml:space="preserve">
      922. Характеристика работ: механизированные работы по уходу за маточным поголовьем овец, коз, баранами, козлами-производителями и ярочками (козочками) от отбивки до 1,5 лет на пользовательных фермах и животноводческих комплексах; кормление, поение, животных; удаление навоза; выполнение мероприятий по увеличению приплода ягнят, настрига шерсти и улучшению сохранности поголовья; чесание пуховых коз; оказание помощи при взятии семени производителей при искусственном осеменении. </w:t>
      </w:r>
    </w:p>
    <w:bookmarkEnd w:id="1931"/>
    <w:bookmarkStart w:name="z1939" w:id="1932"/>
    <w:p>
      <w:pPr>
        <w:spacing w:after="0"/>
        <w:ind w:left="0"/>
        <w:jc w:val="both"/>
      </w:pPr>
      <w:r>
        <w:rPr>
          <w:rFonts w:ascii="Times New Roman"/>
          <w:b w:val="false"/>
          <w:i w:val="false"/>
          <w:color w:val="000000"/>
          <w:sz w:val="28"/>
        </w:rPr>
        <w:t>
      923. Должен знать: технологию содержания маток, производителей, молодняка при выращивании их в условиях комплексной механизации; устройство средств механизации; правила управления и ухода за оборудованием и механизмами; основные требования, предъявляемые к содержанию маточного поголовья овец и коз, баранов, козлов-производителей, молодняка; особенности технологии содержания и выращивания молодняка; методы увеличения приплода ягнят; профилактику заболевания овец и коз; правила применения антибиотиков и микроэлементов; правила ведения племенного и зоотехнического учета.</w:t>
      </w:r>
    </w:p>
    <w:bookmarkEnd w:id="1932"/>
    <w:bookmarkStart w:name="z1940" w:id="1933"/>
    <w:p>
      <w:pPr>
        <w:spacing w:after="0"/>
        <w:ind w:left="0"/>
        <w:jc w:val="left"/>
      </w:pPr>
      <w:r>
        <w:rPr>
          <w:rFonts w:ascii="Times New Roman"/>
          <w:b/>
          <w:i w:val="false"/>
          <w:color w:val="000000"/>
        </w:rPr>
        <w:t xml:space="preserve"> Параграф 5. Оператор овцеводческих комплексов имеханизированных ферм, 6-й разряд.</w:t>
      </w:r>
    </w:p>
    <w:bookmarkEnd w:id="1933"/>
    <w:bookmarkStart w:name="z1941" w:id="1934"/>
    <w:p>
      <w:pPr>
        <w:spacing w:after="0"/>
        <w:ind w:left="0"/>
        <w:jc w:val="both"/>
      </w:pPr>
      <w:r>
        <w:rPr>
          <w:rFonts w:ascii="Times New Roman"/>
          <w:b w:val="false"/>
          <w:i w:val="false"/>
          <w:color w:val="000000"/>
          <w:sz w:val="28"/>
        </w:rPr>
        <w:t xml:space="preserve">
      924. Характеристика работ: механизированные работы по уходу за племенным маточным поголовьем овец и коз, баранов и козлов-производителей и молодняком от отбивки до 1,5 лет на фермах и животноводческих комплексах; кормление, поение животных, удаление навоза; выполнение мероприятий по улучшению племенных качеств маточного поголовья и увеличению приплода ягнят; механизированная стрижка овец и коз на электростригальных машинах скоростным методом. </w:t>
      </w:r>
    </w:p>
    <w:bookmarkEnd w:id="1934"/>
    <w:bookmarkStart w:name="z1942" w:id="1935"/>
    <w:p>
      <w:pPr>
        <w:spacing w:after="0"/>
        <w:ind w:left="0"/>
        <w:jc w:val="both"/>
      </w:pPr>
      <w:r>
        <w:rPr>
          <w:rFonts w:ascii="Times New Roman"/>
          <w:b w:val="false"/>
          <w:i w:val="false"/>
          <w:color w:val="000000"/>
          <w:sz w:val="28"/>
        </w:rPr>
        <w:t>
      925. Должен знать: технологию содержания племенных маток, производителей и молодняка при выращивании их в условиях комплексной механизации; методы улучшения племенных качеств поголовья овец; устройство средств механизации; правила управления и ухода за оборудованием и механизмами; приемы скоростных методов стрижки.</w:t>
      </w:r>
    </w:p>
    <w:bookmarkEnd w:id="1935"/>
    <w:bookmarkStart w:name="z1943" w:id="1936"/>
    <w:p>
      <w:pPr>
        <w:spacing w:after="0"/>
        <w:ind w:left="0"/>
        <w:jc w:val="left"/>
      </w:pPr>
      <w:r>
        <w:rPr>
          <w:rFonts w:ascii="Times New Roman"/>
          <w:b/>
          <w:i w:val="false"/>
          <w:color w:val="000000"/>
        </w:rPr>
        <w:t xml:space="preserve"> 90. Оператор по ветеринарной обработке животных.</w:t>
      </w:r>
    </w:p>
    <w:bookmarkEnd w:id="1936"/>
    <w:bookmarkStart w:name="z1944" w:id="1937"/>
    <w:p>
      <w:pPr>
        <w:spacing w:after="0"/>
        <w:ind w:left="0"/>
        <w:jc w:val="left"/>
      </w:pPr>
      <w:r>
        <w:rPr>
          <w:rFonts w:ascii="Times New Roman"/>
          <w:b/>
          <w:i w:val="false"/>
          <w:color w:val="000000"/>
        </w:rPr>
        <w:t xml:space="preserve"> Параграф 1. Оператор по ветеринарной обработке животных, 5-й разряд.</w:t>
      </w:r>
    </w:p>
    <w:bookmarkEnd w:id="1937"/>
    <w:bookmarkStart w:name="z1945" w:id="1938"/>
    <w:p>
      <w:pPr>
        <w:spacing w:after="0"/>
        <w:ind w:left="0"/>
        <w:jc w:val="both"/>
      </w:pPr>
      <w:r>
        <w:rPr>
          <w:rFonts w:ascii="Times New Roman"/>
          <w:b w:val="false"/>
          <w:i w:val="false"/>
          <w:color w:val="000000"/>
          <w:sz w:val="28"/>
        </w:rPr>
        <w:t xml:space="preserve">
      926. Характеристика работ: проведение массовых лечебно-профилактических обработок, термометрии, прививок, введение диагностических препаратов при массовых исследованиях животных и птицы; выполнение ветеринарно-профилактических мероприятий по предупреждению заболеваний и падежа животных и птицы; уход за больными животными в изоляторе; оказание помощи ветеринарным специалистам в лечении животных; оказание первой помощи животным при травматических повреждениях, отравлениях; обработка ран; кастрация животных; помощь ветеринарным специалистам при родовспоможении и взятии материала для исследования. </w:t>
      </w:r>
    </w:p>
    <w:bookmarkEnd w:id="1938"/>
    <w:bookmarkStart w:name="z1946" w:id="1939"/>
    <w:p>
      <w:pPr>
        <w:spacing w:after="0"/>
        <w:ind w:left="0"/>
        <w:jc w:val="both"/>
      </w:pPr>
      <w:r>
        <w:rPr>
          <w:rFonts w:ascii="Times New Roman"/>
          <w:b w:val="false"/>
          <w:i w:val="false"/>
          <w:color w:val="000000"/>
          <w:sz w:val="28"/>
        </w:rPr>
        <w:t>
      927. Должен знать: основы анатомии и физиологии животных; принципы технологии производства продуктов животноводства в промышленных комплексах; основные сведения о наиболее распространенных болезнях животных и птицы и принципы их диагностики; меры профилактики и лечения больных животных; наиболее часто применяемые лекарственные средства, их действие и способы введения в организм животных; правила хранения и порядок использования медикаментов, биопрепаратов, дезинфицирующих средств, инструментов и дезинфицирующих средств, инструментов и дезинфекционной техники, порядок организации и проведения массовых прививок и других ветеринарных обработок животных, прививочные инструменты, приборы и аппараты, в том числе для аэрозольной вакцинации; основы ветеринарно-санитарных правил и ветеринарного законодательства; правила личной безопасности при работе с животными и ядовитыми веществами.</w:t>
      </w:r>
    </w:p>
    <w:bookmarkEnd w:id="1939"/>
    <w:bookmarkStart w:name="z1947" w:id="1940"/>
    <w:p>
      <w:pPr>
        <w:spacing w:after="0"/>
        <w:ind w:left="0"/>
        <w:jc w:val="left"/>
      </w:pPr>
      <w:r>
        <w:rPr>
          <w:rFonts w:ascii="Times New Roman"/>
          <w:b/>
          <w:i w:val="false"/>
          <w:color w:val="000000"/>
        </w:rPr>
        <w:t xml:space="preserve"> 91. Оператор по искусственному осеменению животных и птицы.</w:t>
      </w:r>
    </w:p>
    <w:bookmarkEnd w:id="1940"/>
    <w:bookmarkStart w:name="z1948" w:id="1941"/>
    <w:p>
      <w:pPr>
        <w:spacing w:after="0"/>
        <w:ind w:left="0"/>
        <w:jc w:val="left"/>
      </w:pPr>
      <w:r>
        <w:rPr>
          <w:rFonts w:ascii="Times New Roman"/>
          <w:b/>
          <w:i w:val="false"/>
          <w:color w:val="000000"/>
        </w:rPr>
        <w:t xml:space="preserve"> Параграф 1. Оператор по искусственному осеменению животных иптицы, 4-й разряд.</w:t>
      </w:r>
    </w:p>
    <w:bookmarkEnd w:id="1941"/>
    <w:bookmarkStart w:name="z1949" w:id="1942"/>
    <w:p>
      <w:pPr>
        <w:spacing w:after="0"/>
        <w:ind w:left="0"/>
        <w:jc w:val="both"/>
      </w:pPr>
      <w:r>
        <w:rPr>
          <w:rFonts w:ascii="Times New Roman"/>
          <w:b w:val="false"/>
          <w:i w:val="false"/>
          <w:color w:val="000000"/>
          <w:sz w:val="28"/>
        </w:rPr>
        <w:t xml:space="preserve">
      928. Характеристика работ: проведение подготовительных работ по искусственному осеменению: подготовка физиологических растворов, оттаивание спермы и оценка ее качества; подготовка медикаментов, мойка, дезинфекция и стерилизация инструментов, приборов, посуды; проведение санобработки животных и птицы, намеченной к осеменению; поддержание в чистоте пункта искусственного осеменения; учет осемененных животных и птицы; стирка полотенец и спецодежды; отопление и уборка пункта. </w:t>
      </w:r>
    </w:p>
    <w:bookmarkEnd w:id="1942"/>
    <w:bookmarkStart w:name="z1950" w:id="1943"/>
    <w:p>
      <w:pPr>
        <w:spacing w:after="0"/>
        <w:ind w:left="0"/>
        <w:jc w:val="both"/>
      </w:pPr>
      <w:r>
        <w:rPr>
          <w:rFonts w:ascii="Times New Roman"/>
          <w:b w:val="false"/>
          <w:i w:val="false"/>
          <w:color w:val="000000"/>
          <w:sz w:val="28"/>
        </w:rPr>
        <w:t>
      929. Должен знать: правила обращения с оборудованием и реактивами; сроки покрытия и осеменения животных; способы осеменения, правила санобработки животных и птицы; методы оценки качества спермы.</w:t>
      </w:r>
    </w:p>
    <w:bookmarkEnd w:id="1943"/>
    <w:bookmarkStart w:name="z1951" w:id="1944"/>
    <w:p>
      <w:pPr>
        <w:spacing w:after="0"/>
        <w:ind w:left="0"/>
        <w:jc w:val="left"/>
      </w:pPr>
      <w:r>
        <w:rPr>
          <w:rFonts w:ascii="Times New Roman"/>
          <w:b/>
          <w:i w:val="false"/>
          <w:color w:val="000000"/>
        </w:rPr>
        <w:t xml:space="preserve"> Параграф 2. Оператор по искусственному осеменению животных иптицы, 6-й разряд.</w:t>
      </w:r>
    </w:p>
    <w:bookmarkEnd w:id="1944"/>
    <w:bookmarkStart w:name="z1952" w:id="1945"/>
    <w:p>
      <w:pPr>
        <w:spacing w:after="0"/>
        <w:ind w:left="0"/>
        <w:jc w:val="both"/>
      </w:pPr>
      <w:r>
        <w:rPr>
          <w:rFonts w:ascii="Times New Roman"/>
          <w:b w:val="false"/>
          <w:i w:val="false"/>
          <w:color w:val="000000"/>
          <w:sz w:val="28"/>
        </w:rPr>
        <w:t xml:space="preserve">
      930. Характеристика работ: выявление маток в охоте после отела, окота, опороса по внешним признакам; взятие спермы у производителей; проведение искусственного осеменения; учет и отчетность перед станцией, племпредприятием. </w:t>
      </w:r>
    </w:p>
    <w:bookmarkEnd w:id="1945"/>
    <w:bookmarkStart w:name="z1953" w:id="1946"/>
    <w:p>
      <w:pPr>
        <w:spacing w:after="0"/>
        <w:ind w:left="0"/>
        <w:jc w:val="both"/>
      </w:pPr>
      <w:r>
        <w:rPr>
          <w:rFonts w:ascii="Times New Roman"/>
          <w:b w:val="false"/>
          <w:i w:val="false"/>
          <w:color w:val="000000"/>
          <w:sz w:val="28"/>
        </w:rPr>
        <w:t xml:space="preserve">
      931. Должен знать: методы и основы искусственного осеменения сельскохозяйственных животных, получаемые при специальной подготовке; правила взятия спермы от производителей, оценку ее качества; правила хранения и транспортировки спермы; способы осеменения животных; технику ректальных исследований; правила обращения с криогенным оборудованием и жидким азотом, способы подготовки медикаментов для стерилизации инструментов, приборов, посуды. </w:t>
      </w:r>
    </w:p>
    <w:bookmarkEnd w:id="1946"/>
    <w:bookmarkStart w:name="z1954" w:id="1947"/>
    <w:p>
      <w:pPr>
        <w:spacing w:after="0"/>
        <w:ind w:left="0"/>
        <w:jc w:val="both"/>
      </w:pPr>
      <w:r>
        <w:rPr>
          <w:rFonts w:ascii="Times New Roman"/>
          <w:b w:val="false"/>
          <w:i w:val="false"/>
          <w:color w:val="000000"/>
          <w:sz w:val="28"/>
        </w:rPr>
        <w:t>
      932. Требуется среднее профессиональное образование.</w:t>
      </w:r>
    </w:p>
    <w:bookmarkEnd w:id="1947"/>
    <w:bookmarkStart w:name="z1955" w:id="1948"/>
    <w:p>
      <w:pPr>
        <w:spacing w:after="0"/>
        <w:ind w:left="0"/>
        <w:jc w:val="left"/>
      </w:pPr>
      <w:r>
        <w:rPr>
          <w:rFonts w:ascii="Times New Roman"/>
          <w:b/>
          <w:i w:val="false"/>
          <w:color w:val="000000"/>
        </w:rPr>
        <w:t xml:space="preserve"> 92. Оператор птицефабрик и механизированных ферм.</w:t>
      </w:r>
    </w:p>
    <w:bookmarkEnd w:id="1948"/>
    <w:bookmarkStart w:name="z1956" w:id="1949"/>
    <w:p>
      <w:pPr>
        <w:spacing w:after="0"/>
        <w:ind w:left="0"/>
        <w:jc w:val="left"/>
      </w:pPr>
      <w:r>
        <w:rPr>
          <w:rFonts w:ascii="Times New Roman"/>
          <w:b/>
          <w:i w:val="false"/>
          <w:color w:val="000000"/>
        </w:rPr>
        <w:t xml:space="preserve"> Параграф 1. Оператор птицефабрик и механизированных ферм, 2-й разряд.</w:t>
      </w:r>
    </w:p>
    <w:bookmarkEnd w:id="1949"/>
    <w:bookmarkStart w:name="z1957" w:id="1950"/>
    <w:p>
      <w:pPr>
        <w:spacing w:after="0"/>
        <w:ind w:left="0"/>
        <w:jc w:val="both"/>
      </w:pPr>
      <w:r>
        <w:rPr>
          <w:rFonts w:ascii="Times New Roman"/>
          <w:b w:val="false"/>
          <w:i w:val="false"/>
          <w:color w:val="000000"/>
          <w:sz w:val="28"/>
        </w:rPr>
        <w:t xml:space="preserve">
      933. Характеристика работ: сортировка и калибровка яиц с использованием оборудования; мойка загрязненных яиц на яйцемоечных машинах; маркировка, укладка и упаковка яиц; подача тары к месту упаковки; сборка коробов и подача упакованной продукции к месту штабелевания; мойка оборудования и помещения. </w:t>
      </w:r>
    </w:p>
    <w:bookmarkEnd w:id="1950"/>
    <w:bookmarkStart w:name="z1958" w:id="1951"/>
    <w:p>
      <w:pPr>
        <w:spacing w:after="0"/>
        <w:ind w:left="0"/>
        <w:jc w:val="both"/>
      </w:pPr>
      <w:r>
        <w:rPr>
          <w:rFonts w:ascii="Times New Roman"/>
          <w:b w:val="false"/>
          <w:i w:val="false"/>
          <w:color w:val="000000"/>
          <w:sz w:val="28"/>
        </w:rPr>
        <w:t>
      934. Должен знать: технические условия отнесения яиц к той или иной категории, правила сортировки, маркировки, упаковки, хранения и транспортировки яиц; устройство и условия эксплуатации яйцесортировочных и яйцемоечных машин.</w:t>
      </w:r>
    </w:p>
    <w:bookmarkEnd w:id="1951"/>
    <w:bookmarkStart w:name="z1959" w:id="1952"/>
    <w:p>
      <w:pPr>
        <w:spacing w:after="0"/>
        <w:ind w:left="0"/>
        <w:jc w:val="left"/>
      </w:pPr>
      <w:r>
        <w:rPr>
          <w:rFonts w:ascii="Times New Roman"/>
          <w:b/>
          <w:i w:val="false"/>
          <w:color w:val="000000"/>
        </w:rPr>
        <w:t xml:space="preserve"> Параграф 2. Оператор птицефабрик и механизированных ферм, 3-й разряд.</w:t>
      </w:r>
    </w:p>
    <w:bookmarkEnd w:id="1952"/>
    <w:bookmarkStart w:name="z1960" w:id="1953"/>
    <w:p>
      <w:pPr>
        <w:spacing w:after="0"/>
        <w:ind w:left="0"/>
        <w:jc w:val="both"/>
      </w:pPr>
      <w:r>
        <w:rPr>
          <w:rFonts w:ascii="Times New Roman"/>
          <w:b w:val="false"/>
          <w:i w:val="false"/>
          <w:color w:val="000000"/>
          <w:sz w:val="28"/>
        </w:rPr>
        <w:t xml:space="preserve">
      935. Характеристика работ: отлов и размещение птицы в клетках или ящиках; подготовка птичников к отлову птицы, затемнение окон, установка ширм в секциях птичника; подноска клеток с птицей и погрузка их на транспорт; передача отловленной птицы в другой цех или сдача ее на убой. </w:t>
      </w:r>
    </w:p>
    <w:bookmarkEnd w:id="1953"/>
    <w:bookmarkStart w:name="z1961" w:id="1954"/>
    <w:p>
      <w:pPr>
        <w:spacing w:after="0"/>
        <w:ind w:left="0"/>
        <w:jc w:val="both"/>
      </w:pPr>
      <w:r>
        <w:rPr>
          <w:rFonts w:ascii="Times New Roman"/>
          <w:b w:val="false"/>
          <w:i w:val="false"/>
          <w:color w:val="000000"/>
          <w:sz w:val="28"/>
        </w:rPr>
        <w:t>
      936. Должен знать: различия птицы по полу и возрасту, производственному назначению стада; способы отлова и погрузки птицы на транспорт.</w:t>
      </w:r>
    </w:p>
    <w:bookmarkEnd w:id="1954"/>
    <w:bookmarkStart w:name="z1962" w:id="1955"/>
    <w:p>
      <w:pPr>
        <w:spacing w:after="0"/>
        <w:ind w:left="0"/>
        <w:jc w:val="left"/>
      </w:pPr>
      <w:r>
        <w:rPr>
          <w:rFonts w:ascii="Times New Roman"/>
          <w:b/>
          <w:i w:val="false"/>
          <w:color w:val="000000"/>
        </w:rPr>
        <w:t xml:space="preserve"> Параграф 3. Оператор птицефабрик и механизированных ферм, 4-й разряд.</w:t>
      </w:r>
    </w:p>
    <w:bookmarkEnd w:id="1955"/>
    <w:bookmarkStart w:name="z1963" w:id="1956"/>
    <w:p>
      <w:pPr>
        <w:spacing w:after="0"/>
        <w:ind w:left="0"/>
        <w:jc w:val="both"/>
      </w:pPr>
      <w:r>
        <w:rPr>
          <w:rFonts w:ascii="Times New Roman"/>
          <w:b w:val="false"/>
          <w:i w:val="false"/>
          <w:color w:val="000000"/>
          <w:sz w:val="28"/>
        </w:rPr>
        <w:t xml:space="preserve">
      937. Характеристика работ: сбор яиц из контрольных гнезд с отметкой на яйце номера гнезда, номера несушки, даты снесения, Сдача яиц на склад; участие в комплектовании, отборе и кольцевании группы птиц; выбраковка птицы; сортировка яиц по государственному стандарту; поение и кормление птицы с помощью откормочных машин; дезинфекция, облучение и закладка яиц в инкубатор; проведение контрольных просмотров яиц и выбраковка неполноценных; поддержание в инкубаторах и помещении установленного режима температуры, влажности и газообмена; перемещение лотков из инкубационных в выводные шкафы; выгрузка лотков с молодняком птицы; сортировка и облучение выведенного молодняка; подсчет и утилизация слабого молодняка; подготовка ящиков и упаковка суточных птенцов в ящики для отправки в хозяйства; чистка инкубатора и подготовка его к новой закладке яиц, мойка оборудования, тары и помещения; проведение технических уходов за оборудованием и механизмами; проведение дезинфекции помещений. </w:t>
      </w:r>
    </w:p>
    <w:bookmarkEnd w:id="1956"/>
    <w:bookmarkStart w:name="z1964" w:id="1957"/>
    <w:p>
      <w:pPr>
        <w:spacing w:after="0"/>
        <w:ind w:left="0"/>
        <w:jc w:val="both"/>
      </w:pPr>
      <w:r>
        <w:rPr>
          <w:rFonts w:ascii="Times New Roman"/>
          <w:b w:val="false"/>
          <w:i w:val="false"/>
          <w:color w:val="000000"/>
          <w:sz w:val="28"/>
        </w:rPr>
        <w:t>
      938. Должен знать: технологию инкубирования яиц различных видов птицы в инкубаторах различных марок, типов и их устройство; технику управления и обслуживания технологического оборудования инкубатория; методы биологического контроля в инкубации; ветеринарно-санитарные инструкции для инкубационных цехов; устройство дезинфекционных установок.</w:t>
      </w:r>
    </w:p>
    <w:bookmarkEnd w:id="1957"/>
    <w:bookmarkStart w:name="z1965" w:id="1958"/>
    <w:p>
      <w:pPr>
        <w:spacing w:after="0"/>
        <w:ind w:left="0"/>
        <w:jc w:val="left"/>
      </w:pPr>
      <w:r>
        <w:rPr>
          <w:rFonts w:ascii="Times New Roman"/>
          <w:b/>
          <w:i w:val="false"/>
          <w:color w:val="000000"/>
        </w:rPr>
        <w:t xml:space="preserve"> Параграф 4. Оператор птицефабрик и механизированных ферм, 5-й разряд.</w:t>
      </w:r>
    </w:p>
    <w:bookmarkEnd w:id="1958"/>
    <w:bookmarkStart w:name="z1966" w:id="1959"/>
    <w:p>
      <w:pPr>
        <w:spacing w:after="0"/>
        <w:ind w:left="0"/>
        <w:jc w:val="both"/>
      </w:pPr>
      <w:r>
        <w:rPr>
          <w:rFonts w:ascii="Times New Roman"/>
          <w:b w:val="false"/>
          <w:i w:val="false"/>
          <w:color w:val="000000"/>
          <w:sz w:val="28"/>
        </w:rPr>
        <w:t xml:space="preserve">
      939. Характеристика работ: механизированные работы по уходу за взрослым поголовьем птицы промышленного стада напольного содержания, молодняком промышленного стада и бройлерами, поение и кормление птицы; выполнение мероприятий по повышению продуктивности птицы, кормлению ее сбалансированными по питательным веществам кормами проведении профилактических и лечебных мероприятий; удаление помета; уборка помещения, мойка поилок, чистка кормушек; управление всеми средствами механизации; наладка, регулировка и мелкий ремонт оборудования; регулирование воздухообмена, температуры и влажности воздуха в помещениях для птицы; выполнение работ по учету яиц по гнездам и несушкам, отбору по линиям и породам; комплектование племенной птицы, взвешивание и укладка яиц в инкубационные лотки по номерам матерей; взвешивание молодняка и взрослой птицы; выборка из лотков цыплят и кольцевание; ведение установленной племенной документации. </w:t>
      </w:r>
    </w:p>
    <w:bookmarkEnd w:id="1959"/>
    <w:bookmarkStart w:name="z1967" w:id="1960"/>
    <w:p>
      <w:pPr>
        <w:spacing w:after="0"/>
        <w:ind w:left="0"/>
        <w:jc w:val="both"/>
      </w:pPr>
      <w:r>
        <w:rPr>
          <w:rFonts w:ascii="Times New Roman"/>
          <w:b w:val="false"/>
          <w:i w:val="false"/>
          <w:color w:val="000000"/>
          <w:sz w:val="28"/>
        </w:rPr>
        <w:t>
      940. Должен знать: основы анатомии и физиологии сельскохозяйственной птицы; технологию и прогрессивные методы содержания молодняка и взрослого поголовья птицы и выращивания бройлеров на промышленной основе; устройство приборов и аппаратуры; методы повышения продуктивности обслуживаемого поголовья птицы; правила технического ухода; основные требования, предъявляемые к кормовым рационам; способы приготовления кормов; нормы и порядок скармливания кормов; потребность обслуживаемого вида птицы в белке, витаминах и минеральных веществах; ветеринарно-санитарные требования в птицеводстве; правила ведения племенной документации.</w:t>
      </w:r>
    </w:p>
    <w:bookmarkEnd w:id="1960"/>
    <w:bookmarkStart w:name="z1968" w:id="1961"/>
    <w:p>
      <w:pPr>
        <w:spacing w:after="0"/>
        <w:ind w:left="0"/>
        <w:jc w:val="left"/>
      </w:pPr>
      <w:r>
        <w:rPr>
          <w:rFonts w:ascii="Times New Roman"/>
          <w:b/>
          <w:i w:val="false"/>
          <w:color w:val="000000"/>
        </w:rPr>
        <w:t xml:space="preserve"> Параграф 5. Оператор птицефабрик и механизированных ферм, 6-й разряд.</w:t>
      </w:r>
    </w:p>
    <w:bookmarkEnd w:id="1961"/>
    <w:bookmarkStart w:name="z1969" w:id="1962"/>
    <w:p>
      <w:pPr>
        <w:spacing w:after="0"/>
        <w:ind w:left="0"/>
        <w:jc w:val="both"/>
      </w:pPr>
      <w:r>
        <w:rPr>
          <w:rFonts w:ascii="Times New Roman"/>
          <w:b w:val="false"/>
          <w:i w:val="false"/>
          <w:color w:val="000000"/>
          <w:sz w:val="28"/>
        </w:rPr>
        <w:t xml:space="preserve">
      941. Характеристика работ: механизированные работы по уходу за птицей клеточного содержания, племенным молодняком и птицей родительского и селекционно-племенного стада; кормление, поение птицы, удаление помета; выполнение мероприятий по улучшению продуктивности и племенных качеств птицы; участие в бонитировках; сортировка яиц по породам, кроссам, линиям; разделение молодняка по полу в суточном возрасте с одновременной сортировкой по качеству. </w:t>
      </w:r>
    </w:p>
    <w:bookmarkEnd w:id="1962"/>
    <w:bookmarkStart w:name="z1970" w:id="1963"/>
    <w:p>
      <w:pPr>
        <w:spacing w:after="0"/>
        <w:ind w:left="0"/>
        <w:jc w:val="both"/>
      </w:pPr>
      <w:r>
        <w:rPr>
          <w:rFonts w:ascii="Times New Roman"/>
          <w:b w:val="false"/>
          <w:i w:val="false"/>
          <w:color w:val="000000"/>
          <w:sz w:val="28"/>
        </w:rPr>
        <w:t>
      942. Должен знать: технологию клеточного содержания птицы, племенного молодняка и селекционной птицы в условиях комплексной механизации; методы повышения продуктивности обслуживаемого поголовья птицы; устройство и обслуживание оборудования, применяемого при клеточном содержании; особенности выращивания и содержания племенной птицы; основные методы селекционно-племенной работы; признаки индивидуальной оценки и отбора птицы; основные кроссы линий кур; правила управления средствами механизации освещения; основы анатомии и физиологии всех видов сельскохозяйственной птицы; зоотехнические требования, предъявляемые к сортировке молодняка птицы по качеству и полу.</w:t>
      </w:r>
    </w:p>
    <w:bookmarkEnd w:id="1963"/>
    <w:bookmarkStart w:name="z1971" w:id="1964"/>
    <w:p>
      <w:pPr>
        <w:spacing w:after="0"/>
        <w:ind w:left="0"/>
        <w:jc w:val="left"/>
      </w:pPr>
      <w:r>
        <w:rPr>
          <w:rFonts w:ascii="Times New Roman"/>
          <w:b/>
          <w:i w:val="false"/>
          <w:color w:val="000000"/>
        </w:rPr>
        <w:t xml:space="preserve"> 93. Оператор свиноводческих комплексов имеханизированных ферм.</w:t>
      </w:r>
    </w:p>
    <w:bookmarkEnd w:id="1964"/>
    <w:bookmarkStart w:name="z1972" w:id="1965"/>
    <w:p>
      <w:pPr>
        <w:spacing w:after="0"/>
        <w:ind w:left="0"/>
        <w:jc w:val="left"/>
      </w:pPr>
      <w:r>
        <w:rPr>
          <w:rFonts w:ascii="Times New Roman"/>
          <w:b/>
          <w:i w:val="false"/>
          <w:color w:val="000000"/>
        </w:rPr>
        <w:t xml:space="preserve"> Параграф 1. Оператор свиноводческих комплексов имеханизированных ферм, 2-й разряд.</w:t>
      </w:r>
    </w:p>
    <w:bookmarkEnd w:id="1965"/>
    <w:bookmarkStart w:name="z1973" w:id="1966"/>
    <w:p>
      <w:pPr>
        <w:spacing w:after="0"/>
        <w:ind w:left="0"/>
        <w:jc w:val="both"/>
      </w:pPr>
      <w:r>
        <w:rPr>
          <w:rFonts w:ascii="Times New Roman"/>
          <w:b w:val="false"/>
          <w:i w:val="false"/>
          <w:color w:val="000000"/>
          <w:sz w:val="28"/>
        </w:rPr>
        <w:t>
      943. Характеристика работ: прием поголовья свиней, обеспечение их сохранности при дежурстве, в случае необходимости забой животных; наблюдение за работой механизмов; вызов дежурного слесаря или электромонтера для ремонта неисправных механизмов.</w:t>
      </w:r>
    </w:p>
    <w:bookmarkEnd w:id="1966"/>
    <w:bookmarkStart w:name="z1974" w:id="1967"/>
    <w:p>
      <w:pPr>
        <w:spacing w:after="0"/>
        <w:ind w:left="0"/>
        <w:jc w:val="both"/>
      </w:pPr>
      <w:r>
        <w:rPr>
          <w:rFonts w:ascii="Times New Roman"/>
          <w:b w:val="false"/>
          <w:i w:val="false"/>
          <w:color w:val="000000"/>
          <w:sz w:val="28"/>
        </w:rPr>
        <w:t>
      944. Должен знать: основные требования, предъявляемые к условиям содержания животных при полной механизации производственных процессов, правила технической эксплуатации средств механизации; признаки наиболее распространенных болезней и основные приемы оказания первой помощи заболевшим и пострадавшим животным.</w:t>
      </w:r>
    </w:p>
    <w:bookmarkEnd w:id="1967"/>
    <w:bookmarkStart w:name="z1975" w:id="1968"/>
    <w:p>
      <w:pPr>
        <w:spacing w:after="0"/>
        <w:ind w:left="0"/>
        <w:jc w:val="left"/>
      </w:pPr>
      <w:r>
        <w:rPr>
          <w:rFonts w:ascii="Times New Roman"/>
          <w:b/>
          <w:i w:val="false"/>
          <w:color w:val="000000"/>
        </w:rPr>
        <w:t xml:space="preserve"> Параграф 2. Оператор свиноводческих комплексов имеханизированных ферм, 4-й разряд.</w:t>
      </w:r>
    </w:p>
    <w:bookmarkEnd w:id="1968"/>
    <w:bookmarkStart w:name="z1976" w:id="1969"/>
    <w:p>
      <w:pPr>
        <w:spacing w:after="0"/>
        <w:ind w:left="0"/>
        <w:jc w:val="both"/>
      </w:pPr>
      <w:r>
        <w:rPr>
          <w:rFonts w:ascii="Times New Roman"/>
          <w:b w:val="false"/>
          <w:i w:val="false"/>
          <w:color w:val="000000"/>
          <w:sz w:val="28"/>
        </w:rPr>
        <w:t xml:space="preserve">
      945. Характеристика работ: механизированные работы по содержанию и уходу за холостыми и супоросными свиноматками на животноводческих фермах при комплексной механизации; кормление, поение, удаление навоза, мойка и уборка помещений; выполнение мероприятий по улучшению оплодотворяемости свиноматок; выявление охоты у свиноматок; оказание помощи заболевшим животным; дозирование и распределение кормов; устранение несложных неполадок в механизации; прием, взвешивание и перегон свиней; проведение дезинфекции помещений. </w:t>
      </w:r>
    </w:p>
    <w:bookmarkEnd w:id="1969"/>
    <w:bookmarkStart w:name="z1977" w:id="1970"/>
    <w:p>
      <w:pPr>
        <w:spacing w:after="0"/>
        <w:ind w:left="0"/>
        <w:jc w:val="both"/>
      </w:pPr>
      <w:r>
        <w:rPr>
          <w:rFonts w:ascii="Times New Roman"/>
          <w:b w:val="false"/>
          <w:i w:val="false"/>
          <w:color w:val="000000"/>
          <w:sz w:val="28"/>
        </w:rPr>
        <w:t>
      946. Должен знать: биологические особенности свиней; технологию и прогрессивные методы содержания холостых и супоросных свиноматок в условиях комплексной механизации; основные корма и их кормовую ценность; нормы кормления, потребность животных в белке, витаминах и минеральных веществах; методы улучшения оплодотворяемости свиноматок, признаки появления охоты у свиней; сроки случки или искусственного осеменения; профилактику заболевания свиней и основные требования зоогигиены; правила эксплуатации машин и механизмов и ухода за ними.</w:t>
      </w:r>
    </w:p>
    <w:bookmarkEnd w:id="1970"/>
    <w:bookmarkStart w:name="z1978" w:id="1971"/>
    <w:p>
      <w:pPr>
        <w:spacing w:after="0"/>
        <w:ind w:left="0"/>
        <w:jc w:val="left"/>
      </w:pPr>
      <w:r>
        <w:rPr>
          <w:rFonts w:ascii="Times New Roman"/>
          <w:b/>
          <w:i w:val="false"/>
          <w:color w:val="000000"/>
        </w:rPr>
        <w:t xml:space="preserve"> Параграф 3. Оператор свиноводческих комплексов имеханизированных ферм, 5-й разряд.</w:t>
      </w:r>
    </w:p>
    <w:bookmarkEnd w:id="1971"/>
    <w:bookmarkStart w:name="z1979" w:id="1972"/>
    <w:p>
      <w:pPr>
        <w:spacing w:after="0"/>
        <w:ind w:left="0"/>
        <w:jc w:val="both"/>
      </w:pPr>
      <w:r>
        <w:rPr>
          <w:rFonts w:ascii="Times New Roman"/>
          <w:b w:val="false"/>
          <w:i w:val="false"/>
          <w:color w:val="000000"/>
          <w:sz w:val="28"/>
        </w:rPr>
        <w:t xml:space="preserve">
      947. Характеристика работ: механизированные работы по содержанию и уходу за холостыми и супоросными свиноматками, хряками-производителями, ремонтным молодняком и свиньями на откорме на государственных животноводческих комплексах и за ремонтным молодняком и свиньями на откорме при комплексной механизации; дозирование и раздача кормов, поение, удаление навоза, мойка и уборка помещений; выполнение мероприятий по увеличению выхода приплода; ведение интенсивного откорма свиней сбалансированными по питательным веществам кормами; соблюдение требований технологии при выполнении работ; проведение технических уходов машин и механизмов; погрузка и отправка снятых с откорма, свиней на мясокомбинат; выявление охоты у свиноматок. </w:t>
      </w:r>
    </w:p>
    <w:bookmarkEnd w:id="1972"/>
    <w:bookmarkStart w:name="z1980" w:id="1973"/>
    <w:p>
      <w:pPr>
        <w:spacing w:after="0"/>
        <w:ind w:left="0"/>
        <w:jc w:val="both"/>
      </w:pPr>
      <w:r>
        <w:rPr>
          <w:rFonts w:ascii="Times New Roman"/>
          <w:b w:val="false"/>
          <w:i w:val="false"/>
          <w:color w:val="000000"/>
          <w:sz w:val="28"/>
        </w:rPr>
        <w:t>
      948. Должен знать: основные сведения по анатомии и физиологии свиней; технологию и прогрессивные методы содержания обслуживаемых групп животных в условиях полной механизации; методы повышения их продуктивности; зооветеринарные правила; правила применения антибиотиков, медикаментов и микроэлементов; правила регулировки и технического обслуживания машин и механизмов.</w:t>
      </w:r>
    </w:p>
    <w:bookmarkEnd w:id="1973"/>
    <w:bookmarkStart w:name="z1981" w:id="1974"/>
    <w:p>
      <w:pPr>
        <w:spacing w:after="0"/>
        <w:ind w:left="0"/>
        <w:jc w:val="left"/>
      </w:pPr>
      <w:r>
        <w:rPr>
          <w:rFonts w:ascii="Times New Roman"/>
          <w:b/>
          <w:i w:val="false"/>
          <w:color w:val="000000"/>
        </w:rPr>
        <w:t xml:space="preserve"> Параграф 4. Оператор свиноводческих комплексов имеханизированных ферм, 6-й разряд.</w:t>
      </w:r>
    </w:p>
    <w:bookmarkEnd w:id="1974"/>
    <w:bookmarkStart w:name="z1982" w:id="1975"/>
    <w:p>
      <w:pPr>
        <w:spacing w:after="0"/>
        <w:ind w:left="0"/>
        <w:jc w:val="both"/>
      </w:pPr>
      <w:r>
        <w:rPr>
          <w:rFonts w:ascii="Times New Roman"/>
          <w:b w:val="false"/>
          <w:i w:val="false"/>
          <w:color w:val="000000"/>
          <w:sz w:val="28"/>
        </w:rPr>
        <w:t xml:space="preserve">
      949. Характеристика работ: механизированные работы по содержанию и уходу за подсосными свиноматками с приплодом, поросятами-отъемышами на государственных животноводческих комплексах; хряками-производителями, подсосными свиноматками и поросятами-отъемышами при комплексной механизации; дозирование и раздача кормов, поение животных, удаление навоза; соблюдение требований технологии при выполнении работ; выполнение мероприятий по улучшению содержания животных, кормлению сбалансированными по питательным веществам кормами в целях увеличения среднесуточных привесов и сохранности молодняка; проведение регулировок и технического ухода за средствами механизации, применяемыми на свиноводческих фермах. </w:t>
      </w:r>
    </w:p>
    <w:bookmarkEnd w:id="1975"/>
    <w:bookmarkStart w:name="z1983" w:id="1976"/>
    <w:p>
      <w:pPr>
        <w:spacing w:after="0"/>
        <w:ind w:left="0"/>
        <w:jc w:val="both"/>
      </w:pPr>
      <w:r>
        <w:rPr>
          <w:rFonts w:ascii="Times New Roman"/>
          <w:b w:val="false"/>
          <w:i w:val="false"/>
          <w:color w:val="000000"/>
          <w:sz w:val="28"/>
        </w:rPr>
        <w:t>
      950. Должен знать: биологические особенности свиней, основы их анатомии и физиологии, технологию и прогрессивные методы содержания подсосных свиноматок с приплодом, поросят-отъемышей и хряков-производителей в условиях полной механизации; ветеринарно-санитарные условия и зоотехнические требования, предъявляемые к содержанию подсосных свиноматок с приплодом, поросят-отъемышей и хряков-производителей; методы увеличения продуктивности молодняка свиней; основные болезни животных; устройство, правила технической эксплуатации средств механизации и их техническое обслуживание.</w:t>
      </w:r>
    </w:p>
    <w:bookmarkEnd w:id="1976"/>
    <w:bookmarkStart w:name="z1984" w:id="1977"/>
    <w:p>
      <w:pPr>
        <w:spacing w:after="0"/>
        <w:ind w:left="0"/>
        <w:jc w:val="left"/>
      </w:pPr>
      <w:r>
        <w:rPr>
          <w:rFonts w:ascii="Times New Roman"/>
          <w:b/>
          <w:i w:val="false"/>
          <w:color w:val="000000"/>
        </w:rPr>
        <w:t xml:space="preserve"> 94. Оператор цехов по приготовлению кормов.</w:t>
      </w:r>
    </w:p>
    <w:bookmarkEnd w:id="1977"/>
    <w:bookmarkStart w:name="z1985" w:id="1978"/>
    <w:p>
      <w:pPr>
        <w:spacing w:after="0"/>
        <w:ind w:left="0"/>
        <w:jc w:val="left"/>
      </w:pPr>
      <w:r>
        <w:rPr>
          <w:rFonts w:ascii="Times New Roman"/>
          <w:b/>
          <w:i w:val="false"/>
          <w:color w:val="000000"/>
        </w:rPr>
        <w:t xml:space="preserve"> Параграф 1. Оператор цехов по приготовлению кормов, 3-й разряд.</w:t>
      </w:r>
    </w:p>
    <w:bookmarkEnd w:id="1978"/>
    <w:bookmarkStart w:name="z1986" w:id="1979"/>
    <w:p>
      <w:pPr>
        <w:spacing w:after="0"/>
        <w:ind w:left="0"/>
        <w:jc w:val="both"/>
      </w:pPr>
      <w:r>
        <w:rPr>
          <w:rFonts w:ascii="Times New Roman"/>
          <w:b w:val="false"/>
          <w:i w:val="false"/>
          <w:color w:val="000000"/>
          <w:sz w:val="28"/>
        </w:rPr>
        <w:t xml:space="preserve">
      951. Характеристика работ: приготовление кормов по кормовым рецептам с помощью аппаратов, механизмов для животных, зверей и птицы; подача воды, барды и других жидкостей по трубопроводу; обслуживание механизмов и приспособлений для удаления инородных тел из пищевых отходов; выявление и устранение неисправностей в работе оборудования; проведение технического ухода; регулировка оборудования. </w:t>
      </w:r>
    </w:p>
    <w:bookmarkEnd w:id="1979"/>
    <w:bookmarkStart w:name="z1987" w:id="1980"/>
    <w:p>
      <w:pPr>
        <w:spacing w:after="0"/>
        <w:ind w:left="0"/>
        <w:jc w:val="both"/>
      </w:pPr>
      <w:r>
        <w:rPr>
          <w:rFonts w:ascii="Times New Roman"/>
          <w:b w:val="false"/>
          <w:i w:val="false"/>
          <w:color w:val="000000"/>
          <w:sz w:val="28"/>
        </w:rPr>
        <w:t>
      952. Должен знать: состав и питательность кормов, кормовые рационы; потребность животных и птицы в питательных веществах; устройство применяемых машин и механизмов; технику и технологию удаления инородных тел из пищевых отходов; способы устранения неполадок в работе оборудования.</w:t>
      </w:r>
    </w:p>
    <w:bookmarkEnd w:id="1980"/>
    <w:bookmarkStart w:name="z1988" w:id="1981"/>
    <w:p>
      <w:pPr>
        <w:spacing w:after="0"/>
        <w:ind w:left="0"/>
        <w:jc w:val="left"/>
      </w:pPr>
      <w:r>
        <w:rPr>
          <w:rFonts w:ascii="Times New Roman"/>
          <w:b/>
          <w:i w:val="false"/>
          <w:color w:val="000000"/>
        </w:rPr>
        <w:t xml:space="preserve"> Параграф 2. Оператор цехов по приготовлению кормов, 4-й разряд.</w:t>
      </w:r>
    </w:p>
    <w:bookmarkEnd w:id="1981"/>
    <w:bookmarkStart w:name="z1989" w:id="1982"/>
    <w:p>
      <w:pPr>
        <w:spacing w:after="0"/>
        <w:ind w:left="0"/>
        <w:jc w:val="both"/>
      </w:pPr>
      <w:r>
        <w:rPr>
          <w:rFonts w:ascii="Times New Roman"/>
          <w:b w:val="false"/>
          <w:i w:val="false"/>
          <w:color w:val="000000"/>
          <w:sz w:val="28"/>
        </w:rPr>
        <w:t xml:space="preserve">
      953. Характеристика работ: приготовление кормов по рационам и спецрецептам, а также кормов, сбалансированных по белку и другим компонентам; термическая обработка, перемешивание кормовой массы в котлах сжатым воздухом; наблюдение за давлением пара по манометру; подача с помощью сжатого воздуха готовых кормов в бункернакопитель; проверка качества и контроль за подготовкой кормов; подготовка комбикорма, заменителя цельного молока, премиксов к скармливанию; дозирование и механизированная раздача концентрированных кормов на доильных установках в государственных комплексах. </w:t>
      </w:r>
    </w:p>
    <w:bookmarkEnd w:id="1982"/>
    <w:bookmarkStart w:name="z1990" w:id="1983"/>
    <w:p>
      <w:pPr>
        <w:spacing w:after="0"/>
        <w:ind w:left="0"/>
        <w:jc w:val="both"/>
      </w:pPr>
      <w:r>
        <w:rPr>
          <w:rFonts w:ascii="Times New Roman"/>
          <w:b w:val="false"/>
          <w:i w:val="false"/>
          <w:color w:val="000000"/>
          <w:sz w:val="28"/>
        </w:rPr>
        <w:t>
      954. Должен знать: анатомию пищеварительного тракта и физиологию пищеварения у животных, зверей и птицы, переваримость кормов; потребность в корме и нормы кормления, общую питательность рационов, количество белка, минеральных веществ и витаминов для животных; способы и технологию приготовления кормов по специальным рецептам.</w:t>
      </w:r>
    </w:p>
    <w:bookmarkEnd w:id="1983"/>
    <w:bookmarkStart w:name="z1991" w:id="1984"/>
    <w:p>
      <w:pPr>
        <w:spacing w:after="0"/>
        <w:ind w:left="0"/>
        <w:jc w:val="left"/>
      </w:pPr>
      <w:r>
        <w:rPr>
          <w:rFonts w:ascii="Times New Roman"/>
          <w:b/>
          <w:i w:val="false"/>
          <w:color w:val="000000"/>
        </w:rPr>
        <w:t xml:space="preserve"> Параграф 3. Оператор цехов по приготовлению кормов, 5-й разряд.</w:t>
      </w:r>
    </w:p>
    <w:bookmarkEnd w:id="1984"/>
    <w:bookmarkStart w:name="z1992" w:id="1985"/>
    <w:p>
      <w:pPr>
        <w:spacing w:after="0"/>
        <w:ind w:left="0"/>
        <w:jc w:val="both"/>
      </w:pPr>
      <w:r>
        <w:rPr>
          <w:rFonts w:ascii="Times New Roman"/>
          <w:b w:val="false"/>
          <w:i w:val="false"/>
          <w:color w:val="000000"/>
          <w:sz w:val="28"/>
        </w:rPr>
        <w:t xml:space="preserve">
      955. Характеристика работ: механизированное приготовление и раздача концентрированных, грубых и сочных кормов, фарша из субпродуктов и рыбы, пищевых отходов и других видов кормов; управление средствами механизации и автоматизации с использованием контрольно-измерительной аппаратуры; регулировка кормоприготовительных машин и дозирующих установок, технический уход за ними; выявление неисправностей машин и агрегатов; регулировка автоматических устройств согласно заданной программе раздачи кормов. </w:t>
      </w:r>
    </w:p>
    <w:bookmarkEnd w:id="1985"/>
    <w:bookmarkStart w:name="z1993" w:id="1986"/>
    <w:p>
      <w:pPr>
        <w:spacing w:after="0"/>
        <w:ind w:left="0"/>
        <w:jc w:val="both"/>
      </w:pPr>
      <w:r>
        <w:rPr>
          <w:rFonts w:ascii="Times New Roman"/>
          <w:b w:val="false"/>
          <w:i w:val="false"/>
          <w:color w:val="000000"/>
          <w:sz w:val="28"/>
        </w:rPr>
        <w:t>
      956. Должен знать: устройство и правила эксплуатации кормоприготовительных машин, агрегатов, дозирующих установок и других средств механизации производственных процессов по приготовлению кормов; правила технического обслуживания и регулировки оборудования; способы устранения неисправностей; технологический процесс приготовления кормосмесей, комбикормов, заменителей цельного молока, премиксов и правила их скармливания; основные заболевания сельскохозяйственных животных, зверей, связанные с нарушением кормления; основы ведения животноводства на промышленной основе.</w:t>
      </w:r>
    </w:p>
    <w:bookmarkEnd w:id="1986"/>
    <w:bookmarkStart w:name="z1994" w:id="1987"/>
    <w:p>
      <w:pPr>
        <w:spacing w:after="0"/>
        <w:ind w:left="0"/>
        <w:jc w:val="left"/>
      </w:pPr>
      <w:r>
        <w:rPr>
          <w:rFonts w:ascii="Times New Roman"/>
          <w:b/>
          <w:i w:val="false"/>
          <w:color w:val="000000"/>
        </w:rPr>
        <w:t xml:space="preserve"> Параграф 4. Оператор цехов по приготовлению кормов, 6-й разряд.</w:t>
      </w:r>
    </w:p>
    <w:bookmarkEnd w:id="1987"/>
    <w:bookmarkStart w:name="z1995" w:id="1988"/>
    <w:p>
      <w:pPr>
        <w:spacing w:after="0"/>
        <w:ind w:left="0"/>
        <w:jc w:val="both"/>
      </w:pPr>
      <w:r>
        <w:rPr>
          <w:rFonts w:ascii="Times New Roman"/>
          <w:b w:val="false"/>
          <w:i w:val="false"/>
          <w:color w:val="000000"/>
          <w:sz w:val="28"/>
        </w:rPr>
        <w:t xml:space="preserve">
      957. Характеристика работ: раздача с помощью пульта управления грубых и сочных кормов; обход и проверка механизмов кормовых линий; удаление с кормовых линий остатков кормов; заполнение дозаторов кормами; подача и распределение кормов по секциям согласно рациону; смазка дозаторов; устранение неисправностей в работе механизмов совместно со слесарями-ремонтниками. </w:t>
      </w:r>
    </w:p>
    <w:bookmarkEnd w:id="1988"/>
    <w:bookmarkStart w:name="z1996" w:id="1989"/>
    <w:p>
      <w:pPr>
        <w:spacing w:after="0"/>
        <w:ind w:left="0"/>
        <w:jc w:val="both"/>
      </w:pPr>
      <w:r>
        <w:rPr>
          <w:rFonts w:ascii="Times New Roman"/>
          <w:b w:val="false"/>
          <w:i w:val="false"/>
          <w:color w:val="000000"/>
          <w:sz w:val="28"/>
        </w:rPr>
        <w:t>
      958. Должен знать: устройство и правила эксплуатации пультов управления кормовых линий, кормоприготовительных машин, агрегатов, дозирующих установок и других средств механизации производственных процессов по приготовлению и раздаче кормов; правила технического обслуживания и регулировки оборудования; способы устранения основных неисправностей.</w:t>
      </w:r>
    </w:p>
    <w:bookmarkEnd w:id="1989"/>
    <w:bookmarkStart w:name="z1997" w:id="1990"/>
    <w:p>
      <w:pPr>
        <w:spacing w:after="0"/>
        <w:ind w:left="0"/>
        <w:jc w:val="left"/>
      </w:pPr>
      <w:r>
        <w:rPr>
          <w:rFonts w:ascii="Times New Roman"/>
          <w:b/>
          <w:i w:val="false"/>
          <w:color w:val="000000"/>
        </w:rPr>
        <w:t xml:space="preserve"> 95. Охотник промысловый.</w:t>
      </w:r>
    </w:p>
    <w:bookmarkEnd w:id="1990"/>
    <w:bookmarkStart w:name="z1998" w:id="1991"/>
    <w:p>
      <w:pPr>
        <w:spacing w:after="0"/>
        <w:ind w:left="0"/>
        <w:jc w:val="left"/>
      </w:pPr>
      <w:r>
        <w:rPr>
          <w:rFonts w:ascii="Times New Roman"/>
          <w:b/>
          <w:i w:val="false"/>
          <w:color w:val="000000"/>
        </w:rPr>
        <w:t xml:space="preserve"> Параграф 1. Охотник промысловый, 4-й разряд.</w:t>
      </w:r>
    </w:p>
    <w:bookmarkEnd w:id="1991"/>
    <w:bookmarkStart w:name="z1999" w:id="1992"/>
    <w:p>
      <w:pPr>
        <w:spacing w:after="0"/>
        <w:ind w:left="0"/>
        <w:jc w:val="both"/>
      </w:pPr>
      <w:r>
        <w:rPr>
          <w:rFonts w:ascii="Times New Roman"/>
          <w:b w:val="false"/>
          <w:i w:val="false"/>
          <w:color w:val="000000"/>
          <w:sz w:val="28"/>
        </w:rPr>
        <w:t>
      959. Характеристика работ: отстрел и отлов диких животных; первичная обработка, консервирование и сдача продукции промысла согласно утвержденным стандартам и техническим условиям; прокладка охотничьих путиков, троп и оборудование баз; уничтожение вредных животных, предусмотренное местными правилами охоты; проверка оружия, боеприпасов, капканов и других орудий лова, инвентаря, оборудования; установка самоловных орудий; участие в проведении учета численности диких животных.</w:t>
      </w:r>
    </w:p>
    <w:bookmarkEnd w:id="1992"/>
    <w:bookmarkStart w:name="z2000" w:id="1993"/>
    <w:p>
      <w:pPr>
        <w:spacing w:after="0"/>
        <w:ind w:left="0"/>
        <w:jc w:val="both"/>
      </w:pPr>
      <w:r>
        <w:rPr>
          <w:rFonts w:ascii="Times New Roman"/>
          <w:b w:val="false"/>
          <w:i w:val="false"/>
          <w:color w:val="000000"/>
          <w:sz w:val="28"/>
        </w:rPr>
        <w:t>
      960. Должен знать: основы биологии и экологии диких животных; границы промыслового участка; сроки и правила проведения охоты; способы первичной обработки и консервирования продукции промысла; способы борьбы с вредными животными; правила производственной санитарии.</w:t>
      </w:r>
    </w:p>
    <w:bookmarkEnd w:id="1993"/>
    <w:bookmarkStart w:name="z2001" w:id="1994"/>
    <w:p>
      <w:pPr>
        <w:spacing w:after="0"/>
        <w:ind w:left="0"/>
        <w:jc w:val="left"/>
      </w:pPr>
      <w:r>
        <w:rPr>
          <w:rFonts w:ascii="Times New Roman"/>
          <w:b/>
          <w:i w:val="false"/>
          <w:color w:val="000000"/>
        </w:rPr>
        <w:t xml:space="preserve"> Параграф 2. Охотник промысловый, 5-й разряд.</w:t>
      </w:r>
    </w:p>
    <w:bookmarkEnd w:id="1994"/>
    <w:bookmarkStart w:name="z2002" w:id="1995"/>
    <w:p>
      <w:pPr>
        <w:spacing w:after="0"/>
        <w:ind w:left="0"/>
        <w:jc w:val="both"/>
      </w:pPr>
      <w:r>
        <w:rPr>
          <w:rFonts w:ascii="Times New Roman"/>
          <w:b w:val="false"/>
          <w:i w:val="false"/>
          <w:color w:val="000000"/>
          <w:sz w:val="28"/>
        </w:rPr>
        <w:t xml:space="preserve">
      961. Характеристика работ: отстрел и отлов диких животных; изготовление и ремонт орудий лова; проведение мероприятий по охране и воспроизводству диких животных; участие в доставке запасов продовольствия, продукции, горюче-смазочных и других материалов, снаряжения к зимовью или другому пункту, расположенному на промысловом участке; расконсервация промысловых баз; подготовка и опробование средств транспорта, связи и других технических средств. </w:t>
      </w:r>
    </w:p>
    <w:bookmarkEnd w:id="1995"/>
    <w:bookmarkStart w:name="z2003" w:id="1996"/>
    <w:p>
      <w:pPr>
        <w:spacing w:after="0"/>
        <w:ind w:left="0"/>
        <w:jc w:val="both"/>
      </w:pPr>
      <w:r>
        <w:rPr>
          <w:rFonts w:ascii="Times New Roman"/>
          <w:b w:val="false"/>
          <w:i w:val="false"/>
          <w:color w:val="000000"/>
          <w:sz w:val="28"/>
        </w:rPr>
        <w:t>
      962. Должен знать: основы биологии и экологии диких животных; стандарты и технические условия на продукцию охотничьего промысла; порядок проведения мероприятий по охране и воспроизводству диких животных; правила производственной санитарии.</w:t>
      </w:r>
    </w:p>
    <w:bookmarkEnd w:id="1996"/>
    <w:bookmarkStart w:name="z2004" w:id="1997"/>
    <w:p>
      <w:pPr>
        <w:spacing w:after="0"/>
        <w:ind w:left="0"/>
        <w:jc w:val="left"/>
      </w:pPr>
      <w:r>
        <w:rPr>
          <w:rFonts w:ascii="Times New Roman"/>
          <w:b/>
          <w:i w:val="false"/>
          <w:color w:val="000000"/>
        </w:rPr>
        <w:t xml:space="preserve"> 96. Препаратор ветеринарный.</w:t>
      </w:r>
    </w:p>
    <w:bookmarkEnd w:id="1997"/>
    <w:bookmarkStart w:name="z2005" w:id="1998"/>
    <w:p>
      <w:pPr>
        <w:spacing w:after="0"/>
        <w:ind w:left="0"/>
        <w:jc w:val="left"/>
      </w:pPr>
      <w:r>
        <w:rPr>
          <w:rFonts w:ascii="Times New Roman"/>
          <w:b/>
          <w:i w:val="false"/>
          <w:color w:val="000000"/>
        </w:rPr>
        <w:t xml:space="preserve"> Параграф 1. Препаратор ветеринарный, 3-й разряд.</w:t>
      </w:r>
    </w:p>
    <w:bookmarkEnd w:id="1998"/>
    <w:bookmarkStart w:name="z2006" w:id="1999"/>
    <w:p>
      <w:pPr>
        <w:spacing w:after="0"/>
        <w:ind w:left="0"/>
        <w:jc w:val="both"/>
      </w:pPr>
      <w:r>
        <w:rPr>
          <w:rFonts w:ascii="Times New Roman"/>
          <w:b w:val="false"/>
          <w:i w:val="false"/>
          <w:color w:val="000000"/>
          <w:sz w:val="28"/>
        </w:rPr>
        <w:t>
      963. Характеристика работ: изготовление срезов из нормальных и патологических органов и тканей животных, мазков и лабораторных препаратов; приготовление питательных сред; уход за лабораторными животными.</w:t>
      </w:r>
    </w:p>
    <w:bookmarkEnd w:id="1999"/>
    <w:bookmarkStart w:name="z2007" w:id="2000"/>
    <w:p>
      <w:pPr>
        <w:spacing w:after="0"/>
        <w:ind w:left="0"/>
        <w:jc w:val="both"/>
      </w:pPr>
      <w:r>
        <w:rPr>
          <w:rFonts w:ascii="Times New Roman"/>
          <w:b w:val="false"/>
          <w:i w:val="false"/>
          <w:color w:val="000000"/>
          <w:sz w:val="28"/>
        </w:rPr>
        <w:t>
      964. Должен знать: основы анатомии и физиологии животных; способы приготовления питательных сред, мазков и лабораторных препаратов; краткую характеристику консервантов и химических реактивов, применяемых в лабораторной практике.</w:t>
      </w:r>
    </w:p>
    <w:bookmarkEnd w:id="2000"/>
    <w:bookmarkStart w:name="z2008" w:id="2001"/>
    <w:p>
      <w:pPr>
        <w:spacing w:after="0"/>
        <w:ind w:left="0"/>
        <w:jc w:val="left"/>
      </w:pPr>
      <w:r>
        <w:rPr>
          <w:rFonts w:ascii="Times New Roman"/>
          <w:b/>
          <w:i w:val="false"/>
          <w:color w:val="000000"/>
        </w:rPr>
        <w:t xml:space="preserve"> 97. Приготовитель кормов.</w:t>
      </w:r>
    </w:p>
    <w:bookmarkEnd w:id="2001"/>
    <w:bookmarkStart w:name="z2009" w:id="2002"/>
    <w:p>
      <w:pPr>
        <w:spacing w:after="0"/>
        <w:ind w:left="0"/>
        <w:jc w:val="left"/>
      </w:pPr>
      <w:r>
        <w:rPr>
          <w:rFonts w:ascii="Times New Roman"/>
          <w:b/>
          <w:i w:val="false"/>
          <w:color w:val="000000"/>
        </w:rPr>
        <w:t xml:space="preserve"> Параграф 1. Приготовитель кормов 1-й разряд.</w:t>
      </w:r>
    </w:p>
    <w:bookmarkEnd w:id="2002"/>
    <w:bookmarkStart w:name="z2010" w:id="2003"/>
    <w:p>
      <w:pPr>
        <w:spacing w:after="0"/>
        <w:ind w:left="0"/>
        <w:jc w:val="both"/>
      </w:pPr>
      <w:r>
        <w:rPr>
          <w:rFonts w:ascii="Times New Roman"/>
          <w:b w:val="false"/>
          <w:i w:val="false"/>
          <w:color w:val="000000"/>
          <w:sz w:val="28"/>
        </w:rPr>
        <w:t>
      965. Характеристика работ: подогрев воды в кормозапарниках, котлах, чанах и других емкостях с печным отоплением; наблюдение за нагревом воды.</w:t>
      </w:r>
    </w:p>
    <w:bookmarkEnd w:id="2003"/>
    <w:bookmarkStart w:name="z2011" w:id="2004"/>
    <w:p>
      <w:pPr>
        <w:spacing w:after="0"/>
        <w:ind w:left="0"/>
        <w:jc w:val="both"/>
      </w:pPr>
      <w:r>
        <w:rPr>
          <w:rFonts w:ascii="Times New Roman"/>
          <w:b w:val="false"/>
          <w:i w:val="false"/>
          <w:color w:val="000000"/>
          <w:sz w:val="28"/>
        </w:rPr>
        <w:t>
      966. Должен знать: правила противопожарной безопасности; принципы действия и правила эксплуатации обслуживаемого оборудования.</w:t>
      </w:r>
    </w:p>
    <w:bookmarkEnd w:id="2004"/>
    <w:bookmarkStart w:name="z2012" w:id="2005"/>
    <w:p>
      <w:pPr>
        <w:spacing w:after="0"/>
        <w:ind w:left="0"/>
        <w:jc w:val="left"/>
      </w:pPr>
      <w:r>
        <w:rPr>
          <w:rFonts w:ascii="Times New Roman"/>
          <w:b/>
          <w:i w:val="false"/>
          <w:color w:val="000000"/>
        </w:rPr>
        <w:t xml:space="preserve"> Параграф 2. Приготовитель кормов, 2-й разряд.</w:t>
      </w:r>
    </w:p>
    <w:bookmarkEnd w:id="2005"/>
    <w:bookmarkStart w:name="z2013" w:id="2006"/>
    <w:p>
      <w:pPr>
        <w:spacing w:after="0"/>
        <w:ind w:left="0"/>
        <w:jc w:val="both"/>
      </w:pPr>
      <w:r>
        <w:rPr>
          <w:rFonts w:ascii="Times New Roman"/>
          <w:b w:val="false"/>
          <w:i w:val="false"/>
          <w:color w:val="000000"/>
          <w:sz w:val="28"/>
        </w:rPr>
        <w:t>
      967. Характеристика работ: проведение вспомогательных и подготовительных работ по варке и запариванию кормов; наполнение емкостей водой; приготовление паст, киселей, простокваш, настоев, отваров, сенной муки; мойка, смешивание, известкование, проращивание, дрожжевание, консервирование, химическая и бактериологическая обработка кормов, пищевых отходов, удаление инородных тел из пищевых отходов вручную; измельчение, дробление, размол, резка и рубка грубых, сочных кормов, концентратов и кормов животного происхождения на измельчителях, машинах с ручным приводом или вручную; мойка, измельчение, запаривание корнеклубнеплодов с применением машин; витаминизированная обработка кормов в ямах и траншеях; загрузка кормовых отходов в варочные котлы, кормозапарники; раздача кормов при помощи транспортеров; выемка кормов из башен, ям, траншей, буртов вручную; мойка посуды, чистка варочных котлов, чанов; уборка кормоприготовительных помещений; гидротермическая обработка кормов и пищевых отходов в ямах и траншеях.</w:t>
      </w:r>
    </w:p>
    <w:bookmarkEnd w:id="2006"/>
    <w:bookmarkStart w:name="z2014" w:id="2007"/>
    <w:p>
      <w:pPr>
        <w:spacing w:after="0"/>
        <w:ind w:left="0"/>
        <w:jc w:val="both"/>
      </w:pPr>
      <w:r>
        <w:rPr>
          <w:rFonts w:ascii="Times New Roman"/>
          <w:b w:val="false"/>
          <w:i w:val="false"/>
          <w:color w:val="000000"/>
          <w:sz w:val="28"/>
        </w:rPr>
        <w:t>
      968. Должен знать: способы и технологию варки, запаривания и гидротермической обработки кормов; правила химической и бактериологической обработки кормов; правила топки котлов; санитарные правила приготовления кормов; правила хранения кормов, витаминов, антибиотиков и других препаратов.</w:t>
      </w:r>
    </w:p>
    <w:bookmarkEnd w:id="2007"/>
    <w:bookmarkStart w:name="z2015" w:id="2008"/>
    <w:p>
      <w:pPr>
        <w:spacing w:after="0"/>
        <w:ind w:left="0"/>
        <w:jc w:val="left"/>
      </w:pPr>
      <w:r>
        <w:rPr>
          <w:rFonts w:ascii="Times New Roman"/>
          <w:b/>
          <w:i w:val="false"/>
          <w:color w:val="000000"/>
        </w:rPr>
        <w:t xml:space="preserve"> Параграф 3. Приготовитель кормов, 3-й разряд.</w:t>
      </w:r>
    </w:p>
    <w:bookmarkEnd w:id="2008"/>
    <w:bookmarkStart w:name="z2016" w:id="2009"/>
    <w:p>
      <w:pPr>
        <w:spacing w:after="0"/>
        <w:ind w:left="0"/>
        <w:jc w:val="both"/>
      </w:pPr>
      <w:r>
        <w:rPr>
          <w:rFonts w:ascii="Times New Roman"/>
          <w:b w:val="false"/>
          <w:i w:val="false"/>
          <w:color w:val="000000"/>
          <w:sz w:val="28"/>
        </w:rPr>
        <w:t xml:space="preserve">
      969. Характеристика работ: приготовление кормов по рецептам; запаривание, варка, гидротермическая обработка кормов и пищевых отходов в кормозапарниках, котлах и чанах; измельчение, дробление, размол, резка и рубка грубых, сочных кормов, концентратов и кормов животного происхождения на машинах с электро- или другим приводом; заготовка из водоемов кормов животного и растительного происхождения; дезинфекция помещений, оборудования, инвентаря, тары; получение кормовых отходов и отпуск готовых кормов фермам; ведение учета получения и расходования кормов; выемка кормов из башен, ям, траншей, буртов с помощью подъемных устройств. </w:t>
      </w:r>
    </w:p>
    <w:bookmarkEnd w:id="2009"/>
    <w:bookmarkStart w:name="z2017" w:id="2010"/>
    <w:p>
      <w:pPr>
        <w:spacing w:after="0"/>
        <w:ind w:left="0"/>
        <w:jc w:val="both"/>
      </w:pPr>
      <w:r>
        <w:rPr>
          <w:rFonts w:ascii="Times New Roman"/>
          <w:b w:val="false"/>
          <w:i w:val="false"/>
          <w:color w:val="000000"/>
          <w:sz w:val="28"/>
        </w:rPr>
        <w:t>
      970. Должен знать: устройство и правила эксплуатации машин и оборудования, производственного инвентаря, инструментов, измерительных приборов, посуды, тары, правила пользования и ухода за ними; правила приготовления кормов; правила тепловой обработки различных компонентов, последовательность их загрузки; особенности подготовки кормов для различных видов и половозрастных групп животных; состав и питательность кормов; потребность животных и птицы в питальных веществах.</w:t>
      </w:r>
    </w:p>
    <w:bookmarkEnd w:id="2010"/>
    <w:bookmarkStart w:name="z2018" w:id="2011"/>
    <w:p>
      <w:pPr>
        <w:spacing w:after="0"/>
        <w:ind w:left="0"/>
        <w:jc w:val="left"/>
      </w:pPr>
      <w:r>
        <w:rPr>
          <w:rFonts w:ascii="Times New Roman"/>
          <w:b/>
          <w:i w:val="false"/>
          <w:color w:val="000000"/>
        </w:rPr>
        <w:t xml:space="preserve"> Параграф 4. Приготовитель кормов, 4-й разряд.</w:t>
      </w:r>
    </w:p>
    <w:bookmarkEnd w:id="2011"/>
    <w:bookmarkStart w:name="z2019" w:id="2012"/>
    <w:p>
      <w:pPr>
        <w:spacing w:after="0"/>
        <w:ind w:left="0"/>
        <w:jc w:val="both"/>
      </w:pPr>
      <w:r>
        <w:rPr>
          <w:rFonts w:ascii="Times New Roman"/>
          <w:b w:val="false"/>
          <w:i w:val="false"/>
          <w:color w:val="000000"/>
          <w:sz w:val="28"/>
        </w:rPr>
        <w:t xml:space="preserve">
      971. Характеристика работ: приготовление кормов по спецрецептам, а также кормов, сбалансированных по белку и другим компонентам; термическая обработка, перемешивание кормовой массы в котлах; промывка субпродуктов, рыбы, пищевых отходов и другие; проведение технических уходов за машинами и оборудованием в кормоцехе; проведение расчетов по приготовлению требуемого количества пищевых, отходов согласно рациону. </w:t>
      </w:r>
    </w:p>
    <w:bookmarkEnd w:id="2012"/>
    <w:bookmarkStart w:name="z2020" w:id="2013"/>
    <w:p>
      <w:pPr>
        <w:spacing w:after="0"/>
        <w:ind w:left="0"/>
        <w:jc w:val="both"/>
      </w:pPr>
      <w:r>
        <w:rPr>
          <w:rFonts w:ascii="Times New Roman"/>
          <w:b w:val="false"/>
          <w:i w:val="false"/>
          <w:color w:val="000000"/>
          <w:sz w:val="28"/>
        </w:rPr>
        <w:t>
      972. Должен знать: виды кормов, применяемых для животных, птиц, зверей, их питательность, переваримость и значение для организма; потребность животных в белке, витаминах и минеральных веществах; устройство и правила эксплуатации варочных котлов, оборудования и машин для подготовки кормов к скармливанию; технологию подготовки кормов и режимы кормления; кормовые рационы и их составление для животных.</w:t>
      </w:r>
    </w:p>
    <w:bookmarkEnd w:id="2013"/>
    <w:bookmarkStart w:name="z2021" w:id="2014"/>
    <w:p>
      <w:pPr>
        <w:spacing w:after="0"/>
        <w:ind w:left="0"/>
        <w:jc w:val="left"/>
      </w:pPr>
      <w:r>
        <w:rPr>
          <w:rFonts w:ascii="Times New Roman"/>
          <w:b/>
          <w:i w:val="false"/>
          <w:color w:val="000000"/>
        </w:rPr>
        <w:t xml:space="preserve"> 98. Проводник по сопровождению животных.</w:t>
      </w:r>
    </w:p>
    <w:bookmarkEnd w:id="2014"/>
    <w:bookmarkStart w:name="z2022" w:id="2015"/>
    <w:p>
      <w:pPr>
        <w:spacing w:after="0"/>
        <w:ind w:left="0"/>
        <w:jc w:val="left"/>
      </w:pPr>
      <w:r>
        <w:rPr>
          <w:rFonts w:ascii="Times New Roman"/>
          <w:b/>
          <w:i w:val="false"/>
          <w:color w:val="000000"/>
        </w:rPr>
        <w:t xml:space="preserve"> Параграф 1. Проводник по сопровождению животных, 3-й разряд.</w:t>
      </w:r>
    </w:p>
    <w:bookmarkEnd w:id="2015"/>
    <w:bookmarkStart w:name="z2023" w:id="2016"/>
    <w:p>
      <w:pPr>
        <w:spacing w:after="0"/>
        <w:ind w:left="0"/>
        <w:jc w:val="both"/>
      </w:pPr>
      <w:r>
        <w:rPr>
          <w:rFonts w:ascii="Times New Roman"/>
          <w:b w:val="false"/>
          <w:i w:val="false"/>
          <w:color w:val="000000"/>
          <w:sz w:val="28"/>
        </w:rPr>
        <w:t xml:space="preserve">
      973. Характеристика работ: сопровождение, обслуживание и охрана животных и птицы в пунктах отправления, назначения и в пути следования при транспортировке их на автомашинах, по железной дороге и водным транспортом; прием на базах партий скота и перегон его до пункта назначения; подвоз или подгон и погрузка животных, птицы, инвентаря, кормов в пунктах отправления, выгрузка в пунктах назначения; оборудование и содержание в чистоте помещений для животных и птицы на транспортных средствах; перегон животных на заготовительные и убойные пункты; кормление, поение, соблюдение туалета животных и птицы, пастьба скота в пути следования; участие при взвешивании, ветеринарной обработке, сортировке скота; оказание первой помощи животным и птице, получившим травмы; оформление установленной документации и сдача животных и птицы по приемо-сдаточному акту. </w:t>
      </w:r>
    </w:p>
    <w:bookmarkEnd w:id="2016"/>
    <w:bookmarkStart w:name="z2024" w:id="2017"/>
    <w:p>
      <w:pPr>
        <w:spacing w:after="0"/>
        <w:ind w:left="0"/>
        <w:jc w:val="both"/>
      </w:pPr>
      <w:r>
        <w:rPr>
          <w:rFonts w:ascii="Times New Roman"/>
          <w:b w:val="false"/>
          <w:i w:val="false"/>
          <w:color w:val="000000"/>
          <w:sz w:val="28"/>
        </w:rPr>
        <w:t>
      974. Должен знать: порядок приема, транспортировки и сдачи животных и птицы; правила погрузки, обслуживания и размещения сопровождаемых животных и птицы в вагоне, автомобиле, плавсредствах; инструкцию по сигнализации железных дорог в пределах выполняемой работы; маршрут следования и правила оказания первой ветеринарной помощи животным и птице; основы зоотехники и ветеринарии; правила перегона, пастьбы скота, рацион и сроки кормления; правила оформления приемосдаточных документов. При сопровождении племенного скота и птицы - 4-й разряд.</w:t>
      </w:r>
    </w:p>
    <w:bookmarkEnd w:id="2017"/>
    <w:bookmarkStart w:name="z2025" w:id="2018"/>
    <w:p>
      <w:pPr>
        <w:spacing w:after="0"/>
        <w:ind w:left="0"/>
        <w:jc w:val="left"/>
      </w:pPr>
      <w:r>
        <w:rPr>
          <w:rFonts w:ascii="Times New Roman"/>
          <w:b/>
          <w:i w:val="false"/>
          <w:color w:val="000000"/>
        </w:rPr>
        <w:t xml:space="preserve"> 99. Птицевод.</w:t>
      </w:r>
    </w:p>
    <w:bookmarkEnd w:id="2018"/>
    <w:bookmarkStart w:name="z2026" w:id="2019"/>
    <w:p>
      <w:pPr>
        <w:spacing w:after="0"/>
        <w:ind w:left="0"/>
        <w:jc w:val="left"/>
      </w:pPr>
      <w:r>
        <w:rPr>
          <w:rFonts w:ascii="Times New Roman"/>
          <w:b/>
          <w:i w:val="false"/>
          <w:color w:val="000000"/>
        </w:rPr>
        <w:t xml:space="preserve"> Параграф 1. Птицевод, 2-й разряд.</w:t>
      </w:r>
    </w:p>
    <w:bookmarkEnd w:id="2019"/>
    <w:bookmarkStart w:name="z2027" w:id="2020"/>
    <w:p>
      <w:pPr>
        <w:spacing w:after="0"/>
        <w:ind w:left="0"/>
        <w:jc w:val="both"/>
      </w:pPr>
      <w:r>
        <w:rPr>
          <w:rFonts w:ascii="Times New Roman"/>
          <w:b w:val="false"/>
          <w:i w:val="false"/>
          <w:color w:val="000000"/>
          <w:sz w:val="28"/>
        </w:rPr>
        <w:t xml:space="preserve">
      975. Характеристика работ: выполнение вспомогательных работ по кормлению и уходу за птицей; размещение птицы в клетках, выемка птицы из клеток и передача их на откорм; наблюдение за состоянием птицы после кормления, своевременная сдача птицы на убой; уход за птицей в ночное время, выделение и отсадка слабой и сбор павшей птицы; поддержание в помещении заданного температурного и воздушного режима; пастьба птиц; сортировка, калибровка и мойка яиц вручную; маркировка, укладка и упаковка яиц; уборка производственных помещений и рабочих мест; чистка, мойка клеточного и другого обслуживаемого оборудования и инвентаря. </w:t>
      </w:r>
    </w:p>
    <w:bookmarkEnd w:id="2020"/>
    <w:bookmarkStart w:name="z2028" w:id="2021"/>
    <w:p>
      <w:pPr>
        <w:spacing w:after="0"/>
        <w:ind w:left="0"/>
        <w:jc w:val="both"/>
      </w:pPr>
      <w:r>
        <w:rPr>
          <w:rFonts w:ascii="Times New Roman"/>
          <w:b w:val="false"/>
          <w:i w:val="false"/>
          <w:color w:val="000000"/>
          <w:sz w:val="28"/>
        </w:rPr>
        <w:t>
      976. Должен знать: правила ухода и содержания птицы; признаки заболевания птицы; основные зооветеринарные и санитарные требования, предъявляемые к условиям содержания и выращивания птицы; правила сортировки, маркировки и упаковки яиц; состав дезинфицирующих растворов.</w:t>
      </w:r>
    </w:p>
    <w:bookmarkEnd w:id="2021"/>
    <w:bookmarkStart w:name="z2029" w:id="2022"/>
    <w:p>
      <w:pPr>
        <w:spacing w:after="0"/>
        <w:ind w:left="0"/>
        <w:jc w:val="left"/>
      </w:pPr>
      <w:r>
        <w:rPr>
          <w:rFonts w:ascii="Times New Roman"/>
          <w:b/>
          <w:i w:val="false"/>
          <w:color w:val="000000"/>
        </w:rPr>
        <w:t xml:space="preserve"> Параграф 2. Птицевод, 4-й разряд.</w:t>
      </w:r>
    </w:p>
    <w:bookmarkEnd w:id="2022"/>
    <w:bookmarkStart w:name="z2030" w:id="2023"/>
    <w:p>
      <w:pPr>
        <w:spacing w:after="0"/>
        <w:ind w:left="0"/>
        <w:jc w:val="both"/>
      </w:pPr>
      <w:r>
        <w:rPr>
          <w:rFonts w:ascii="Times New Roman"/>
          <w:b w:val="false"/>
          <w:i w:val="false"/>
          <w:color w:val="000000"/>
          <w:sz w:val="28"/>
        </w:rPr>
        <w:t xml:space="preserve">
      977. Характеристика работ: ручные и частично механизированные работы по уходу за взрослым поголовьем промышленного стада птицы при напольном содержании и молодняком промышленного стада; приготовление кормов, внесение в них микроэлементов и других добавок и их раздача; регулирование подачи воды в поилки; удаление помета, мойка поилок, чистка кормушек и гнезд; выполнение мероприятий по повышению продуктивности птицы; сортировка и выбраковка птицы; сбор, укладка, упаковка и сдача яиц; участие в проведении профилактических и лечебных мероприятий; проведение технических уходов за оборудованием; регулирование воздухообмена, температуры и влажности воздуха в помещении для птицы; очистка противней при клеточном содержании птицы. </w:t>
      </w:r>
    </w:p>
    <w:bookmarkEnd w:id="2023"/>
    <w:bookmarkStart w:name="z2031" w:id="2024"/>
    <w:p>
      <w:pPr>
        <w:spacing w:after="0"/>
        <w:ind w:left="0"/>
        <w:jc w:val="both"/>
      </w:pPr>
      <w:r>
        <w:rPr>
          <w:rFonts w:ascii="Times New Roman"/>
          <w:b w:val="false"/>
          <w:i w:val="false"/>
          <w:color w:val="000000"/>
          <w:sz w:val="28"/>
        </w:rPr>
        <w:t>
      978. Должен знать: основы анатомии и физиологии сельскохозяйственной птицы напольного и клеточного содержания; методы повышения продуктивности обслуживаемого поголовья птицы; правила эксплуатации технологического оборудования и ухода за ним; нормы кормления и порядок скармливания кормов; потребность обслуживаемого вида птицы в белке, витаминах и минеральных веществах.</w:t>
      </w:r>
    </w:p>
    <w:bookmarkEnd w:id="2024"/>
    <w:bookmarkStart w:name="z2032" w:id="2025"/>
    <w:p>
      <w:pPr>
        <w:spacing w:after="0"/>
        <w:ind w:left="0"/>
        <w:jc w:val="left"/>
      </w:pPr>
      <w:r>
        <w:rPr>
          <w:rFonts w:ascii="Times New Roman"/>
          <w:b/>
          <w:i w:val="false"/>
          <w:color w:val="000000"/>
        </w:rPr>
        <w:t xml:space="preserve"> Параграф 3. Птицевод, 5-й разряд.</w:t>
      </w:r>
    </w:p>
    <w:bookmarkEnd w:id="2025"/>
    <w:bookmarkStart w:name="z2033" w:id="2026"/>
    <w:p>
      <w:pPr>
        <w:spacing w:after="0"/>
        <w:ind w:left="0"/>
        <w:jc w:val="both"/>
      </w:pPr>
      <w:r>
        <w:rPr>
          <w:rFonts w:ascii="Times New Roman"/>
          <w:b w:val="false"/>
          <w:i w:val="false"/>
          <w:color w:val="000000"/>
          <w:sz w:val="28"/>
        </w:rPr>
        <w:t xml:space="preserve">
      979. Характеристика работ: ручные или частично механизированные работы по уходу за птицей промышленного стада клеточного содержания, племенным молодняком, родительским и селекционно-племенным стадом; кормление, поение птицы, удаление помета; выполнение мероприятий по повышению продуктивности птицы, кормлению ее сбалансированными по питательным веществам кормами. </w:t>
      </w:r>
    </w:p>
    <w:bookmarkEnd w:id="2026"/>
    <w:bookmarkStart w:name="z2034" w:id="2027"/>
    <w:p>
      <w:pPr>
        <w:spacing w:after="0"/>
        <w:ind w:left="0"/>
        <w:jc w:val="both"/>
      </w:pPr>
      <w:r>
        <w:rPr>
          <w:rFonts w:ascii="Times New Roman"/>
          <w:b w:val="false"/>
          <w:i w:val="false"/>
          <w:color w:val="000000"/>
          <w:sz w:val="28"/>
        </w:rPr>
        <w:t>
      980. Должен знать: устройство клеточных батарей и оборудования, применяемого при клеточном содержании; особенности выращивания и содержания племенной птицы; основные методы селекционно-племенной работы.</w:t>
      </w:r>
    </w:p>
    <w:bookmarkEnd w:id="2027"/>
    <w:bookmarkStart w:name="z2035" w:id="2028"/>
    <w:p>
      <w:pPr>
        <w:spacing w:after="0"/>
        <w:ind w:left="0"/>
        <w:jc w:val="left"/>
      </w:pPr>
      <w:r>
        <w:rPr>
          <w:rFonts w:ascii="Times New Roman"/>
          <w:b/>
          <w:i w:val="false"/>
          <w:color w:val="000000"/>
        </w:rPr>
        <w:t xml:space="preserve"> 100. Пчеловод.</w:t>
      </w:r>
    </w:p>
    <w:bookmarkEnd w:id="2028"/>
    <w:bookmarkStart w:name="z2036" w:id="2029"/>
    <w:p>
      <w:pPr>
        <w:spacing w:after="0"/>
        <w:ind w:left="0"/>
        <w:jc w:val="left"/>
      </w:pPr>
      <w:r>
        <w:rPr>
          <w:rFonts w:ascii="Times New Roman"/>
          <w:b/>
          <w:i w:val="false"/>
          <w:color w:val="000000"/>
        </w:rPr>
        <w:t xml:space="preserve"> Параграф 1. Пчеловод, 3-й разряд.</w:t>
      </w:r>
    </w:p>
    <w:bookmarkEnd w:id="2029"/>
    <w:bookmarkStart w:name="z2037" w:id="2030"/>
    <w:p>
      <w:pPr>
        <w:spacing w:after="0"/>
        <w:ind w:left="0"/>
        <w:jc w:val="both"/>
      </w:pPr>
      <w:r>
        <w:rPr>
          <w:rFonts w:ascii="Times New Roman"/>
          <w:b w:val="false"/>
          <w:i w:val="false"/>
          <w:color w:val="000000"/>
          <w:sz w:val="28"/>
        </w:rPr>
        <w:t>
      981. Характеристика работ: выполнение подсобных и вспомогательных работ по уходу за пчелами и получение от них продукции; выставление пчел из зимовника; подготовка и перевозка пчел на медосбор, расстановка их на пасеке; профилактический уход за ульями, ремонт и покраска их; натягивание и наращивание рамок; переработка продукции пчеловодства; утепление гнезд; проведение подкормки пчел и сбор гнезд на зимовку; проведение дезинфекции ульев и инвентаря, профилактических мероприятий по борьбе с болезнями и вредителями пчел; поддержание санитарно-гигиенических условий на пасеке и в помещениях; текущий ремонт помещения, изгороди, оборудования и инвентаря.</w:t>
      </w:r>
    </w:p>
    <w:bookmarkEnd w:id="2030"/>
    <w:bookmarkStart w:name="z2038" w:id="2031"/>
    <w:p>
      <w:pPr>
        <w:spacing w:after="0"/>
        <w:ind w:left="0"/>
        <w:jc w:val="both"/>
      </w:pPr>
      <w:r>
        <w:rPr>
          <w:rFonts w:ascii="Times New Roman"/>
          <w:b w:val="false"/>
          <w:i w:val="false"/>
          <w:color w:val="000000"/>
          <w:sz w:val="28"/>
        </w:rPr>
        <w:t>
      982. Должен знать: состав пчелиной семьи; роль матки, рабочих пчел и трутней; жизнедеятельность пчелиной семьи в течение года; требования, предъявляемые к улью, инвентарю, применяемому при уходе за пчелами, для откачки меда и переработки воскового сырья; правила пользования инструментом; технику выставления пчел из зимовника и постановку их в зимовник.</w:t>
      </w:r>
    </w:p>
    <w:bookmarkEnd w:id="2031"/>
    <w:bookmarkStart w:name="z2039" w:id="2032"/>
    <w:p>
      <w:pPr>
        <w:spacing w:after="0"/>
        <w:ind w:left="0"/>
        <w:jc w:val="left"/>
      </w:pPr>
      <w:r>
        <w:rPr>
          <w:rFonts w:ascii="Times New Roman"/>
          <w:b/>
          <w:i w:val="false"/>
          <w:color w:val="000000"/>
        </w:rPr>
        <w:t xml:space="preserve"> Параграф 2. Пчеловод, 4-й разряд.</w:t>
      </w:r>
    </w:p>
    <w:bookmarkEnd w:id="2032"/>
    <w:bookmarkStart w:name="z2040" w:id="2033"/>
    <w:p>
      <w:pPr>
        <w:spacing w:after="0"/>
        <w:ind w:left="0"/>
        <w:jc w:val="both"/>
      </w:pPr>
      <w:r>
        <w:rPr>
          <w:rFonts w:ascii="Times New Roman"/>
          <w:b w:val="false"/>
          <w:i w:val="false"/>
          <w:color w:val="000000"/>
          <w:sz w:val="28"/>
        </w:rPr>
        <w:t xml:space="preserve">
      983. Характеристика работ: выполнение работ по уходу за пчелами на товарных и опылительных пасеках; приучение пчел к опыляемым культурам; приготовление ароматизированного сиропа и скармливание его пчелам; проверка качества сот, количества пчел в гнезде и меда, наличия в гнезде матки и ее качества, расплода всех возрастов и силы семьи; составление медового баланса пчелофермы, пасеки; пересадка семей пчел; наращивание пчел в семьях; проведение весенней ревизии пчелиных семей; борьба с болезнями и вредителями пчел; вывод и смена маток; сбор и посадка роя в улей, формирование новых семей; отбор медовых сот из ульев и их распечатывание; откачка, очистка меда и переработка воскосырья; заготовка кормов для пчел на зимнее и весеннее время; ведение учета на пасеке; организация перевозки пчел на медосбор. </w:t>
      </w:r>
    </w:p>
    <w:bookmarkEnd w:id="2033"/>
    <w:bookmarkStart w:name="z2041" w:id="2034"/>
    <w:p>
      <w:pPr>
        <w:spacing w:after="0"/>
        <w:ind w:left="0"/>
        <w:jc w:val="both"/>
      </w:pPr>
      <w:r>
        <w:rPr>
          <w:rFonts w:ascii="Times New Roman"/>
          <w:b w:val="false"/>
          <w:i w:val="false"/>
          <w:color w:val="000000"/>
          <w:sz w:val="28"/>
        </w:rPr>
        <w:t>
      984. Должен знать: технологию промышленного производства продуктов пчеловодства; строение и биологию отдельных особей пчел, состав их пищи; методы содержания сильных и высокопродуктивных пчелиных семей; важнейшие медоносы полей, лесов и луго-пастбищных угодий; основные типы взятка; особенности использования пчел при опылении различных сельскохозяйственных культур; способы расширения гнезд; методы содержания пчел в типовых ульях; способы подготовки и перевозки пасек на медосбор; технику, способы вывода и смены маток, заготовки кормов на зиму и откачки меда; способы подготовки пчел к зимовке и ухода за ними в зимний период; состав и свойства пчелиного меда; способы подкормки пчел на зиму, упаковки и хранения меда, воскового сырья и его переработки, меры профилактики и борьбы с болезнями и вредителями пчел.</w:t>
      </w:r>
    </w:p>
    <w:bookmarkEnd w:id="2034"/>
    <w:bookmarkStart w:name="z2042" w:id="2035"/>
    <w:p>
      <w:pPr>
        <w:spacing w:after="0"/>
        <w:ind w:left="0"/>
        <w:jc w:val="left"/>
      </w:pPr>
      <w:r>
        <w:rPr>
          <w:rFonts w:ascii="Times New Roman"/>
          <w:b/>
          <w:i w:val="false"/>
          <w:color w:val="000000"/>
        </w:rPr>
        <w:t xml:space="preserve"> Параграф 3. Пчеловод, 5-й разряд.</w:t>
      </w:r>
    </w:p>
    <w:bookmarkEnd w:id="2035"/>
    <w:bookmarkStart w:name="z2043" w:id="2036"/>
    <w:p>
      <w:pPr>
        <w:spacing w:after="0"/>
        <w:ind w:left="0"/>
        <w:jc w:val="both"/>
      </w:pPr>
      <w:r>
        <w:rPr>
          <w:rFonts w:ascii="Times New Roman"/>
          <w:b w:val="false"/>
          <w:i w:val="false"/>
          <w:color w:val="000000"/>
          <w:sz w:val="28"/>
        </w:rPr>
        <w:t xml:space="preserve">
      985. Характеристика работ: проведение работ по уходу за пчелами на матковыводных, племенных и опылительно-медовых фермах, пасеках; вывод и смена маток; подготовка семей-воспитательниц и их подкормка; прививка личинок; выбраковка маточников и пчелиных маток; формирование нуклеусов для спаривания пчелиных маток и подсадка маток; отбор плодных маток и отправка из заказчикам; формирование новых пчелиных семей искусственным путем, пакетов пчел для пересылки, использование пчел на медосборе и опылении сельскохозяйственных культур; приучение пчел к опыляемым культурам; выявление больных пчелиных семей, подготовка и отправка на исследование пчел и образцов расплода; сбор маточного молочка, прополиса, цветочной пыльцы; ведение учетной документации на матковыводных племенных пасеках. </w:t>
      </w:r>
    </w:p>
    <w:bookmarkEnd w:id="2036"/>
    <w:bookmarkStart w:name="z2044" w:id="2037"/>
    <w:p>
      <w:pPr>
        <w:spacing w:after="0"/>
        <w:ind w:left="0"/>
        <w:jc w:val="both"/>
      </w:pPr>
      <w:r>
        <w:rPr>
          <w:rFonts w:ascii="Times New Roman"/>
          <w:b w:val="false"/>
          <w:i w:val="false"/>
          <w:color w:val="000000"/>
          <w:sz w:val="28"/>
        </w:rPr>
        <w:t>
      986. Должен знать: основы племенного дела; условия развития и кормовой режим маточных личинок; признаки плодных и неплодных маток; приемы и технику вывода пчелиных маток; правила подсадки маток и маточников в семьи; кормовой режим личинок; технику формирования нуклеусов; пакетное пчеловодство, болезни пчелиного расплода и взрослых пчел; отравление пчел ядохимикатами; меры борьбы с болезнями пчел; способы получения и хранения маточного молочка, пчелиного яда, цветочной пыльцы и прополиса.</w:t>
      </w:r>
    </w:p>
    <w:bookmarkEnd w:id="2037"/>
    <w:bookmarkStart w:name="z2045" w:id="2038"/>
    <w:p>
      <w:pPr>
        <w:spacing w:after="0"/>
        <w:ind w:left="0"/>
        <w:jc w:val="left"/>
      </w:pPr>
      <w:r>
        <w:rPr>
          <w:rFonts w:ascii="Times New Roman"/>
          <w:b/>
          <w:i w:val="false"/>
          <w:color w:val="000000"/>
        </w:rPr>
        <w:t xml:space="preserve"> 101. Санитар ветеринарный.</w:t>
      </w:r>
    </w:p>
    <w:bookmarkEnd w:id="2038"/>
    <w:bookmarkStart w:name="z2046" w:id="2039"/>
    <w:p>
      <w:pPr>
        <w:spacing w:after="0"/>
        <w:ind w:left="0"/>
        <w:jc w:val="left"/>
      </w:pPr>
      <w:r>
        <w:rPr>
          <w:rFonts w:ascii="Times New Roman"/>
          <w:b/>
          <w:i w:val="false"/>
          <w:color w:val="000000"/>
        </w:rPr>
        <w:t xml:space="preserve"> Параграф 1. Санитар ветеринарный, 3-й разряд.</w:t>
      </w:r>
    </w:p>
    <w:bookmarkEnd w:id="2039"/>
    <w:bookmarkStart w:name="z2047" w:id="2040"/>
    <w:p>
      <w:pPr>
        <w:spacing w:after="0"/>
        <w:ind w:left="0"/>
        <w:jc w:val="both"/>
      </w:pPr>
      <w:r>
        <w:rPr>
          <w:rFonts w:ascii="Times New Roman"/>
          <w:b w:val="false"/>
          <w:i w:val="false"/>
          <w:color w:val="000000"/>
          <w:sz w:val="28"/>
        </w:rPr>
        <w:t xml:space="preserve">
      987. Характеристика работ: приготовление и подготовка лекарственных средств, оборудования, инструментов, материалов; уход за больными и подопытными животными; подрезка копыт, удаление и подрезка рогов, обрезка и прижигание клюва у цыплят в промышленном птицеводстве; обработка кожного покрова животных против паразитов; проведение дератизации; наблюдение за состоянием здоровья скота на скотобазе; оддержание санитарного порядка в ветеринарной лечебнице, лаборатории, участке и пункте; проведение мероприятий по карантину и изоляции больных и подозрительных на заболевание животных по указанию ветеринарного врача; уход за лабораторными животными. </w:t>
      </w:r>
    </w:p>
    <w:bookmarkEnd w:id="2040"/>
    <w:bookmarkStart w:name="z2048" w:id="2041"/>
    <w:p>
      <w:pPr>
        <w:spacing w:after="0"/>
        <w:ind w:left="0"/>
        <w:jc w:val="both"/>
      </w:pPr>
      <w:r>
        <w:rPr>
          <w:rFonts w:ascii="Times New Roman"/>
          <w:b w:val="false"/>
          <w:i w:val="false"/>
          <w:color w:val="000000"/>
          <w:sz w:val="28"/>
        </w:rPr>
        <w:t>
      988. Должен знать: правила стерилизации хирургических инструментов и материалов; способы оказания лечебной помощи животным; способы введения лекарственных веществ; правила личной безопасности при работе с животными, при пользовании инструментами, оборудованием.</w:t>
      </w:r>
    </w:p>
    <w:bookmarkEnd w:id="2041"/>
    <w:bookmarkStart w:name="z2049" w:id="2042"/>
    <w:p>
      <w:pPr>
        <w:spacing w:after="0"/>
        <w:ind w:left="0"/>
        <w:jc w:val="left"/>
      </w:pPr>
      <w:r>
        <w:rPr>
          <w:rFonts w:ascii="Times New Roman"/>
          <w:b/>
          <w:i w:val="false"/>
          <w:color w:val="000000"/>
        </w:rPr>
        <w:t xml:space="preserve"> Параграф 2. Санитар ветеринарный, 4-й разряд.</w:t>
      </w:r>
    </w:p>
    <w:bookmarkEnd w:id="2042"/>
    <w:bookmarkStart w:name="z2050" w:id="2043"/>
    <w:p>
      <w:pPr>
        <w:spacing w:after="0"/>
        <w:ind w:left="0"/>
        <w:jc w:val="both"/>
      </w:pPr>
      <w:r>
        <w:rPr>
          <w:rFonts w:ascii="Times New Roman"/>
          <w:b w:val="false"/>
          <w:i w:val="false"/>
          <w:color w:val="000000"/>
          <w:sz w:val="28"/>
        </w:rPr>
        <w:t xml:space="preserve">
      989. Характеристика работ: оказание помощи ветеринарным специалистам при проведении регулярных массовых прививок, обработок животных с помощью аппаратов и механизмов, а также при патологоанатомических вскрытиях и утилизации трупов животных; проведение вакцинации, дезинфекции и дезинсекции; приготовление дезинфицирующих растворов; взятие проб крови у животных. </w:t>
      </w:r>
    </w:p>
    <w:bookmarkEnd w:id="2043"/>
    <w:bookmarkStart w:name="z2051" w:id="2044"/>
    <w:p>
      <w:pPr>
        <w:spacing w:after="0"/>
        <w:ind w:left="0"/>
        <w:jc w:val="both"/>
      </w:pPr>
      <w:r>
        <w:rPr>
          <w:rFonts w:ascii="Times New Roman"/>
          <w:b w:val="false"/>
          <w:i w:val="false"/>
          <w:color w:val="000000"/>
          <w:sz w:val="28"/>
        </w:rPr>
        <w:t>
      990. Должен знать: анатомию и физиологию животных; способы выявления заболевания животных; основы общей профилактики, причины болезней и их классификацию; методы проведения вакцинации; основы организации профилактических мероприятий; устройство дезинфекционных установок, опрыскивателей и других приборов для механизированной обработки помещений и животных.</w:t>
      </w:r>
    </w:p>
    <w:bookmarkEnd w:id="2044"/>
    <w:bookmarkStart w:name="z2052" w:id="2045"/>
    <w:p>
      <w:pPr>
        <w:spacing w:after="0"/>
        <w:ind w:left="0"/>
        <w:jc w:val="left"/>
      </w:pPr>
      <w:r>
        <w:rPr>
          <w:rFonts w:ascii="Times New Roman"/>
          <w:b/>
          <w:i w:val="false"/>
          <w:color w:val="000000"/>
        </w:rPr>
        <w:t xml:space="preserve"> 102. Свиновод.</w:t>
      </w:r>
    </w:p>
    <w:bookmarkEnd w:id="2045"/>
    <w:bookmarkStart w:name="z2053" w:id="2046"/>
    <w:p>
      <w:pPr>
        <w:spacing w:after="0"/>
        <w:ind w:left="0"/>
        <w:jc w:val="left"/>
      </w:pPr>
      <w:r>
        <w:rPr>
          <w:rFonts w:ascii="Times New Roman"/>
          <w:b/>
          <w:i w:val="false"/>
          <w:color w:val="000000"/>
        </w:rPr>
        <w:t xml:space="preserve"> Параграф 1. Свиновод, 3-й разряд.</w:t>
      </w:r>
    </w:p>
    <w:bookmarkEnd w:id="2046"/>
    <w:bookmarkStart w:name="z2054" w:id="2047"/>
    <w:p>
      <w:pPr>
        <w:spacing w:after="0"/>
        <w:ind w:left="0"/>
        <w:jc w:val="both"/>
      </w:pPr>
      <w:r>
        <w:rPr>
          <w:rFonts w:ascii="Times New Roman"/>
          <w:b w:val="false"/>
          <w:i w:val="false"/>
          <w:color w:val="000000"/>
          <w:sz w:val="28"/>
        </w:rPr>
        <w:t xml:space="preserve">
      991. Характеристика работ: вспомогательные работы по уходу за поголовьем свиней; прием во время дежурства опоросов; подкармливание свиноматок и поросят; оказание первой помощи заболевшим животным и проведение других работ по уходу за свиньями; прием, взвешивание и перегон животных; наблюдение за сохранностью поголовья. </w:t>
      </w:r>
    </w:p>
    <w:bookmarkEnd w:id="2047"/>
    <w:bookmarkStart w:name="z2055" w:id="2048"/>
    <w:p>
      <w:pPr>
        <w:spacing w:after="0"/>
        <w:ind w:left="0"/>
        <w:jc w:val="both"/>
      </w:pPr>
      <w:r>
        <w:rPr>
          <w:rFonts w:ascii="Times New Roman"/>
          <w:b w:val="false"/>
          <w:i w:val="false"/>
          <w:color w:val="000000"/>
          <w:sz w:val="28"/>
        </w:rPr>
        <w:t>
      992. Должен знать: правила кормления и содержания свинопоголовья; правила и способы приема приплода и оказания первой помощи при опоросах и заболеваниях животных.</w:t>
      </w:r>
    </w:p>
    <w:bookmarkEnd w:id="2048"/>
    <w:bookmarkStart w:name="z2056" w:id="2049"/>
    <w:p>
      <w:pPr>
        <w:spacing w:after="0"/>
        <w:ind w:left="0"/>
        <w:jc w:val="left"/>
      </w:pPr>
      <w:r>
        <w:rPr>
          <w:rFonts w:ascii="Times New Roman"/>
          <w:b/>
          <w:i w:val="false"/>
          <w:color w:val="000000"/>
        </w:rPr>
        <w:t xml:space="preserve"> Параграф 2. Свиновод, 4-й разряд.</w:t>
      </w:r>
    </w:p>
    <w:bookmarkEnd w:id="2049"/>
    <w:bookmarkStart w:name="z2057" w:id="2050"/>
    <w:p>
      <w:pPr>
        <w:spacing w:after="0"/>
        <w:ind w:left="0"/>
        <w:jc w:val="both"/>
      </w:pPr>
      <w:r>
        <w:rPr>
          <w:rFonts w:ascii="Times New Roman"/>
          <w:b w:val="false"/>
          <w:i w:val="false"/>
          <w:color w:val="000000"/>
          <w:sz w:val="28"/>
        </w:rPr>
        <w:t>
      993. Характеристика работ: ручные или частично механизированные работы по уходу за холостыми и супоросными свиноматками, ремонтным молодняком и свиньями на откорме; кормление, поение, удаление навоза и уборка помещений; выполнение мероприятий по увеличению выхода приплода; ведение интенсивного откорма свиней сбалансированными по питательным веществам кормами; соблюдение зоогигиенических норм содержания животных на фермах; выявление охоты у свиноматок; проведение случки и участие в работе по искусственному осеменению; подготовка свиноматок к опоросу; оказание помощи заболевшим животным и участие в проведении профилактических и лечебных мероприятий по предупреждению заболеваний и падежа животных; взвешивание откормленных животных и отправка их на мясокомбинаты.</w:t>
      </w:r>
    </w:p>
    <w:bookmarkEnd w:id="2050"/>
    <w:bookmarkStart w:name="z2058" w:id="2051"/>
    <w:p>
      <w:pPr>
        <w:spacing w:after="0"/>
        <w:ind w:left="0"/>
        <w:jc w:val="both"/>
      </w:pPr>
      <w:r>
        <w:rPr>
          <w:rFonts w:ascii="Times New Roman"/>
          <w:b w:val="false"/>
          <w:i w:val="false"/>
          <w:color w:val="000000"/>
          <w:sz w:val="28"/>
        </w:rPr>
        <w:t>
      994. Должен знать: правила кормления и ухода, технологию и прогрессивные методы содержания холостых и супоросных свиноматок, ремонтного молодняка и свиней на откорме; состав кормов, их питательность и структуру кормовых рационов; порядок скармливания кормов; потребность животных в белке, витаминах и минеральных веществах; методы повышения продуктивности обслуживаемого поголовья свиней; зоогигиенические требования, предъявляемые к условиям содержания половозрастных групп животных; наиболее распространенные болезни, методы оказания первой помощи заболевшим животным; ветеринарно-санитарные мероприятия по предупреждению болезней; кондиции убойных животных, сроки и признаки половой зрелости и технику разведения свиней; оценку продуктивности свиноматок; основные причины малоплодия, прохолоста, абортов и меры борьбы с ними.</w:t>
      </w:r>
    </w:p>
    <w:bookmarkEnd w:id="2051"/>
    <w:bookmarkStart w:name="z2059" w:id="2052"/>
    <w:p>
      <w:pPr>
        <w:spacing w:after="0"/>
        <w:ind w:left="0"/>
        <w:jc w:val="left"/>
      </w:pPr>
      <w:r>
        <w:rPr>
          <w:rFonts w:ascii="Times New Roman"/>
          <w:b/>
          <w:i w:val="false"/>
          <w:color w:val="000000"/>
        </w:rPr>
        <w:t xml:space="preserve"> Параграф 3. Свиновод, 5-й разряд.</w:t>
      </w:r>
    </w:p>
    <w:bookmarkEnd w:id="2052"/>
    <w:bookmarkStart w:name="z2060" w:id="2053"/>
    <w:p>
      <w:pPr>
        <w:spacing w:after="0"/>
        <w:ind w:left="0"/>
        <w:jc w:val="both"/>
      </w:pPr>
      <w:r>
        <w:rPr>
          <w:rFonts w:ascii="Times New Roman"/>
          <w:b w:val="false"/>
          <w:i w:val="false"/>
          <w:color w:val="000000"/>
          <w:sz w:val="28"/>
        </w:rPr>
        <w:t xml:space="preserve">
      995. Характеристика работ: ручные или частично механизированные работы по уходу за подсосными свиноматками с приплодом, поросятами-отъемышами в возрасте до 4-х месяцев; кормление, поение, прием поросят, удаление навоза, мойка и уборка помещений; выполнение мероприятий по улучшению содержания животных, кормлению сбалансированными по питательным веществам кормами в целях увеличения выхода приплода, среднесуточных привесов и сохранности молодняка; устранение несложных неполадок в механизмах. </w:t>
      </w:r>
    </w:p>
    <w:bookmarkEnd w:id="2053"/>
    <w:bookmarkStart w:name="z2061" w:id="2054"/>
    <w:p>
      <w:pPr>
        <w:spacing w:after="0"/>
        <w:ind w:left="0"/>
        <w:jc w:val="both"/>
      </w:pPr>
      <w:r>
        <w:rPr>
          <w:rFonts w:ascii="Times New Roman"/>
          <w:b w:val="false"/>
          <w:i w:val="false"/>
          <w:color w:val="000000"/>
          <w:sz w:val="28"/>
        </w:rPr>
        <w:t>
      996. Должен знать: биологические особенности свиней, основы их анатомии и физиологии; технологию и прогрессивные методы содержания и кормления подсосных свиноматок с приплодом, поросят-отъемышей; методы увеличения выхода приплода и продуктивности молодняка свиней; устройство обслуживаемых машин и механизмов, правила их эксплуатации и ухода за ними, правила их регулировки и технического обслуживания.</w:t>
      </w:r>
    </w:p>
    <w:bookmarkEnd w:id="2054"/>
    <w:bookmarkStart w:name="z2062" w:id="2055"/>
    <w:p>
      <w:pPr>
        <w:spacing w:after="0"/>
        <w:ind w:left="0"/>
        <w:jc w:val="left"/>
      </w:pPr>
      <w:r>
        <w:rPr>
          <w:rFonts w:ascii="Times New Roman"/>
          <w:b/>
          <w:i w:val="false"/>
          <w:color w:val="000000"/>
        </w:rPr>
        <w:t xml:space="preserve"> Параграф 4. Свиновод, 6-й разряд.</w:t>
      </w:r>
    </w:p>
    <w:bookmarkEnd w:id="2055"/>
    <w:bookmarkStart w:name="z2063" w:id="2056"/>
    <w:p>
      <w:pPr>
        <w:spacing w:after="0"/>
        <w:ind w:left="0"/>
        <w:jc w:val="both"/>
      </w:pPr>
      <w:r>
        <w:rPr>
          <w:rFonts w:ascii="Times New Roman"/>
          <w:b w:val="false"/>
          <w:i w:val="false"/>
          <w:color w:val="000000"/>
          <w:sz w:val="28"/>
        </w:rPr>
        <w:t xml:space="preserve">
      997. Характеристика работ: ручные и частично механизированные работы по уходу за хряками-производителями; комрление, поение, удаление навоза, участие в ветеринарных обработках; выполнение мероприятий по улучшению содержания животных и кормлению сбалансированными по питательным веществам кормами в целях увеличения выхода приплода; проведение случки, моциона животных; оказание первой помощи животным, уборка помещений и другие работы. </w:t>
      </w:r>
    </w:p>
    <w:bookmarkEnd w:id="2056"/>
    <w:bookmarkStart w:name="z2064" w:id="2057"/>
    <w:p>
      <w:pPr>
        <w:spacing w:after="0"/>
        <w:ind w:left="0"/>
        <w:jc w:val="both"/>
      </w:pPr>
      <w:r>
        <w:rPr>
          <w:rFonts w:ascii="Times New Roman"/>
          <w:b w:val="false"/>
          <w:i w:val="false"/>
          <w:color w:val="000000"/>
          <w:sz w:val="28"/>
        </w:rPr>
        <w:t>
      998. Должен знать: технологию и прогрессивные методы содержания и кормления хряков-производителей; признаки проявления половой зрелости; правила использования хряков и технику взятия семени.</w:t>
      </w:r>
    </w:p>
    <w:bookmarkEnd w:id="2057"/>
    <w:bookmarkStart w:name="z2065" w:id="2058"/>
    <w:p>
      <w:pPr>
        <w:spacing w:after="0"/>
        <w:ind w:left="0"/>
        <w:jc w:val="left"/>
      </w:pPr>
      <w:r>
        <w:rPr>
          <w:rFonts w:ascii="Times New Roman"/>
          <w:b/>
          <w:i w:val="false"/>
          <w:color w:val="000000"/>
        </w:rPr>
        <w:t xml:space="preserve"> 103. Сортировщик шерсти и пуха.</w:t>
      </w:r>
    </w:p>
    <w:bookmarkEnd w:id="2058"/>
    <w:bookmarkStart w:name="z2066" w:id="2059"/>
    <w:p>
      <w:pPr>
        <w:spacing w:after="0"/>
        <w:ind w:left="0"/>
        <w:jc w:val="left"/>
      </w:pPr>
      <w:r>
        <w:rPr>
          <w:rFonts w:ascii="Times New Roman"/>
          <w:b/>
          <w:i w:val="false"/>
          <w:color w:val="000000"/>
        </w:rPr>
        <w:t xml:space="preserve"> Параграф 1. Сортировщик шерсти и пуха, 5-й разряд.</w:t>
      </w:r>
    </w:p>
    <w:bookmarkEnd w:id="2059"/>
    <w:bookmarkStart w:name="z2067" w:id="2060"/>
    <w:p>
      <w:pPr>
        <w:spacing w:after="0"/>
        <w:ind w:left="0"/>
        <w:jc w:val="both"/>
      </w:pPr>
      <w:r>
        <w:rPr>
          <w:rFonts w:ascii="Times New Roman"/>
          <w:b w:val="false"/>
          <w:i w:val="false"/>
          <w:color w:val="000000"/>
          <w:sz w:val="28"/>
        </w:rPr>
        <w:t xml:space="preserve">
      999. Характеристика работ: сортировка немытой шерсти и пуха по стандарту; определение вида шерсти, ее тонины (качества), длины, состояния шерсти (нормальная, средняя, дефектная и другие), вида пуха (чесаный 1-й и 2-й чески, донебажный); отнесение руна к классу и подклассу при сортировке по стандарту; рассортировка ручной шерсти по цветам и состоянию, определение степени загрязненности шерсти под руководством сортировщика более высокой квалификации. </w:t>
      </w:r>
    </w:p>
    <w:bookmarkEnd w:id="2060"/>
    <w:bookmarkStart w:name="z2068" w:id="2061"/>
    <w:p>
      <w:pPr>
        <w:spacing w:after="0"/>
        <w:ind w:left="0"/>
        <w:jc w:val="both"/>
      </w:pPr>
      <w:r>
        <w:rPr>
          <w:rFonts w:ascii="Times New Roman"/>
          <w:b w:val="false"/>
          <w:i w:val="false"/>
          <w:color w:val="000000"/>
          <w:sz w:val="28"/>
        </w:rPr>
        <w:t>
      1000. Должен знать: ассортимент и технические условия на шерсть и пух; способы определения вида, тонины, длины, состояния, цвета шерсти и пуха, степени загрязненности; правила упаковки кип.</w:t>
      </w:r>
    </w:p>
    <w:bookmarkEnd w:id="2061"/>
    <w:bookmarkStart w:name="z2069" w:id="2062"/>
    <w:p>
      <w:pPr>
        <w:spacing w:after="0"/>
        <w:ind w:left="0"/>
        <w:jc w:val="left"/>
      </w:pPr>
      <w:r>
        <w:rPr>
          <w:rFonts w:ascii="Times New Roman"/>
          <w:b/>
          <w:i w:val="false"/>
          <w:color w:val="000000"/>
        </w:rPr>
        <w:t xml:space="preserve"> Параграф 2. Сортировщик шерсти и пуха, 6-й разряд.</w:t>
      </w:r>
    </w:p>
    <w:bookmarkEnd w:id="2062"/>
    <w:bookmarkStart w:name="z2070" w:id="2063"/>
    <w:p>
      <w:pPr>
        <w:spacing w:after="0"/>
        <w:ind w:left="0"/>
        <w:jc w:val="both"/>
      </w:pPr>
      <w:r>
        <w:rPr>
          <w:rFonts w:ascii="Times New Roman"/>
          <w:b w:val="false"/>
          <w:i w:val="false"/>
          <w:color w:val="000000"/>
          <w:sz w:val="28"/>
        </w:rPr>
        <w:t xml:space="preserve">
      1001. Характеристика работ: сортировка немытой шерсти и пуха по стандарту; определение вида шерсти, ее тонины (качества), длины, состояния шерсти (нормальная, средняя, дефектная и другие), вида пуха (чесаный 1-й и 2-й чески, донебажный); отнесение руна к классу и подклассу при сортировке по стандарту; рассортировка ручной шерсти по цветам и состоянию; определение степени загрязненности шерсти; ведение первичного учета по сортировке. </w:t>
      </w:r>
    </w:p>
    <w:bookmarkEnd w:id="2063"/>
    <w:bookmarkStart w:name="z2071" w:id="2064"/>
    <w:p>
      <w:pPr>
        <w:spacing w:after="0"/>
        <w:ind w:left="0"/>
        <w:jc w:val="both"/>
      </w:pPr>
      <w:r>
        <w:rPr>
          <w:rFonts w:ascii="Times New Roman"/>
          <w:b w:val="false"/>
          <w:i w:val="false"/>
          <w:color w:val="000000"/>
          <w:sz w:val="28"/>
        </w:rPr>
        <w:t>
      1002. Должен знать: технические условия, стандарты на шерсть и пух; признаки определения вида, тонины (качества), длины, состояния, цвета шерсти и пуха; порядок ведения первичного учета по сортировке; правила упаковки и маркировки кип.</w:t>
      </w:r>
    </w:p>
    <w:bookmarkEnd w:id="2064"/>
    <w:bookmarkStart w:name="z2072" w:id="2065"/>
    <w:p>
      <w:pPr>
        <w:spacing w:after="0"/>
        <w:ind w:left="0"/>
        <w:jc w:val="left"/>
      </w:pPr>
      <w:r>
        <w:rPr>
          <w:rFonts w:ascii="Times New Roman"/>
          <w:b/>
          <w:i w:val="false"/>
          <w:color w:val="000000"/>
        </w:rPr>
        <w:t xml:space="preserve"> 104. Тренер лошадей.</w:t>
      </w:r>
    </w:p>
    <w:bookmarkEnd w:id="2065"/>
    <w:bookmarkStart w:name="z2073" w:id="2066"/>
    <w:p>
      <w:pPr>
        <w:spacing w:after="0"/>
        <w:ind w:left="0"/>
        <w:jc w:val="left"/>
      </w:pPr>
      <w:r>
        <w:rPr>
          <w:rFonts w:ascii="Times New Roman"/>
          <w:b/>
          <w:i w:val="false"/>
          <w:color w:val="000000"/>
        </w:rPr>
        <w:t xml:space="preserve"> Параграф 1. Тренер лошадей, 6-й разряд.</w:t>
      </w:r>
    </w:p>
    <w:bookmarkEnd w:id="2066"/>
    <w:bookmarkStart w:name="z2074" w:id="2067"/>
    <w:p>
      <w:pPr>
        <w:spacing w:after="0"/>
        <w:ind w:left="0"/>
        <w:jc w:val="both"/>
      </w:pPr>
      <w:r>
        <w:rPr>
          <w:rFonts w:ascii="Times New Roman"/>
          <w:b w:val="false"/>
          <w:i w:val="false"/>
          <w:color w:val="000000"/>
          <w:sz w:val="28"/>
        </w:rPr>
        <w:t xml:space="preserve">
      1003. Характеристика работ: организация работы по заездке и тренировке молодняка; седловка, работа кордового и бичевого; ведение учета и контроль по тренингу и физиологическому состоянию лошадей; ведение учета ковки лошадей; составление планов и графиков проведения тренировок и испытаний лошадей с учетом различий в нагрузках по времени, дистанции, скорости движения; учет и анализ материалов тренировок и испытаний; регулярная проверка снаряжения лошадей; составление заявок на участие лошадей в розыгрыше традиционных призов, в групповых скачках (бегах) и других соревнованиях; составление диспозиции езды на призы; организация погрузки и выгрузки лошадей на транспортные средства; руководство работой жокеев и коневодов тренерских отделений по уходу за лошадьми. </w:t>
      </w:r>
    </w:p>
    <w:bookmarkEnd w:id="2067"/>
    <w:bookmarkStart w:name="z2075" w:id="2068"/>
    <w:p>
      <w:pPr>
        <w:spacing w:after="0"/>
        <w:ind w:left="0"/>
        <w:jc w:val="both"/>
      </w:pPr>
      <w:r>
        <w:rPr>
          <w:rFonts w:ascii="Times New Roman"/>
          <w:b w:val="false"/>
          <w:i w:val="false"/>
          <w:color w:val="000000"/>
          <w:sz w:val="28"/>
        </w:rPr>
        <w:t>
      1004. Должен знать: анатомию, зоогигиену, физиологию тренинга лошадей; основы ветеринарии; правила ковки, испытания племенных лошадей на ипподромах; технологию выращивания, содержания и кормления племенных лошадей.</w:t>
      </w:r>
    </w:p>
    <w:bookmarkEnd w:id="2068"/>
    <w:bookmarkStart w:name="z2076" w:id="2069"/>
    <w:p>
      <w:pPr>
        <w:spacing w:after="0"/>
        <w:ind w:left="0"/>
        <w:jc w:val="left"/>
      </w:pPr>
      <w:r>
        <w:rPr>
          <w:rFonts w:ascii="Times New Roman"/>
          <w:b/>
          <w:i w:val="false"/>
          <w:color w:val="000000"/>
        </w:rPr>
        <w:t xml:space="preserve"> 105. Чабан</w:t>
      </w:r>
    </w:p>
    <w:bookmarkEnd w:id="2069"/>
    <w:bookmarkStart w:name="z2077" w:id="2070"/>
    <w:p>
      <w:pPr>
        <w:spacing w:after="0"/>
        <w:ind w:left="0"/>
        <w:jc w:val="left"/>
      </w:pPr>
      <w:r>
        <w:rPr>
          <w:rFonts w:ascii="Times New Roman"/>
          <w:b/>
          <w:i w:val="false"/>
          <w:color w:val="000000"/>
        </w:rPr>
        <w:t xml:space="preserve"> Параграф 1. Чабан, 3-й разряд.</w:t>
      </w:r>
    </w:p>
    <w:bookmarkEnd w:id="2070"/>
    <w:bookmarkStart w:name="z2078" w:id="2071"/>
    <w:p>
      <w:pPr>
        <w:spacing w:after="0"/>
        <w:ind w:left="0"/>
        <w:jc w:val="both"/>
      </w:pPr>
      <w:r>
        <w:rPr>
          <w:rFonts w:ascii="Times New Roman"/>
          <w:b w:val="false"/>
          <w:i w:val="false"/>
          <w:color w:val="000000"/>
          <w:sz w:val="28"/>
        </w:rPr>
        <w:t xml:space="preserve">
      1005. Характеристика работ: вспомогательные работы по уходу за поголовьем овец и коз; доставка маток овец и коз с пастбищ в родильное отделение; подвоз кормов; оказание помощи при проведении работ по кормлению, поению и уходу за молодняком в родильном отделении; подача овец и коз на стрижку, бонитировку и купание их после стрижки в дезинфицирующем растворе; уборка и дезинфекция помещений; уборка кошар от навоза; вырезка кизяка вручную; участие в проведении профилактических мероприятий по предупреждению заболеваний животных; наблюдение за поголовьем, прием окотов и другие работы во время дежурства. </w:t>
      </w:r>
    </w:p>
    <w:bookmarkEnd w:id="2071"/>
    <w:bookmarkStart w:name="z2079" w:id="2072"/>
    <w:p>
      <w:pPr>
        <w:spacing w:after="0"/>
        <w:ind w:left="0"/>
        <w:jc w:val="both"/>
      </w:pPr>
      <w:r>
        <w:rPr>
          <w:rFonts w:ascii="Times New Roman"/>
          <w:b w:val="false"/>
          <w:i w:val="false"/>
          <w:color w:val="000000"/>
          <w:sz w:val="28"/>
        </w:rPr>
        <w:t>
      1006. Должен знать: элементарные сведения по зоогигиене и ветеринарии, технику подачи овец на стрижку и бонитировку; правила купания овец после стрижки; устройство транспортных средств и правила перевозки грузов; правила приема окотов и ухода за молодняком в родильном отделении.</w:t>
      </w:r>
    </w:p>
    <w:bookmarkEnd w:id="2072"/>
    <w:bookmarkStart w:name="z2080" w:id="2073"/>
    <w:p>
      <w:pPr>
        <w:spacing w:after="0"/>
        <w:ind w:left="0"/>
        <w:jc w:val="left"/>
      </w:pPr>
      <w:r>
        <w:rPr>
          <w:rFonts w:ascii="Times New Roman"/>
          <w:b/>
          <w:i w:val="false"/>
          <w:color w:val="000000"/>
        </w:rPr>
        <w:t xml:space="preserve"> Параграф 2. Чабан, 4-й разряд.</w:t>
      </w:r>
    </w:p>
    <w:bookmarkEnd w:id="2073"/>
    <w:bookmarkStart w:name="z2081" w:id="2074"/>
    <w:p>
      <w:pPr>
        <w:spacing w:after="0"/>
        <w:ind w:left="0"/>
        <w:jc w:val="both"/>
      </w:pPr>
      <w:r>
        <w:rPr>
          <w:rFonts w:ascii="Times New Roman"/>
          <w:b w:val="false"/>
          <w:i w:val="false"/>
          <w:color w:val="000000"/>
          <w:sz w:val="28"/>
        </w:rPr>
        <w:t>
      1007. Характеристика работ: ручные и частично механизированные работы по уходу за переярками, валушками от отбивки до 1,5 лет, валухами взрослыми на пользовательных фермах и выбракованным поголовьем на племенных фермах; кормление, поение, пастьба животных; выполнение мероприятий по улучшению содержания и кормления обслуживаемого поголовья в целях повышения продуктивности животных и их сохранности; отбор маток и ягнят при формировании сакманов; прием новорожденных ягнят; чистка и уборка инвентаря и помещений; оказание помощи заболевшим животным и при родах; санитарно-гигиеническая обработка овцематок и ягнят; уход за овцематками в период их ягнения; подсадка ягнят к другим маткам.</w:t>
      </w:r>
    </w:p>
    <w:bookmarkEnd w:id="2074"/>
    <w:bookmarkStart w:name="z2082" w:id="2075"/>
    <w:p>
      <w:pPr>
        <w:spacing w:after="0"/>
        <w:ind w:left="0"/>
        <w:jc w:val="both"/>
      </w:pPr>
      <w:r>
        <w:rPr>
          <w:rFonts w:ascii="Times New Roman"/>
          <w:b w:val="false"/>
          <w:i w:val="false"/>
          <w:color w:val="000000"/>
          <w:sz w:val="28"/>
        </w:rPr>
        <w:t>
      1008. Должен знать: правила кормления, поения, ухода, содержания и пастьбы закрепленного поголовья; основные корма и их кормовую ценность; нормы кормления потребность животных в белках, витаминах и минеральных веществах технологию проведения ягнения и выращивания ягнят; основы ветеринарии и зоогигиены; методы повышения продуктивности обслуживаемого поголовья овец; наиболее распространенные болезни и основные приемы оказания первой ветеринарной помощи заболевшим животным и доврачебной помощи.</w:t>
      </w:r>
    </w:p>
    <w:bookmarkEnd w:id="2075"/>
    <w:bookmarkStart w:name="z2083" w:id="2076"/>
    <w:p>
      <w:pPr>
        <w:spacing w:after="0"/>
        <w:ind w:left="0"/>
        <w:jc w:val="left"/>
      </w:pPr>
      <w:r>
        <w:rPr>
          <w:rFonts w:ascii="Times New Roman"/>
          <w:b/>
          <w:i w:val="false"/>
          <w:color w:val="000000"/>
        </w:rPr>
        <w:t xml:space="preserve"> Параграф 3. Чабан, 5-й разряд.</w:t>
      </w:r>
    </w:p>
    <w:bookmarkEnd w:id="2076"/>
    <w:bookmarkStart w:name="z2084" w:id="2077"/>
    <w:p>
      <w:pPr>
        <w:spacing w:after="0"/>
        <w:ind w:left="0"/>
        <w:jc w:val="both"/>
      </w:pPr>
      <w:r>
        <w:rPr>
          <w:rFonts w:ascii="Times New Roman"/>
          <w:b w:val="false"/>
          <w:i w:val="false"/>
          <w:color w:val="000000"/>
          <w:sz w:val="28"/>
        </w:rPr>
        <w:t xml:space="preserve">
      1009. Характеристика работ: ручные и частично механизированные работы по уходу за маточным поголовьем овец, коз, баранов и козлов производителей, ярочками (козочками) от отбивки до 1,5 лет на пользовательных фермах. Кормление, поение, пастьба животных; выполнение мероприятий по увеличению приплода ягнят, настрига шерсти и улучшению сохранности поголовья; чесание пуховых коз; ручная стрижка овец и коз; оказание помощи операторам при взятии семени производителей при искусственном осеменении. </w:t>
      </w:r>
    </w:p>
    <w:bookmarkEnd w:id="2077"/>
    <w:bookmarkStart w:name="z2085" w:id="2078"/>
    <w:p>
      <w:pPr>
        <w:spacing w:after="0"/>
        <w:ind w:left="0"/>
        <w:jc w:val="both"/>
      </w:pPr>
      <w:r>
        <w:rPr>
          <w:rFonts w:ascii="Times New Roman"/>
          <w:b w:val="false"/>
          <w:i w:val="false"/>
          <w:color w:val="000000"/>
          <w:sz w:val="28"/>
        </w:rPr>
        <w:t>
      1010. Должен знать: технологию и прогрессивные методы содержания маточного поголовья овец и коз, баранов, козлов-производителей, молодняка; особенности технологии содержания и выращивания молодняка; профилактику заболевания овец и коз; методы увеличения приплода ягнят; правила применения антибиотиков и микроэлементов; правила ведения зоотехнического учета; технологию и последовательность стрижки вручную.</w:t>
      </w:r>
    </w:p>
    <w:bookmarkEnd w:id="2078"/>
    <w:bookmarkStart w:name="z2086" w:id="2079"/>
    <w:p>
      <w:pPr>
        <w:spacing w:after="0"/>
        <w:ind w:left="0"/>
        <w:jc w:val="left"/>
      </w:pPr>
      <w:r>
        <w:rPr>
          <w:rFonts w:ascii="Times New Roman"/>
          <w:b/>
          <w:i w:val="false"/>
          <w:color w:val="000000"/>
        </w:rPr>
        <w:t xml:space="preserve"> Параграф 4. Чабан, 6-й разряд.</w:t>
      </w:r>
    </w:p>
    <w:bookmarkEnd w:id="2079"/>
    <w:bookmarkStart w:name="z2087" w:id="2080"/>
    <w:p>
      <w:pPr>
        <w:spacing w:after="0"/>
        <w:ind w:left="0"/>
        <w:jc w:val="both"/>
      </w:pPr>
      <w:r>
        <w:rPr>
          <w:rFonts w:ascii="Times New Roman"/>
          <w:b w:val="false"/>
          <w:i w:val="false"/>
          <w:color w:val="000000"/>
          <w:sz w:val="28"/>
        </w:rPr>
        <w:t xml:space="preserve">
      1011. Характеристика работ: ручные и частично механизированные работы по уходу за маточным поголовьем овец и коз, баранов и козлов-производителей, молодняком от отбивки до 1,5 лет на племенных фермах; кормление, поение, пастьба животных; выполнение мероприятий по улучшению племенных качество маточного поголовья и увеличению приплода ягнят. </w:t>
      </w:r>
    </w:p>
    <w:bookmarkEnd w:id="2080"/>
    <w:bookmarkStart w:name="z2088" w:id="2081"/>
    <w:p>
      <w:pPr>
        <w:spacing w:after="0"/>
        <w:ind w:left="0"/>
        <w:jc w:val="both"/>
      </w:pPr>
      <w:r>
        <w:rPr>
          <w:rFonts w:ascii="Times New Roman"/>
          <w:b w:val="false"/>
          <w:i w:val="false"/>
          <w:color w:val="000000"/>
          <w:sz w:val="28"/>
        </w:rPr>
        <w:t>
      1012. Должен знать: особенности технологии содержания маточного поголовья, молодняка и производителей на племенных фермах; методы улучшения племенных качеств поголовья овец и коз; правила ведения племенного и зоотехнического учета.</w:t>
      </w:r>
    </w:p>
    <w:bookmarkEnd w:id="2081"/>
    <w:bookmarkStart w:name="z2089" w:id="2082"/>
    <w:p>
      <w:pPr>
        <w:spacing w:after="0"/>
        <w:ind w:left="0"/>
        <w:jc w:val="left"/>
      </w:pPr>
      <w:r>
        <w:rPr>
          <w:rFonts w:ascii="Times New Roman"/>
          <w:b/>
          <w:i w:val="false"/>
          <w:color w:val="000000"/>
        </w:rPr>
        <w:t xml:space="preserve"> 106. Шелковод.</w:t>
      </w:r>
    </w:p>
    <w:bookmarkEnd w:id="2082"/>
    <w:bookmarkStart w:name="z2090" w:id="2083"/>
    <w:p>
      <w:pPr>
        <w:spacing w:after="0"/>
        <w:ind w:left="0"/>
        <w:jc w:val="left"/>
      </w:pPr>
      <w:r>
        <w:rPr>
          <w:rFonts w:ascii="Times New Roman"/>
          <w:b/>
          <w:i w:val="false"/>
          <w:color w:val="000000"/>
        </w:rPr>
        <w:t xml:space="preserve"> Параграф 1. Шелковод, 2-й разряд.</w:t>
      </w:r>
    </w:p>
    <w:bookmarkEnd w:id="2083"/>
    <w:bookmarkStart w:name="z2091" w:id="2084"/>
    <w:p>
      <w:pPr>
        <w:spacing w:after="0"/>
        <w:ind w:left="0"/>
        <w:jc w:val="both"/>
      </w:pPr>
      <w:r>
        <w:rPr>
          <w:rFonts w:ascii="Times New Roman"/>
          <w:b w:val="false"/>
          <w:i w:val="false"/>
          <w:color w:val="000000"/>
          <w:sz w:val="28"/>
        </w:rPr>
        <w:t>
      1013. Характеристика работ: заготовка трав и соломы для коконников, доставка их к червоводням; поделка коконников из соломы на станках; размотка рулонов и нарезка подстилочной бумаги; заготовка, подработка и доставка к червоводням корма для гусениц 3 - 5 возрастов; очистка коконов вручную; пошивка и натягивание ревендука на стеллажах, навешивание занавесей теневых сушилок; пересыпка принятых коконов в тару заготпункта, относка их к месту временного хранения или к механическим коконосушилкам (паровым морилкам), загрузка в механические сушилки или паровые морилки и выгрузка из них, относка заморенных, полусухих коконов на стеллажи теневой сушилки; затаривание сухих коконов в канары и укладка в бунты, перелопачивание коконов на стеллажах теневых коконосушилок, выборка коконов кара-пачаха.</w:t>
      </w:r>
    </w:p>
    <w:bookmarkEnd w:id="2084"/>
    <w:bookmarkStart w:name="z2092" w:id="2085"/>
    <w:p>
      <w:pPr>
        <w:spacing w:after="0"/>
        <w:ind w:left="0"/>
        <w:jc w:val="both"/>
      </w:pPr>
      <w:r>
        <w:rPr>
          <w:rFonts w:ascii="Times New Roman"/>
          <w:b w:val="false"/>
          <w:i w:val="false"/>
          <w:color w:val="000000"/>
          <w:sz w:val="28"/>
        </w:rPr>
        <w:t>
      1014. Должен знать: устройство и назначение машин и инвентаря, применяемых при выкормках; технологический режим замаривания и сушки коконов; требования, предъявляемые к качеству высушенных коконов; устройство и назначение коконосушилок.</w:t>
      </w:r>
    </w:p>
    <w:bookmarkEnd w:id="2085"/>
    <w:bookmarkStart w:name="z2093" w:id="2086"/>
    <w:p>
      <w:pPr>
        <w:spacing w:after="0"/>
        <w:ind w:left="0"/>
        <w:jc w:val="left"/>
      </w:pPr>
      <w:r>
        <w:rPr>
          <w:rFonts w:ascii="Times New Roman"/>
          <w:b/>
          <w:i w:val="false"/>
          <w:color w:val="000000"/>
        </w:rPr>
        <w:t xml:space="preserve"> Параграф 2. Шелковод, 4-й разряд.</w:t>
      </w:r>
    </w:p>
    <w:bookmarkEnd w:id="2086"/>
    <w:bookmarkStart w:name="z2094" w:id="2087"/>
    <w:p>
      <w:pPr>
        <w:spacing w:after="0"/>
        <w:ind w:left="0"/>
        <w:jc w:val="both"/>
      </w:pPr>
      <w:r>
        <w:rPr>
          <w:rFonts w:ascii="Times New Roman"/>
          <w:b w:val="false"/>
          <w:i w:val="false"/>
          <w:color w:val="000000"/>
          <w:sz w:val="28"/>
        </w:rPr>
        <w:t xml:space="preserve">
      1015. Характеристика работ: сбор, доставка и подготовка тутового листа, кормление им гусениц тутового шелкопряда младших и старших возрастов; смена подстилки, разрежение и выравнивание партий гусениц; подготовка утепленных камер для объединенной выкормки гусениц шелкопряда младших возрастов и выкармливание гусениц в этих камерах; регулирование режима температуры и влажности на выкормках, обмена воздуха и освещения, в выкормочных помещениях; проведение профилактических мероприятий по борьбе с заболеваниями гусениц шелкопряда; раскладка на коконники гусениц, готовых к завивке; снятие коконов с коконников, сортировка по качеству и упаковка их для отправки; организация и проведение крупных выкормок шелкопряда в червоводнях и общественных помещениях; замаривание живых и сушка сортовых коконов паром в кокономорильных камерах, на конвейерных и ящичных коконосушилках; вкатывание и выкатывание тележки с коконами в камеру; поддержание в камере заданной температуры и наблюдение за процессом замаривания согласно режиму; поддержание в коконосушилке заданной температуры и наблюдение за процессом замаривания и сушки коконов согласно режиму. </w:t>
      </w:r>
    </w:p>
    <w:bookmarkEnd w:id="2087"/>
    <w:bookmarkStart w:name="z2095" w:id="2088"/>
    <w:p>
      <w:pPr>
        <w:spacing w:after="0"/>
        <w:ind w:left="0"/>
        <w:jc w:val="both"/>
      </w:pPr>
      <w:r>
        <w:rPr>
          <w:rFonts w:ascii="Times New Roman"/>
          <w:b w:val="false"/>
          <w:i w:val="false"/>
          <w:color w:val="000000"/>
          <w:sz w:val="28"/>
        </w:rPr>
        <w:t>
      1016. Должен знать: устройство и назначение машин и инвентаря, применяемых при выкормках; условия, необходимые для выращивания высокого урожая коконов; болезни гусениц шелкопряда и меры борьбы с ними; ядохимикаты, применяемые в борьбе с заболеваниями гусениц шелкопряда; болезни и вредители шелковицы и меры борьбы с ними; виды ядохимикатов и правила их применения; технологический режим замаривания и сушки коконов; требования, предъявляемые к качеству высушенных коконов.</w:t>
      </w:r>
    </w:p>
    <w:bookmarkEnd w:id="2088"/>
    <w:bookmarkStart w:name="z2096" w:id="2089"/>
    <w:p>
      <w:pPr>
        <w:spacing w:after="0"/>
        <w:ind w:left="0"/>
        <w:jc w:val="left"/>
      </w:pPr>
      <w:r>
        <w:rPr>
          <w:rFonts w:ascii="Times New Roman"/>
          <w:b/>
          <w:i w:val="false"/>
          <w:color w:val="000000"/>
        </w:rPr>
        <w:t xml:space="preserve"> Параграф 3. Шелковод, 5-й разряд.</w:t>
      </w:r>
    </w:p>
    <w:bookmarkEnd w:id="2089"/>
    <w:bookmarkStart w:name="z2097" w:id="2090"/>
    <w:p>
      <w:pPr>
        <w:spacing w:after="0"/>
        <w:ind w:left="0"/>
        <w:jc w:val="both"/>
      </w:pPr>
      <w:r>
        <w:rPr>
          <w:rFonts w:ascii="Times New Roman"/>
          <w:b w:val="false"/>
          <w:i w:val="false"/>
          <w:color w:val="000000"/>
          <w:sz w:val="28"/>
        </w:rPr>
        <w:t xml:space="preserve">
      1017. Характеристика работ: инкубация грены; изготовление противней; поодержание заданной температуры и влажности в инкубатории; съем оживших гусениц, подкормка и раздача их шелководам. </w:t>
      </w:r>
    </w:p>
    <w:bookmarkEnd w:id="2090"/>
    <w:bookmarkStart w:name="z2098" w:id="2091"/>
    <w:p>
      <w:pPr>
        <w:spacing w:after="0"/>
        <w:ind w:left="0"/>
        <w:jc w:val="both"/>
      </w:pPr>
      <w:r>
        <w:rPr>
          <w:rFonts w:ascii="Times New Roman"/>
          <w:b w:val="false"/>
          <w:i w:val="false"/>
          <w:color w:val="000000"/>
          <w:sz w:val="28"/>
        </w:rPr>
        <w:t>
      1018. Должен знать: основы биологии тутового шелкопряда, организацию и технологию инкубации грены; правила подкормки оживших гусениц.</w:t>
      </w:r>
    </w:p>
    <w:bookmarkEnd w:id="20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Единому</w:t>
            </w:r>
            <w:r>
              <w:br/>
            </w:r>
            <w:r>
              <w:rPr>
                <w:rFonts w:ascii="Times New Roman"/>
                <w:b w:val="false"/>
                <w:i w:val="false"/>
                <w:color w:val="000000"/>
                <w:sz w:val="20"/>
              </w:rPr>
              <w:t>тарифно-квалификационному</w:t>
            </w:r>
            <w:r>
              <w:br/>
            </w:r>
            <w:r>
              <w:rPr>
                <w:rFonts w:ascii="Times New Roman"/>
                <w:b w:val="false"/>
                <w:i w:val="false"/>
                <w:color w:val="000000"/>
                <w:sz w:val="20"/>
              </w:rPr>
              <w:t>справочнику работ и профессий</w:t>
            </w:r>
            <w:r>
              <w:br/>
            </w:r>
            <w:r>
              <w:rPr>
                <w:rFonts w:ascii="Times New Roman"/>
                <w:b w:val="false"/>
                <w:i w:val="false"/>
                <w:color w:val="000000"/>
                <w:sz w:val="20"/>
              </w:rPr>
              <w:t>рабочих (выпуск 64)</w:t>
            </w:r>
          </w:p>
        </w:tc>
      </w:tr>
    </w:tbl>
    <w:bookmarkStart w:name="z2100" w:id="2092"/>
    <w:p>
      <w:pPr>
        <w:spacing w:after="0"/>
        <w:ind w:left="0"/>
        <w:jc w:val="left"/>
      </w:pPr>
      <w:r>
        <w:rPr>
          <w:rFonts w:ascii="Times New Roman"/>
          <w:b/>
          <w:i w:val="false"/>
          <w:color w:val="000000"/>
        </w:rPr>
        <w:t xml:space="preserve"> Алфавитный указатель профессий рабочих</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профессий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Диапазон разрядов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Страница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Растениеводство, водное и лесное хозяйство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дождевальной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стационарной насосной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оборудования закрытого грунта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сушильных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Тракторист-машинист сельскохозяйственного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Эфиромасличник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Животноводство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 по уходу за рабочими животными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 пантов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Кроликовод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Кумысодел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гренажу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Наездник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шкур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животноводческих комплексов имеханизированных ферм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машинного доения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овцеводческих комплексов и механизированных ферм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ветеринарной обработке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искусственному осеменению животных и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птицефабрик и механизированных ферм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свиноводческих комплексов и механизированных ферм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цехов по приготовлению кормов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Охотник промысловый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ветеринарный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кормов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по сопровождению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ветеринарный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шерсти и пуха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лошадей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bookmarkStart w:name="z2101" w:id="2093"/>
    <w:p>
      <w:pPr>
        <w:spacing w:after="0"/>
        <w:ind w:left="0"/>
        <w:jc w:val="left"/>
      </w:pPr>
      <w:r>
        <w:rPr>
          <w:rFonts w:ascii="Times New Roman"/>
          <w:b/>
          <w:i w:val="false"/>
          <w:color w:val="000000"/>
        </w:rPr>
        <w:t xml:space="preserve"> Перечень наименований профессий рабочих, предусмотренных настоящим разделом ЕТКС "Работы и профессии рабочих в животноводстве", с указанием их наименований по действовавшему выпуску и разделу ЕТКС, издания 1997 года</w:t>
      </w:r>
    </w:p>
    <w:bookmarkEnd w:id="2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профессий, помещенных в настоящем разделе ЕТКС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Диапазон разрядов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профессий подействовавшему выпуску ЕТКС, издания 1997 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Диапазон разрядов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выпуска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Сокращенное наименование раздела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Дояр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Дояр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 по уходу за рабочими животными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 по уходу за рабочими животными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 пантов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 пантов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Кумысодел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Кумысодел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погренажу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гренажу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Наездник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Наездник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шкур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Обработчик шкур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животноводческих комплексов и механизированных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животноводческих комплексов и механизированных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машинного доения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машинного доения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овцеводческих комплексов и механизированных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овцеводческих комплексов и механизированных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ветеринарной обработке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ветеринарной обработке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искусственному осеменению животных и птицы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искусственному осеменению животных и птицы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птице фабрик и механизированных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птицефабрик и механизированных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свиноводческих комплексов и механизированных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свиноводческих комплексов и механизированных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цехов по приготовлению кормов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цехов по приготовлению кормов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Охотник промысловый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Охотник промысловый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ветеринарный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ветеринарный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кормов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кормов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по сопровождению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по сопровождению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ветеринарный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ветеринарный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шерсти и пуха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Классификаторщик шерсти и пуха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лошадей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лошадей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bl>
    <w:bookmarkStart w:name="z2102" w:id="2094"/>
    <w:p>
      <w:pPr>
        <w:spacing w:after="0"/>
        <w:ind w:left="0"/>
        <w:jc w:val="left"/>
      </w:pPr>
      <w:r>
        <w:rPr>
          <w:rFonts w:ascii="Times New Roman"/>
          <w:b/>
          <w:i w:val="false"/>
          <w:color w:val="000000"/>
        </w:rPr>
        <w:t xml:space="preserve"> Перечень наименований профессий рабочих, предусмотренных действовавшим разделом ЕТКС "Работы и профессии рабочих в животноводстве", с указанием измененных наименований профессий, раздела выпуска, в который они включены</w:t>
      </w:r>
    </w:p>
    <w:bookmarkEnd w:id="2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профессий по действовавшему выпуску ЕТКС, издания 1997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Диапазон разрядов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профессий, помещенных в настоящем разделе ЕТКС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Диапазон разрядов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выпуска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Сокращенное наименование раздела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Дояр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Дояр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 по уходу за рабочими животными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 по уходу за рабочими животными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Классификаторщик шерсти и пуха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шерсти и пуха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 пантов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 пантов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Кумысодел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Кумысодел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погренажу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погренажу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Наездник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Наездник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шкур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шкур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животноводческих комплексов и механизированных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животноводческих комплексов и механизированных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машинного доения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машинного доения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овцеводческих комплексов и механизированных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овцеводческих комплексов и механизированных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ветеринарной обработке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ветеринарной обработке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искусственному осеменению животных и птицы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искусственному осеменению животных и птицы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птицефабрик и механизированных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птицефабрик и механизированных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свиноводческих комплексов и механизированных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свиноводческих комплексов и механизированных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цехов по приготовлению кормов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цехов по приготовлению кормов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ветеринарный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ветеринарный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кормов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кормов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по сопровождению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по сопровождению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ветеринарный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ветеринарный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лошадей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лошадей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2095"/>
          <w:p>
            <w:pPr>
              <w:spacing w:after="20"/>
              <w:ind w:left="20"/>
              <w:jc w:val="both"/>
            </w:pPr>
            <w:r>
              <w:rPr>
                <w:rFonts w:ascii="Times New Roman"/>
                <w:b w:val="false"/>
                <w:i w:val="false"/>
                <w:color w:val="000000"/>
                <w:sz w:val="20"/>
              </w:rPr>
              <w:t>
2;</w:t>
            </w:r>
          </w:p>
          <w:bookmarkEnd w:id="2095"/>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