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e0de" w14:textId="3d6e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12 декабря 2025 года № 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2026 год в процентном отношении к численности рабочей силы: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разрешениям, выдаваемым местным исполнительным органом работодателю в размере 0,25%;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привлечение трудовых иммигрантов в размере 2,9%.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настоящего пункта представление информации в Департамент юридической службы Министерства труда и социальной защиты населения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Министерства внутренних дел Республики Казахстан, акиматов областей, городов республиканского значения и столицы.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труда и социальной защиты населения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