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7383" w14:textId="312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в Акмолинской области по внедрению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4 ноября 2025 года № 347, Министра здравоохранения Республики Казахстан от 5 ноября 2025 года № 136 и Заместителя Премьер-Министра – Министра искусственного интеллекта и цифрового развития Республики Казахстан от 11 ноября 2025 года № 571/НҚ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Реализовать пилотный проект в Акмолинской области по внедрению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Алгоритм формирования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и постоянный мониторинг проведения пилотного проекта;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Департамент методологии и совершенствования медико-социальной экспертизы Министерства труда и социальной защиты населения Республики Казахстан информации о проблемных вопросах, возникших в ходе реализации пилотного проекта в течение трех рабочих дней с момента их выявления.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"Центр развития трудовых ресурсов"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электронной очереди на портале социальных услуг;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поддержку пилотного проекта, бесперебойное функционирование информационных систем;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видео-инструкции процесса записи в электронную очередь;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согласия субъекта персональных данных или его законного представителя в соответствии с законодательством Республики Казахстан о персональных данных и их защите;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Единых требований в области информационно-коммуникационных технологий и обеспечения информационной безопасности.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методологии и совершенствования медико-социальной экспертизы Министерства труда и социальной защиты населения, Департаменту организации медицинской помощи Министерства здравоохранения довести настоящий совместный приказ до сведения своих заинтересованных территориальных подразделений, подведомственных организаций.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методологии и совершенствования медико-социальной экспертизы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труда и социальной защиты населения, искусственного интеллекта и цифрового развития, здравоохранения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вступает в силу по истечении десяти календарных дней после дня его подписания последним из руководителей государственных органов и действует в течение 12 (двенадцати) месяцев со дня его вступления в силу.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 Республики Казахстан 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Республики Казахстан ________________А.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 Министр искусственного интеллекта и цифрового развития Республики Казахстан __________________Ж.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Республики Казахстан __________А.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 Министр искусственного интеллекта и цифрового развития Республики Казахстан 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 Республики Казахстан 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2025 года № 136,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571/НҚ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 № 347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формирования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формирования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 (далее – Алгоритм) регламентирует порядок формирования электронной очереди через Портал социальных услуг — aleumet.egov.kz, в рамках очного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(далее – Услуга).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предоставляемых поставщиками для лиц с инвалидностью,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освидетельствуемое лицо или его законный представитель;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Департамент Комитета регулирования и контроля в сфере социальной защиты населения по Акмолинской области;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МСЭ – структурное подразделение уполномоченного государственного органа, проводящее МСЭ;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очередь формируется на основании предварительной записи на оказание Услуги, за исключением выходных и праздничных дней, установленных Трудовым кодексом Республики Казахстан, в следующие часы: 09:00, 10:00, 11:00, 12:00, 14:30. Обеденный перерыв с 13:00 до 14:30 часов.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в течение трех рабочих дней с момента вступления в силу действия настоящего совместного приказа обязан в "АИС ЦБДИ":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данные по сопоставлению административно-территориальных единиц отделам МСЭ для записи на оказание Услуги;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сформировать графики приема отделов МСЭ, с учетом командировок специалистов до конца года.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приема отделов МСЭ, с учетом командировок специалистов, на следующий календарный год формируются Услугодателем ежегодно до 25 декабря текущего года.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записываются на МСЭ посредством электронной очереди на Портале;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посещают назначенные освидетельствования в отделах МСЭ.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электронной очереди при очном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заключения на медико-социальную экспертизу (далее – форма № 031/у) в АИС "ЦБДИ" в соответствии с Правилами проведения медико-социальной экспертизы, утвержденными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 Услугополучателю на номер абонентского устройства сотовой связи, зарегистрированного в базе мобильных граждан, направляется SMS-уведомление согласно приложению 1 к настоящему Алгоритму.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считается надлежащим образом, проинформированным о дате, времени и месте проведения освидетельствования посредством направления SMS-уведомлений на номер абонентского устройства сотовой связи, зарегистрированного в базе мобильных граждан через АИС "ЦБДИ".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SMS-уведомления Услугополучатель в течение срока действия формы № 031/у авторизуется на Портале и осуществляет запрос на запись на оказание Услуги, в том числе и на опекаемого.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запроса на запись для оказания Услуги в АИС "ЦБДИ" в автоматизированном режиме проверяется: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формы № 031/у;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регистрация по месту жительства;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свободной даты и времени.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прохождении проверок в АИС "ЦБДИ" Услугополучателю на Портале отображаются свободные даты и время для записи на оказание Услуги с учетом выходных и праздничных дней, командировок отделов МСЭ.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сохранении Услугополучателем даты и времени записи на оказание Услуги на Портале, с АИС "ЦБДИ" отправляется SMS-уведомление на номер абонентского устройства сотовой связи, зарегистрированного в базе мобильных граждан согласно приложению 2 к настоящему Алгоритму, информация о дате и времени записи, номере талона на оказание Услуги отображается в личном кабинете Услугополучателя на Портале и в АИС "ЦБДИ" формируется электронная очередь.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Услугополучателям, находящимся в электронной очереди, с АИС "ЦБДИ" за три календарных дня до даты записи на оказание Услуги направляется SMS-уведомление согласно приложению 2 к настоящему Алгоритму.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Отмена записи на оказание Услуги Услугополучателем проводится в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"личном кабинете" на Портале.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записи, Услугополучателю отправляется SMS-уведомление на номер абонентского устройства сотовой связи, зарегистрированного в базе мобильных граждан согласно приложению 3 к настоящему Алгоритму.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избежание нескольких записей на одну и ту же форму № 031/у, повторная запись в электронной очереди на МСЭ возможна после отмены предыдущей записи на Портале.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опоздания Услугополучателя более чем на 15 (пятнадцать) минут от назначенного времени – запись на электронную очередь аннулируется. Услугополучателю на номер абонентского устройства сотовой связи, зарегистрированного в базе мобильных граждан, направляется SMS-уведомление согласно приложению 4 к настоящему Алгоритму.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запись допускается при наличии свободных дат и времени либо возможна в тот же день в порядке живой очереди, после приема лиц, пришедших по предварительной записи.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электронной очереди при 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"Установление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инвалидности и/или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ФИО!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Ваши медицинские документы прошли проверку, просим записаться на освидетельствование в отдел медико-социальной экспертизы по ссылке "https://aleumet.egov.kz/…/…/".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очереди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очном оказании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ФИО!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записаны на освидетельствование в отдел медико-социальной экспертизы № __ дата (дд.мм.гг.), время (чч:мм) по адресу (город, улица, дом, кабинет), номер талона _______.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можете отменить свою запись в "личном кабинете" "https://aleumet.egov.kz/…/…/".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очереди при 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ФИО!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отменили запись на освидетельствование в отдел медико-социальной экспертизы № __ дата (дд.мм.гг.), время (чч:мм) по адресу (город, улица, дом, кабинет).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очереди при 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ФИО!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запись на освидетельствование в отдел медико-социальной экспертизы аннулирована в связи с Вашей неявкой на освидетельствование в назначенное время.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можете вновь записаться на освидетельствование в "личном кабинете" по ссылке "https://aleumet.egov.kz/…/…/".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