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ec7c" w14:textId="8d4e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труда и социальной защиты населения Республики Казахстан от 19 декабря 2024 года № 468, Министра цифрового развития, инноваций и аэрокосмической промышленности Республики Казахстан 23 декабря 2024 года № 830/НҚ и Заместителя Председателя Национального Банка Республики Казахстан от 19 декабря 2024 года № 210 "О реализации пилотного проекта по апробированию механизма назначения государственной адресной социальной помощи при получении согласия лиц, претендующих на получение адресной социальной помощи, на передачу данных по банковским счетам, остаткам и (или) движению денег по ним посредством Межбанковской системы обмена информацией по открытым программным интерфейсам (Open API)"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31 октября 2025 года № 345, Заместителя Премьер-Министра - Министра искусственного интеллекта и цифрового развития Республики Казахстан 31 октября 2025 года № 547/НҚ и Заместителя Председателя Национального Банка Республики Казахстан от 3 ноября 2025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декабря 2024 года № 468, Министра цифрового развития, инноваций и аэрокосмической промышленности Республики Казахстан 23 декабря 2024 года № 830/НҚ и Заместителя Председателя Национального Банка Республики Казахстан от 19 декабря 2024 года № 210 "О реализации пилотного проекта по апробированию механизма назначения государственной адресной социальной помощи при получении согласия лиц, претендующих на получение адресной социальной помощи, на передачу данных по банковским счетам, остаткам и (или) движению денег по ним посредством Межбанковской системы обмена информацией по открытым программным интерфейсам (Open API)"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Определить период действия пилотного проекта до 1 ноября 2026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течение пяти рабочих дней после подписания настоящего совместного приказа последним из руководителей государственных органов направить в РГП на ПХВ "Институт законодательства и правовой информации Республики Казахстан" для внесения в Эталонный контрольный банк нормативных правовых актов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труда и социальной защиты населения, искусственного интеллекта и цифрового развития, заместителя Председателя Национального Банка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труда и социальной защиты населения Республики Казахстан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 С. Жакупова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ль Премьер-Министра - Министр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скусственного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интеллекта и цифрового развития Республики Казахстан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 Ж.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Председателя Национального Банка Республики Казахстан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__________________Б.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Шолпанкулов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