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f51" w14:textId="8cf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февраля 2024 года № 43 "Об установлении карантинной зоны с введением карантинного режима на территории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февраля 2025 года № 24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постановление акимата Жамбылской области от 27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6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Тараз и районов обеспечить принятие мер, вытекающих из настоящего постановления.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вносит: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"____"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43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"Шарипов"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"Еркебұлан"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"Қаракұм"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Байзакского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"Бапыш Сейсенбай"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"Достык-99"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"Үлгілі-2005"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"Радмир"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"Аида"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"Елемес"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"Абсатар"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 стар"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"Құласбек"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"Сембин"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"Кызыл Дихан қожалығы"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"Пионер"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"Жақсылық"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"Саза 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"Кабулов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"Коскелбав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"Беркінбаев"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"Мамедов"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"Гүлнәр"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"Қыдырәлі"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предпринимательство №16 Жуалынского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"Агро-Ордахан-1"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"Қошқарата"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"Кендірлі"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"Бәймен"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"Нұр-Ал"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"Афион-Қордай"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под управлением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"Сұлутөр"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 Агро Өнімдері"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"Сақтаған"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 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"Мариям"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"Аспара"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"Племенной завод "Мерке"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"Меркі АТЗ"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"Азербайжан"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"Турсын-Нуридин"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"Өсер-сай"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"Хадиша"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"Гүл-Мах-Жан"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"Төлепбек"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"Ашкен"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"Абырой"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"ИП Хасанбаев"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"Қажымұхан"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"Абирбек"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"Сағынбай"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"Мыхан Орда"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"Отдел жилищно-коммунального хозяйства, пассажирского транспорта и автомобильных дорог" акимата Меркенского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"Жылы-Бұлақ"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"Красный восток"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"Рамиль и 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"Эмиль"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дорог"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"Әмір"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"Дулат-Даукен"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"Беден"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"Азат 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"Тоқшылық"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"Закир-М"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"Қайсар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"Айдарбек"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дорог" акимат Сарысуского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"Тәуекел"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"Ұшқын"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"Байымбет"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"Ақбастау"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"Болашақ"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"Бакыт-Н"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"Махмуд - Ф"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"Әбілда"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"Еврохим-тыңайтқыш"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"Берікқара"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"Жайсан"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"Қасқабұлақ"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сельскохозяйственного производственного кооператива "Жасмин"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"Қарасарт"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"QAZAQ AGRO"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"Ернұр"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 Алғабас"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"Sugar trade"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"Атамекен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"Нұрдәулет"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"Бүркіт"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"Бирлик"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"Даурен-1"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"AgroFoodKz"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Шу "Жамбылское отделение" Грузовые перевозки железная дорога Казахстана акционерное общество "Грузовые перевозки"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"Сейтбеков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транспортного сервиса (железнодорожный тупик Тараза)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(правая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(левая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Тараза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Аскарова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Байзақ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Колбасшы Койгелді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микрорайон "Ұлы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32 436,9565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"____"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43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повиликой (Guscuta sp.)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заправочная станция "Erk-Oil"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"Жамбылское отделение магистральной сети "акционерного общества" 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"Дулдул"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"Сады востока"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 и 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"Көбек"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водного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по охране лесов и животного мира Коктерек, "Управление природных ресурсов и регулирования природопользования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(административ ные земли)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Әубәкіров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Құнанбаев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местность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"Қаратау"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селский местность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"GELITA FRUTS"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Т. Рыскулова"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Тараз-Аса (часть принадлежащий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города Тараз и трасса Тараз-Сарыкемер (часть принадлежащий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проспекта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Сыпатай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Ташкентская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Қолбасшы Қойгелді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Ыбырайым Сүлейменова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Тәуке 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Айшабибі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Александра Пушкина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Каратай Тұрысова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Асанбай Аскарова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Самаркандская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Сейилхан Аккозиева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Жусуп Баласагуна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Жауғаш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Балуан Шолақ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"Жамбылское отделение магистральной сети" (от железнодорожного переезда, пересекающего улицы Жаугаш батыра и Байкоразовой, до станции Талас)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Лермонтова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жилищное коммунальное хозяйство, пассажирского транспорта и автомобильных дорог" акимата города Тараз" село Кызылжулдыз, улица Апатаева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Тараз" от границы села Кызылжулдыз до границы Байзакского района (вдоль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Генерала С. Рахимова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Улбике акына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Санырак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Е. Ниеткалиева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Көшеней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Қосы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Қапал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этно-культуры Тектурмаса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Д. Қонаева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Қазыбек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А. Комратова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"___"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бактериальным ожогом плодовых деревьев (Erwinia amylovora (Burrill) Winston et al.)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"Аулие-Ата Алма"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"___"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43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пасленом колючим (Solanum rostratum Dun.)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"Келешек"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 (от нового моста в конце улицы Айша Биби до границы Жамбылского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Саңырак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нового моста в конце улицы Айша 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Целиноградская и 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этно-культура Тектурмаса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 - коммунального хозяйства, пассажирского транспорта и автомобильных дорог" акимата города Тараз, улица 2-я Центральная, города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 - коммунального хозяйства, пассажирского транспорта и автомобильных дорог" акимата города Тараз, улица В. Высоцкого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города Тараз, улица С. Абдиева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города Тараз, улица Бахтияр баба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"___"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43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в объеме площадей, зараженных карантинными вредителями на территории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районных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