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6ed7" w14:textId="2c3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"Услуги по доступности объектов инфраструктуры для населения с учетом потребностей лиц с инвалидностью и маломобильных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августа 2025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"Услуги по доступности объектов инфраструктуры для населения с учетом потребностей лиц с инвалидностью и маломобильных групп"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"Услуги по доступности объектов инфраструктуры для населения с учетом потребностей лиц с инвалидностью и маломобильных групп"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"Услуги по доступности объектов инфраструктуры для населения с учетом потребностей лиц с инвалидностью и маломобильных групп"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работников и выпускников организаций образования и решений широкого круга задач в области предоставления услуг по доступности объектов инфраструктуры для населения.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инфраструктура – совокупность объектов отраслей сферы обслуживания (социально - культурного назначения, жилищно – коммунальное хозяйства, транспорта и связи по обслуживанию населения; образования, здравоохранения, торговли, общественного питания и др.), деятельность которых направлена на удовлетворение личных потребностей населения, обеспечение полноценной жизнедеятельности;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работник с высшим или средним специальным образованием, имеющий сертификат по определенной специальности;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ситуационная помощь – помощь, оказываемая лицам с инвалидностью и другим МГН по их желанию или с их согласия в целях преодоления барьеров, препятствующих получению услуг, оказываемых населению, наравне с другими лицами;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разумное приспособление – формирование безбарьерной среды, в основе которого лежит положение о внесении, при необходимости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лицами с инвалидностью наравне с другими всех прав человека и основных свобод;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занятий, осуществляемый физическим лицом и требующий определенной квалификации для его выполнения;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безбарьерная среда – среда жизнедеятельности, в которой отсутствуют или сведены к минимуму физические, средовые, информационные и социально-психологические барьеры для лиц с инвалидностью и маломобильных групп населения (далее - МГН);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шаговая доступность – показатель физической доступности для лиц с инвалидностью и МГН услуг и объектов от места проживания до места оказания услуг (от порога до порога), определяющий возможность посещения объектов для получения востребованных услуг, с учетом качества доступности маршрутов передвижения (пешеходных и при необходимости общественного транспорта), способов оказания услуг, с учетом имеющихся у лиц с инвалидностью нозологий;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доступность – свойство здания, помещения, места обслуживания, позволяющее конкретной категории людей из числа лиц с инвалидностью и МГН достичь места целевого назначения и воспользоваться услугой;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доступность услуги – возможность получения любых услуг потребителями с учетом всех объективных ограничений;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 инвалидностью –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 членами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общественные объединения лиц с инвалидностью – организации (ассоциации), созданные лицами с инвалидностью и лицами, представляющими их интересы, в целях защиты прав и законных интересов лиц с инвалидностью для обеспечения им равных с другими гражданами возможностей, а также решения задач общественной интеграции лиц с инвалидностью;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дискриминация по признаку инвалидности – любое различие, исключение или ограничение по причине инвалидности, целью или результатом которого является умаление или отрицание признания, реализации или осуществления наравне с другими всех гарантированных в Республике Казахстан прав и свобод человека и гражданина в политической, экономической, социальной, культурной, гражданской или любой иной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маломобильные группы населения – обобщенное понятие, объединяющее людей, имеющих постоянные, временные или ситуационные ограничения, препятствующие их безопасному и комфортному передвижению по городу пешком или на маршрутных транспортных средствах, а также получению услуг, предоставляемых в общественных зданиях и сооружениях открытого доступа.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 – лица с инвалидностью с нарушением слуха;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– лица с инвалидностью, использующие для передвижения кресло-коляску;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ЛСИ – лица с инвалидностью;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– лица с инвалидностью с нарушением опорно-двигательного аппарата;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– лица с инвалидностью с нарушением зрения;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ОРК – отраслевая рамка квалификации;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 – лица с инвалидностью с нарушением ментальности;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МГН – маломобильные группы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ОКЭД – общий классификатор видов экономической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НПА – нормативный правовой акт;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ВЭБ – всемирная паутина (World Wide Web).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Услуги по доступности объектов инфраструктуры для населения с учетом потребностей лиц с инвалидностью и маломобильных групп.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X96090001.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Предоставление прочих видов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Предоставление прочих индивидуальных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96.0 Предоставление прочих индивидуальных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96.09 Предоставление прочих индивидуальных услуг, не включенных в другие группировки;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96.09.0 Предоставление прочих индивидуальных услуг, не включенных в другие группировки.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устанавливает требования в области профессиональной компетенции в части умений, навыков и знаний по предоставлению ситуационной помощи лицам с инвалидностью с целью преодоления барьеров окружающей среды получателям социальных услуг населению в целях улучшения условий жизнедеятельности и (или) расширения их возможностей самостоятельно обеспечивать свои основные жизненные потребности.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 по оценке условий доступности объектов и услуг инфраструктуры для населения (с учетом потребностей маломобильных групп) - 5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по обучению персонала оказанию ситуационной помощи лицам с инвалидностью - 5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направления в области развития доступности объектов и услуг инфраструктуры для населения (с учетом потребностей маломобильных групп) - 6 уровень ОРК.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"Эксперт по оценке условий доступности объектов и услуг инфраструктуры для населения (с учетом потребностей маломобильных групп)":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оценке условий доступности объектов и услуг инфраструктуры для населения (с учетом потребностей маломобильных групп)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 стаж работы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 учебных центрах включенных в реестр данных государственной системы технического регулирования в области доступности объектов и услуг инфраструктуры для населения, с учетом потребностей лиц с инвалидностью маломобильных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работ организаций, оказывающих услуги населению, связанных с выполнением нормативных требований по обеспечению доступности услуг и объектов инфраструктуры для населения с учетом потребностей лиц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комплекса работ по оценке качества условий доступности услуг организаций, оказывающих услуги населению, объектов инфраструктуры по обеспечению условий шаговой доступности для лиц с инвалидностью.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профессиональных качеств.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работ по оценке качества условий доступности услуг организаций, оказывающих услуги населению, объектов инфраструктуры по обеспечению условий шаговой доступности для лиц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и оценивать барьеры окружающей среды препятствующие передвижению, получению информации, обслуживанию лиц с инвалидностью, имеющих различные нозологии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потребности лиц с инвалидностью, имеющих различные нозологии в помощи и условиях для преодоления барьеров физической и информационной доступности услуг и объектов инфраструктуры.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условия шаговой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эффективность технологий обслуживания и оказания ситуационной помощи лицам с инвалидностью при обеспечении условий доступности услуг и объектов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обеспечения архитектурной доступности объектов и прилегающих территорий для лиц с инвалидностью, имеющих различные нозологии.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обеспечения безопасности для лиц с инвалидностью окружающей среды и обслуживании при передвижении и информировании об условиях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Нормативно-правовую, техническую базу документов, регламентирующих требования к обеспечению доступности объектов 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Этику общения с лицам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Антропометрические показатели окружающей среды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 безопасности и охране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комплексной организации работ организаций, оказывающих услуги населению, местных исполнительных органов при обеспечении условий доступности услуг 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1.Оценивать эффективность и качество результатов комплексной организации работ, организаций, оказывающих услуги населению, местных исполнительных органов по обеспечению условий шаговой доступности услуг и объектов инфраструктуры.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уровень качества доступности услуг и объектов инфраструктуры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статистические показатели результатов работ по обеспечению условий доступности услуг и объектов инфраструктуры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уровень подготовки и компетентности персонала для обслуживания и оказания ситуационной помощи лицам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Практику применения положений Конвенции о правах лиц с инвалидностью к обеспечению доступности услуг и объектов инфраструктуры (универсальный дизайн, разумное приспособление, не дискриминация по признаку инвалидности).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 Республики Казахстан 3846-2023 Доступность объектов инфраструктуры и услуг для населения с учетом потребностей лиц с инвалидностью и маломобильных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Статистические показатели, эффективности и качества результатов работ при обеспечении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Свод правил Республики Казахстан 3.06-101-2012 Проектирование зданий и сооружений с учетом доступности для маломобильных групп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соблюдение условий безопасности при обеспечении доступности услуг 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условия безопасности окружающей среды при проведении комплекса работ обеспечения доступности услуг и объектов инфраструктуры для лиц с инвалидностью.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условия безопасности для жизни, здоровья, оборудования и имущества лиц с инвалидностью и окружающих людей при проведении комплекса работ по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оценку доступности и актуальности информации на официальной ВЭБ странице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характеристики, правила технической эксплуатации оборудования используемого лицами с инвалидностью для получения информации и передвижении.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Антропометрические параметры окружающей среды для лиц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содержания, технической эксплуатации оборудования и объектов, прилегающей территорий для обслуживания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обеспечению условий безопасности при оказании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технических регламентов определяющих условия безопасности доступа лиц с инвалидностью к объектам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технического регулирования доступности услуг и объектов инфраструктуры для населения, с учетом потребностей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Оформлять результаты работ по оценке качества доступности услуг 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результаты работ по подтверждению условий доступности услуг и объектов инфраструктуры.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экспертные заключения подтверждения соответствия условиям доступности услуг и объектов инфраструктуры по результатам обследований.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свод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 Республики Казахстан 3846-2023 Доступность объектов инфраструктуры и услуг для населения с учетом потребностей лиц с инвалидностью и маломобильных групп.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Свод правил Республики Казахстан 3.06-101-2012 Проектирование зданий и сооружений с учетом доступности для маломобильных групп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Коммуницировать с коллегами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свою деятельность по проведению оценки условий доступности услуг и объектов инфраструктуры, в соответствии с этическим кодексом, корпоративными целями и задачами уполномоченного центра сертификации, аккредитовавшего эксперта.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взаимодействие с персоналом организаций, подтверждающим доступность услуг и объектов инфраструктуры в соответствии с этическим кодексом уполномоченного центра сертификации, аккредитовавшего эксперта.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Привлекать лиц с инвалидностью к участию в осуществлении работ по обследованию, оценки доступности услуг и объектов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Этический кодекс уполномоченного центра сертификации, аккредитовавшего эксперта.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Конвенцию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Потребности лиц с инвалидностью в услугах и объектах инфраструктуры для преодоления имеющихся барьеров.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представителями общественных организаций лиц с инвалидностью имеющих различные нозологии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Осуществления взаимодействие с общественными объединениями лиц с инвалидностью при проведении работ оценки доступности объектов и услуг.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и оценивать удовлетворение приоритетных потребностей лиц с инвалидностью при проведении работ по оценке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Защищать законные права лиц с инвалидностью на доступность услуг и объектов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и формы участия общественных объединений лиц с инвалидностью по защите законных прав на доступность услуг и объектов инфраструктуры.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сотрудничества с общественными организациями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Права общественных организаций лиц с инвалидностью по защите законных прав на доступность.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профессиональных качеств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информационно-разъяснительные работы среди сотрудников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нормы действующих НПА, направленных на улучшение качества и доступности услуг и объектов инфраструктуры для лиц с инвалидностью.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результатов эффективности и качества работ организации по обеспечению качества доступности услуг и объектов инфраструктуры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образовательных программах, тренингах и мероприятиях, направленных на повышение профессиональной компетентности в организации работ по обеспечению условий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анализ эффективности подготовки персонала для оказания ситуационной помощи лицам с инвалидностью по обеспечению доступности объектов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общения с коллегами из своей профессиональной области.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Этические нормы, профессиональные стандарты, регулирующие деятельность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Международный опыт работ по обеспечению доступности услуг и объектов инфраструктуры для лиц с инвалидностью и маломобильных граждан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Коммуницировать с коллегами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свою деятельность в организации работ по обеспечению условий доступности для лиц с инвалидностью в соответствии с корпоративными целями и задачами организации и потребностями лиц с инвалидностью в доступности.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современную корпоративную культуру организации по обеспечению условий доступности для лиц с инвалидностью, поддержку их активного участия в социальной жизни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систему мотивации результатов работ персонала по обеспечению доступности объектов и услуг организации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Лучшую практику обеспечения условий доступности услуг и объектов инфраструктуры.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Систему и методику мотивации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и формы участия общественных объединений лиц с инвалидностью в защите законных прав на доступность объектов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Республики Казахстан 3846-2023 Доступность объектов инфраструктуры и услуг для населения с учетом потребностей лиц с инвалидностью и маломобильных групп, Свод правил Республики Казахстан 3.06-101-2012 Проектирование зданий и сооружений с учетом доступности для маломобильных групп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в области развития доступности объектов и услуг инфраструктуры для населения (с учетом потребностей маломобильных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обучению персонала оказанию ситуационной помощи лицам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"Инструктор по обучению персонала оказанию ситуационной помощи лицам с инвалидностью":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обучению персонала оказанию ситуационной помощи лицам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Дополнительное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 стаж работы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 учебных центрах включенных в реестр данных государственной системы технического регулирования в области доступности объектов и услуг инфраструктуры для населения, с учетом потребностей лиц с инвалидностью маломобильных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персонала оказанию ситуационной помощи лицам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ситуационной помощи лицам с инвалидностью.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подготовки персонала организации, оказывающих услуги населению, для обеспечения доступности объектов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ситуационной помощи лицам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ситуационную помощь лицам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ситуационную помощь и обеспечивать условия безопасности для жизни, здоровья, оборудования и имущества лиц с инвалидностью и окружающих людей.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Общаться с лицам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представителями общественных организаций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Потребности лиц с инвалидностью, имеющих различные нозологии в преодолении барьеров при общении, получении информации, передвижении и получении услуги.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комплексной организации работ по обеспечению условий шаговой доступности Национальный стандарт Республики Казахстан 3846-2023 "Доступность объектов инфраструктуры и услуг для населения с учетом потребностей лиц с инвалидностью и маломобильных групп" Общие требования. Условия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правил Республики Казахстан 3.06-101-2012 Проектирование зданий и сооружений с учетом доступности для маломобильных групп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 безопасности и охране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условия безопасности при обеспечении доступности объектов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оценку условий доступности окружающей среды при оказании ситуационной помощи лицам с инвалидностью.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оказании ситуационной помощи обеспечивать условия безопасности для жизни, здоровья, оборудования и имущества лиц с инвалидностью и окружающих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вопросы по организации учебного процесса подготовки слушателей.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технической эксплуатации оборудования.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обеспечению условий безопасности при оказании ситуационной помощи обеспечения условий доступности объектов 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правила технической эксплуатации оборудования используемого лицами с инвалидностью для получения информации и передвижении.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подготовки персонала организации, оказывающих услуги населению, для обеспечения доступности объектов и услуг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персонал организации, оказывающих услуги населению, для обеспечения доступности объектов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технологий оказания ситуационной помощи лицам с инвалидностью для обеспечения доступности объектов и услуг с учетом оснащения и ресурсов организации, потребностей лиц с инвалидностью.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Решать вопросы организации учебного процесса подготовки слушателей.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уровень профессиональной и физической подготовки слушателей.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 - правовые акты в области предоставления ситуационной помощи.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и методические материалы для проведения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эффективной организации практической подготовки к оказанию ситуационной помощи лицам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и практику исключения дискриминации по признаку инвалидности при общении и оказании ситуационной помощи лицам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условия доступности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условия шаговой доступности объектов.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условий архитектурной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внутренний аудит технического состояния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ключевых показателей эффективности применения "разумных приспособлений" для обеспечения доступности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Раскрывать информацию об условиях доступности услуг и объекта для лиц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консультации по исключению дискриминации по признаку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условия безопасности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рекомендации по обеспечению качества доступности услуг и объекта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и методики оценки качества шаговой доступности объектов и прилегающих территорий.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методики "универсального дизайна", принципа "разумного приспособления" для обеспечения доступности объектов и прилегающей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Методику и технологии оценки качества доступности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Антропометрические параметры окружающей среды для лиц с инвалидностью, имеющих различные нозологии.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деятельность под руководством специалиста по организации работ по доступности объектов и услуг для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тесном сотрудничестве со специалистом по организации работ в организации по обеспечению условий доступности объектов и услуг для лиц с инвалидностью.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Обмениваться информацией об обслуживании и оказания ситуационной помощи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Координировать совместные действия для обеспечения условий доступности объектов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Предлагать различные технологий по оказанию ситуационной помощи для обеспечения доступности объектов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 - правовые акты в области оказания ситуационной помощи, обеспечения доступности объектов и услуг.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Конвенции о правах инвалидов при обеспечении условий доступности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подготовки персонала по результатам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эффективности и качества подготовки персонала для оказания ситуационной помощи лицам с инвалидностью по обеспечению доступности объектов и услуг.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образовательных программах, тренингах и мероприятиях, направленных на повышение их профессиональной компетентности в оказании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уровень профессиональной и физической подготовки слушателей.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улучшению качества подготовки персонала для оказания ситуационной помощи лицам с инвалидностью по обеспечению доступности объектов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общения с коллегами и с лицами с инвалидностью.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Этические принципы и профессиональные стандарты, которые регулируют деятельность инструкторов.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правовые акты в области предоставления ситуационной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стандарт Республики Казахстан 3846-2023 Доступность объектов инфраструктуры и услуг для населения с учетом потребностей лиц с инвалидностью и маломобильных групп; свод правил Республики Казахстан 3.06-101-2012 Проектирование зданий и сооружений с учетом доступности для маломобильных групп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в области развития доступности объектов и услуг инфраструктуры для населения (с учетом потребностей маломобильных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оценке условий доступности объектов и услуг инфраструктуры для населения (с учетом потребностей маломобильных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"Руководитель направления в области развития доступности объектов и услуг инфраструктуры для населения (с учетом потребности маломобильных групп)":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в области развития доступности объектов и услуг инфраструктуры для населения (с учетом потребности маломобильных групп)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профессиональным образованием не менее 5 лет, с после среднем образованием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 учебных центрах включенных в реестр данных государственной системы технического регулирования в области доступности объектов и услуг инфраструктуры для населения, с учетом потребностей лиц с инвалидностью маломобильных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комплексной организации работ по обеспечению условий шаговой доступности в соответствии с Национальным стандартом Республики Казахстан 3846-2023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комплекса работ органа исполнительной власти, организаций, оказывающих услуги населению по обеспечению условий шаговой доступности объектов и услуг инфраструктуры для лиц с инвалидностью.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 представителями общественных организаций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работ по оказанию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условий доступности объектов и услуг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работ органа исполнительной власти, организаций, оказывающих услуги населению по обеспечению условий шаговой доступности объектов и услуг инфраструктуры для лиц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организация работ по обеспечению условий доступности объектов и услуг для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потребности лиц с инвалидностью, имеющих различные нозологии в преодолении барьеров окружающей среды, в необходимой информации об условиях доступности услуг и объектов инфраструктуры.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оборудование, объемно-планировочные решения, технологии обслуживания для обеспечения условий передвижения и получения информации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технологии оказания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оптимальные решения по обеспечению уровня качества доступности услуг и объектов инфраструктуры для лиц с инвалидностью с учетом их приоритетов и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Методику комплексной организации работ по обеспечению условий шаговой доступности Национальный стандарт Республики Казахстан 3846-2023 "Доступность объектов инфраструктуры и услуг для населения с учетом потребностей лиц с инвалидностью и маломобильных групп".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разработки и применения "разумных приспособлений" для обеспечения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Конвенцию о правах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Свод правил Республики Казахстан СП РК 3.06-101-2012 Проектирование зданий и сооружений с учетом доступности для маломобильных групп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 безопасности и охране труда, производственной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Национальный стандарт СТ РК 3846-2023 Доступность объектов инфраструктуры и услуг для населения с учетом потребностей лиц с инвалидностью и маломобильных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безопасности при обеспечении доступности объектов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ситуационную помощь лицам с инвалидностью для обеспечения доступности услуг и объектов инфраструктуры.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оценку условий доступности окружающей среды при проведении комплекса работ по обеспечению доступности объектов 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оценку доступности и актуальности информации на официальной ВЭБ странице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характеристики, правила технической эксплуатации оборудования используемого лицами с инвалидностью для получения информации и передвижении.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Антропометрические параметры окружающей среды для лиц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содержания, технической эксплуатации оборудования и объектов, прилегающих территорий для обслуживания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обеспечению условий безопасности при оказании ситуационной помощи обеспечения условий доступности объектов 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Особые потребности лиц с инвалидностью в условиях физической доступности услуг и объектов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представителями общественных организаций лиц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права лиц с инвалидностью к обеспечению доступности услуг и объектов инфраструктуры (универсальный дизайн, разумное приспособление, не дискриминация по признаку инвалидности)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Общаться с лицами с инвалидностью, имеющих различные нозологии.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доступность актуальной и необходимой информацией для лиц с инвалидностью на официальной ВЭБ странице организации, для принятия решения посетить организацию и получить услугу.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оценку условий доступности окружающей среды при оказании ситуационной помощи лицам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Статистические показатели, отраслевые показатели эффективности и качества результатов работ при обеспечении доступности объектов и услуг инфраструктуры.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Нормативно-правую, техническую базу документов, регламентирующих требования к обеспечению доступности объектов 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обеспечению условий безопасности при оказании ситуационной помощи обеспечения условий доступности объектов и услуг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данных на соответствие требованиям доступности услуг 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представителями общественных объединений лиц с инвалидностью и другими организациями.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и совершенствовать профессиональные навыки и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образовательных программах, тренингах и мероприятиях, направленных на повышение их профессиональной компетентности в оказании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для улучшения доступности услуг и объектов инфраструктуры для ЛСИ.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Потребности лиц с инвалидностью, имеющих различные нозологии в преодолении барьеров при общении, получении информации, передвижении и получении услуги.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Этику общения с лицами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Возможности сетевого взаимодействия и общения с коллегами из своей профессиональной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оказанию ситуационной помощи лицам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ситуационную помощь лицам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оптимальные технологий оказания ситуационной помощи лицам с инвалидностью для обеспечения доступности объектов и услуг с учетом оснащения и ресурсов организации, потребностей лиц с инвалидностью.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Решать вопросы организации учебного процесса по подготовке персонала для оказания ситуационной помощи и обслуживания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уровень профессиональной и физической подготовки слушателей.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эффективность и качество результатов работ по подготовке персонала к обслуживанию и оказанию ситуационной помощи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Координировать работу инструкторов по обучению персонала оказанию ситуационной помощи лицам с инвалидностью для повышения ее актуальности, эффективности и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 - правовые акты в области предоставления ситуационной помощи.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и методические материалы для проведения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эффективной организации практической подготовки к оказанию ситуационной помощи лицам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и практики исключения дискриминации по признаку инвалидности при общении и оказании ситуационной помощи с лицам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Коммуницировать с коллегами и с лицами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деятельность в соответствии с корпоративными целями и задачами организации и потребностями лиц с инвалидностью в доступности.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современную корпоративную культуру организации по обеспечению условий доступности для лиц с инвалидностью, поддержку их активного участия в социальной жизни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систему мотивации результатов работ персонала по обеспечению доступности объектов и услуг организации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приоритетные потребностей лиц с инвалидностью к доступности услуг.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 и методики оценки качества доступности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методику "универсального дизайна", принципа "разумного приспособления", принципа не дискриминации по признаку инвалидности при обеспечения доступности услуг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лучшую отраслевую практику обеспечения условий доступности услуг и объектов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методику мотивации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условий доступности объектов и услуг для лиц с инвалидностью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условия доступности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условия шаговой доступности объектов.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условия архитектурной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внутренний аудит технического состояния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ключевых показателей эффективности применения "разумных приспособлений" для обеспечения доступности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Раскрывать информацию об условиях доступности услуг и объекта для лиц с инвалидностью, имеющих различные нозологии.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консультации по исключению дискриминации по признаку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условия безопасности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рекомендации по обеспечению качества доступности услуг и объекта для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и методики оценки качества шаговой доступности объектов и прилегающих территорий.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методики "универсального дизайна", принципа "разумного приспособления" для обеспечения доступности объектов и прилегающей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Методику и технологии оценки качества доступности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Антропометрические параметры окружающей среды для лиц с инвалидностью, имеющих различные нозологии.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эффективности применяемых требований доступности услуг и объектов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результатов эффективности и качества работ организации по обеспечению качества доступности объектов и услуг для лиц с инвалидностью.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образовательных программах, тренингах и мероприятиях, направленных на повышение профессиональной компетентности в организации работ по обеспечению условий доступности для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условия безопасности для жизни и здоровья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Ресурсы и программы подготовки персонала отрасли для оказания ситуационной помощи лицам с инвалидностью.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Этические принципы и профессиональные стандарты, регулирующие деятельность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условий безопасности для жизни, здоровья, оборудования и имущества лиц с инвалидностью и окружающих людей при проведении комплекса работ обеспечения доступности.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стандарт Республики Казахстан 3846-2023 Доступность объектов инфраструктуры и услуг для населения с учетом потребностей лиц с инвалидностью и маломобильных групп, свод правил Республики Казахстан 3.06-101-2012 Проектирование зданий и сооружений с учетом доступности для маломобильных групп населения.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обучению персонала оказанию ситуационной помощи лицам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оценке условий доступности объектов и услуг инфраструктуры для населения (с учетом потребностей маломобильных групп)</w:t>
            </w:r>
          </w:p>
        </w:tc>
      </w:tr>
    </w:tbl>
    <w:bookmarkStart w:name="z2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6"/>
    <w:bookmarkStart w:name="z2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57"/>
    <w:bookmarkStart w:name="z2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158"/>
    <w:bookmarkStart w:name="z2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Касенов Б.Б. – и.о. директора департамента труда и социального партнерства МТСЗН РК, 87172742852.</w:t>
      </w:r>
    </w:p>
    <w:bookmarkEnd w:id="159"/>
    <w:bookmarkStart w:name="z2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160"/>
    <w:bookmarkStart w:name="z2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"Евразийская ассоциация развития инклюзивного общества", БИН/ИИН: 221240023747, Текущий счет в KZT: KZ7696503F0011998105, Филиал АО "ForteBank" в г.Астана, БИК: IRTYKZKA.</w:t>
      </w:r>
    </w:p>
    <w:bookmarkEnd w:id="161"/>
    <w:bookmarkStart w:name="z2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Пак Вячеслав Евгеньевич</w:t>
      </w:r>
    </w:p>
    <w:bookmarkEnd w:id="162"/>
    <w:bookmarkStart w:name="z2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v_pak@inclusia.kz, Номер телефона: +7 (707) 599 19 75.</w:t>
      </w:r>
    </w:p>
    <w:bookmarkEnd w:id="163"/>
    <w:bookmarkStart w:name="z2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 заседания отраслевого совета по профессиональным квалификациям при Министерстве труда и социальной защиты населения Республики Казахстан, 15 апреля 2025 года.</w:t>
      </w:r>
    </w:p>
    <w:bookmarkEnd w:id="164"/>
    <w:bookmarkStart w:name="z2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15 апреля 2025 года.</w:t>
      </w:r>
    </w:p>
    <w:bookmarkEnd w:id="165"/>
    <w:bookmarkStart w:name="z2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16 мая 2025 года.</w:t>
      </w:r>
    </w:p>
    <w:bookmarkEnd w:id="166"/>
    <w:bookmarkStart w:name="z2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2025 года.</w:t>
      </w:r>
    </w:p>
    <w:bookmarkEnd w:id="167"/>
    <w:bookmarkStart w:name="z2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1 сентября 2028 года.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