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1f8c" w14:textId="ead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30 июля 2025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 (зарегистрирован в Реестре государственной регистрации нормативных правовых актов под № 32924)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праздников, утверждҰнный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труда и социальной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258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праздников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гражданской авиации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землеустройства,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вторая суббота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геолога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метрологии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военнослужащего и сотрудника подразделений специального назначения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животноводов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государственного служащего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судьи и работника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дипломатической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ремесленников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водного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ветеринарного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нотариата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морского и речного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металлурга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четвертое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пограничника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шахтера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первая суббота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нефтегазового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санитарно-эпидемиологической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машиностроителя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высшего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технического и профессионального, послесреднего образования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учителя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оборонной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профессиональных союзов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спасателя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сферы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библиотекаря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системы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автомобильного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автодорожной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охранных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предпринимателей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внешней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цифровизации и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сферы бухгалтерского учета и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финансовой системы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буровика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третья суббота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сельского хозяйства, пищевой и 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антикоррупционной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адвокатуры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прокуратуры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Государственной фельдъегерской службы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архивиста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