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aa40" w14:textId="412a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Заместителя Премьер-Министра - Министра труда и социальной защиты населения Республики Казахстан от 22 июня 2023 года № 235 "Об утверждении перечня профессий для осуществления трудовой деятельности сезонных иностранных работников"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9 июля 2025 года №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22 июня 2023 года № 235 "Об утверждении перечня профессий для осуществления трудовой деятельности сезонных иностранных работников" (зарегистрирован в Реестре государственной регистрации нормативных правовых актов под № 32888) следующие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профессий для осуществления трудовой деятельности сезонных иностранных работников, утвержденном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7, 8, 9 и 10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Неквалифицированные рабочие в сфере строительства объектов на селе – строители (неквалифицированные), разнорабочие (строительство/ремонт)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Неквалифицированные рабочие в сфере строительства – разнорабочие (строительство/ремонт)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Неквалифицированные рабочие в сфере благоустройства (уборка снега, уборка территории)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Неквалифицированные рабочие в сфере обслуживания (официанты, продавцы)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в течение трех рабочих дней со дня подписания настоящего приказа: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его на официальном интернет-ресурсе Министерства труда и социальной защиты населения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доведение настоящего приказа до сведения Министерства внутренних дел Республики Казахстан, акиматов области, города республиканского значения и столицы.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2026 года, за исключением подпункта 7) Перечня профессий для осуществления трудовой деятельности сезонных иностранных работников, который вводится в действие после дня его подписания и действует до 31 декабря 2025 года,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