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fdaa" w14:textId="970f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ноября 2016 года № 988 "Об утверждении форм, предназначенных для сбора административных данных, представленных территориальными подразделениями уполномоченного государственного органа по труду,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июля 2025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ноября 2016 года № 988 "Об утверждении форм, предназначенных для сбора административных данных, представленных местными органами по инспекции труда,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 (зарегистрирован в Реестре государственной регистрации нормативных правовых актов за № 14625)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труда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защиты населения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государственной инспекции труда Министерства труда и социальной защиты населения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https://www.gov.kz/memleket/entities/kgit?lang=ru.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работе государственных инспекторов труда.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1-РГИТ.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месяц 20___ года.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подразделения уполномоченного государственного органа по труду.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3 числа (включительно) месяца, следующего за отчетным периодом, в автоматизированном режиме в информационной системе "Охрана труда и безопасность".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проверок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 нарушений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предписаний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контроль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административных. штрафов (всего)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административных штрафов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Приостановлена (запрещена) работа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отстраненных от работы работников (чел.)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расследовании несчастного случая, государственными инспекторами труда (завершенные) Всего (ед.)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переданных в правоохранительные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уголовной ответственности по материалам специального расследования несчастного случая Всего (ед.)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станков,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(ед.)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возбужденных уголовных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Адрес_____________________________________________________________________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почты____________________________________________________</w:t>
      </w:r>
    </w:p>
    <w:bookmarkEnd w:id="24"/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подписание:</w:t>
      </w:r>
    </w:p>
    <w:bookmarkEnd w:id="26"/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______________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_________________20__ года.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работе государственных инспекторов труда" (индекс 1-РГИТ, периодичность ежемесячно)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труда" определяет единые требования формы, предназначенной для формирования административных данных "Сведения о работе государственных инспекторов труда" (далее – Форма).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формируются и выгружаются автоматически из информационной системы "Охрана труда и безопасность".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наименования регионов согласно национальному Классификатору административно-территориальных объектов НК РК 11-2025.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проведенных проверок в отношении физических и юридических лиц.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в том числе, профилактический контроль.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в том числе, внеплановые проверки.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выявленных нарушений.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устраненных нарушений.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количество выданных предписаний.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количество наложенных административных штрафов.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сумма административных штрафов (тысяч тенге).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приостановлена (запрещена) работа в том числе, станков, оборудования.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приостановлена (запрещена) работа в том числе, производственных объектов.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приостановлена (запрещена) работа в том числе, деятельность организаций.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количество отстраненных от работы работников.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количество проведенных расследований несчастных случаев государственными инспекторами труда (завершенные).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количество материалов, переданных в правоохранительные органы.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количество возбужденных уголовных дел.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количество лиц, привлеченных к уголовной ответственности по материалам специального расследования несчастного случая.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государственной инспекции труда Министерства труда и социальной защиты населения Республики Казахстан.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https://www.gov.kz/memleket/entities/kgit?lang=ru.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состоянии производственного травматизма.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основе: 2-ПТ.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месяц 20___ года.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территориальные подразделения уполномоченного государственного органа по труду.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3 числа (включительно) месяца, следующего за отчетным периодом, в автоматизированном режиме в информационной системе "Охрана труда и безопасность".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несчастных случаев (ед.)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групповые (ед.)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пострадав ших (чел.)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 (чел.)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легкой и средней степенью тяжести (чел.)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тяжелым исходом (чел.)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(чел.)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Адрес_____________________________________________________________________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__________________________________________________________________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почты____________________________________________________</w:t>
      </w:r>
    </w:p>
    <w:bookmarkEnd w:id="67"/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 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уполномоченное на подписание:</w:t>
      </w:r>
    </w:p>
    <w:bookmarkEnd w:id="69"/>
    <w:p>
      <w:pPr>
        <w:spacing w:after="0"/>
        <w:ind w:left="0"/>
        <w:jc w:val="both"/>
      </w:pPr>
      <w:bookmarkStart w:name="z83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______________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_________________20__ года.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травматизма"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состоянии производственного травматизма" (индекс 2-ПТ, периодичность ежемесячно)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состоянии производственного травматизма" определяет единые требования заполнения формы, предназначенной для формирования административных данных "Сведения о работе государственных инспекторов труда" (далее – Форма).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формируются и выгружаются автоматически из информационной системы "Охрана труда и безопасность".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наименования регионов согласно национальному Классификатору административно-территориальных объектов НК РК 11-2025.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несчастных случаев.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количество групповых несчастных случаев.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количество пострадавших.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пострадавших в групповых несчастных случаях.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пострадавших с легкой и средней степенью тяжести.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количество пострадавших с тяжелым исходом.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количество погибших.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