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9a2c" w14:textId="2199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на проведение государственной информационной политики на территории Жамбылской области</w:t>
      </w:r>
    </w:p>
    <w:p>
      <w:pPr>
        <w:spacing w:after="0"/>
        <w:ind w:left="0"/>
        <w:jc w:val="both"/>
      </w:pPr>
      <w:r>
        <w:rPr>
          <w:rFonts w:ascii="Times New Roman"/>
          <w:b w:val="false"/>
          <w:i w:val="false"/>
          <w:color w:val="000000"/>
          <w:sz w:val="28"/>
        </w:rPr>
        <w:t>Постановление акимата Жамбылской области от 21 января 2025 года № 16</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приказом исполняющего обязанности Министра культуры и информации Республики Казахстан № 525-НП от 6 нобяря 2024 года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под № 35356) акимат Жамбылской области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Жамбылской области.</w:t>
      </w:r>
    </w:p>
    <w:bookmarkStart w:name="z9" w:id="0"/>
    <w:p>
      <w:pPr>
        <w:spacing w:after="0"/>
        <w:ind w:left="0"/>
        <w:jc w:val="both"/>
      </w:pPr>
      <w:r>
        <w:rPr>
          <w:rFonts w:ascii="Times New Roman"/>
          <w:b w:val="false"/>
          <w:i w:val="false"/>
          <w:color w:val="000000"/>
          <w:sz w:val="28"/>
        </w:rPr>
        <w:t>
      2. Коммунальному государственному учреждению "Управление информации и общественного развития акимата Жамбылской области" в установленном законодательством порядке обеспечить:</w:t>
      </w:r>
    </w:p>
    <w:bookmarkEnd w:id="0"/>
    <w:bookmarkStart w:name="z10" w:id="1"/>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еге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w:t>
      </w:r>
    </w:p>
    <w:bookmarkEnd w:id="1"/>
    <w:bookmarkStart w:name="z11" w:id="2"/>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Жамбылской области после его официального опубликования.</w:t>
      </w:r>
    </w:p>
    <w:bookmarkEnd w:id="2"/>
    <w:bookmarkStart w:name="z12"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13"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Жамбылской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 вносит: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Исполняющий обязанности руководителя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управления информации и общественного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Оскембекова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Жамбылской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_________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5"/>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Жамбылской области</w:t>
      </w:r>
    </w:p>
    <w:bookmarkEnd w:id="5"/>
    <w:p>
      <w:pPr>
        <w:spacing w:after="0"/>
        <w:ind w:left="0"/>
        <w:jc w:val="left"/>
      </w:pPr>
    </w:p>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на проведению государственной информационной политики на территории Жамбылской области (далее – </w:t>
      </w:r>
      <w:r>
        <w:rPr>
          <w:rFonts w:ascii="Times New Roman"/>
          <w:b w:val="false"/>
          <w:i w:val="false"/>
          <w:color w:val="000000"/>
          <w:sz w:val="28"/>
        </w:rPr>
        <w:t>Методика</w:t>
      </w:r>
      <w:r>
        <w:rPr>
          <w:rFonts w:ascii="Times New Roman"/>
          <w:b w:val="false"/>
          <w:i w:val="false"/>
          <w:color w:val="000000"/>
          <w:sz w:val="28"/>
        </w:rPr>
        <w:t xml:space="preserve">),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региональном уровне.</w:t>
      </w:r>
    </w:p>
    <w:bookmarkStart w:name="z25" w:id="6"/>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территории Жамбылской области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bookmarkEnd w:id="6"/>
    <w:bookmarkStart w:name="z26" w:id="7"/>
    <w:p>
      <w:pPr>
        <w:spacing w:after="0"/>
        <w:ind w:left="0"/>
        <w:jc w:val="both"/>
      </w:pPr>
      <w:r>
        <w:rPr>
          <w:rFonts w:ascii="Times New Roman"/>
          <w:b w:val="false"/>
          <w:i w:val="false"/>
          <w:color w:val="000000"/>
          <w:sz w:val="28"/>
        </w:rPr>
        <w:t>
      Базовая цена для каждого отдельного вида услуги определяется местным исполнительным органом самостоятельно.</w:t>
      </w:r>
    </w:p>
    <w:bookmarkEnd w:id="7"/>
    <w:bookmarkStart w:name="z27" w:id="8"/>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8"/>
    <w:bookmarkStart w:name="z28" w:id="9"/>
    <w:p>
      <w:pPr>
        <w:spacing w:after="0"/>
        <w:ind w:left="0"/>
        <w:jc w:val="both"/>
      </w:pPr>
      <w:r>
        <w:rPr>
          <w:rFonts w:ascii="Times New Roman"/>
          <w:b w:val="false"/>
          <w:i w:val="false"/>
          <w:color w:val="000000"/>
          <w:sz w:val="28"/>
        </w:rPr>
        <w:t>
      1) Для газет по формуле Pn=Bn x V x Kq, где:</w:t>
      </w:r>
    </w:p>
    <w:bookmarkEnd w:id="9"/>
    <w:bookmarkStart w:name="z29" w:id="10"/>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0"/>
    <w:bookmarkStart w:name="z30" w:id="11"/>
    <w:p>
      <w:pPr>
        <w:spacing w:after="0"/>
        <w:ind w:left="0"/>
        <w:jc w:val="both"/>
      </w:pPr>
      <w:r>
        <w:rPr>
          <w:rFonts w:ascii="Times New Roman"/>
          <w:b w:val="false"/>
          <w:i w:val="false"/>
          <w:color w:val="000000"/>
          <w:sz w:val="28"/>
        </w:rPr>
        <w:t>
      Bn – базовая цена за один см2 услуги, размещаемая в газете;</w:t>
      </w:r>
    </w:p>
    <w:bookmarkEnd w:id="11"/>
    <w:bookmarkStart w:name="z31" w:id="12"/>
    <w:p>
      <w:pPr>
        <w:spacing w:after="0"/>
        <w:ind w:left="0"/>
        <w:jc w:val="both"/>
      </w:pPr>
      <w:r>
        <w:rPr>
          <w:rFonts w:ascii="Times New Roman"/>
          <w:b w:val="false"/>
          <w:i w:val="false"/>
          <w:color w:val="000000"/>
          <w:sz w:val="28"/>
        </w:rPr>
        <w:t>
      V – объем услуги, размещаемый в газете, исчисляемый в см2;</w:t>
      </w:r>
    </w:p>
    <w:bookmarkEnd w:id="12"/>
    <w:bookmarkStart w:name="z32" w:id="13"/>
    <w:p>
      <w:pPr>
        <w:spacing w:after="0"/>
        <w:ind w:left="0"/>
        <w:jc w:val="both"/>
      </w:pPr>
      <w:r>
        <w:rPr>
          <w:rFonts w:ascii="Times New Roman"/>
          <w:b w:val="false"/>
          <w:i w:val="false"/>
          <w:color w:val="000000"/>
          <w:sz w:val="28"/>
        </w:rPr>
        <w:t>
      Kq – поправочный коэффициент на тираж газеты:</w:t>
      </w:r>
    </w:p>
    <w:bookmarkEnd w:id="13"/>
    <w:bookmarkStart w:name="z33" w:id="14"/>
    <w:p>
      <w:pPr>
        <w:spacing w:after="0"/>
        <w:ind w:left="0"/>
        <w:jc w:val="both"/>
      </w:pPr>
      <w:r>
        <w:rPr>
          <w:rFonts w:ascii="Times New Roman"/>
          <w:b w:val="false"/>
          <w:i w:val="false"/>
          <w:color w:val="000000"/>
          <w:sz w:val="28"/>
        </w:rPr>
        <w:t>
      до 200 000 экземпляров – 1,3;</w:t>
      </w:r>
    </w:p>
    <w:bookmarkEnd w:id="14"/>
    <w:bookmarkStart w:name="z34" w:id="15"/>
    <w:p>
      <w:pPr>
        <w:spacing w:after="0"/>
        <w:ind w:left="0"/>
        <w:jc w:val="both"/>
      </w:pPr>
      <w:r>
        <w:rPr>
          <w:rFonts w:ascii="Times New Roman"/>
          <w:b w:val="false"/>
          <w:i w:val="false"/>
          <w:color w:val="000000"/>
          <w:sz w:val="28"/>
        </w:rPr>
        <w:t>
      до 100 000 экземпляров – 1,15;</w:t>
      </w:r>
    </w:p>
    <w:bookmarkEnd w:id="15"/>
    <w:bookmarkStart w:name="z35" w:id="16"/>
    <w:p>
      <w:pPr>
        <w:spacing w:after="0"/>
        <w:ind w:left="0"/>
        <w:jc w:val="both"/>
      </w:pPr>
      <w:r>
        <w:rPr>
          <w:rFonts w:ascii="Times New Roman"/>
          <w:b w:val="false"/>
          <w:i w:val="false"/>
          <w:color w:val="000000"/>
          <w:sz w:val="28"/>
        </w:rPr>
        <w:t>
      до 50 000 экземпляров – 1;</w:t>
      </w:r>
    </w:p>
    <w:bookmarkEnd w:id="16"/>
    <w:bookmarkStart w:name="z36" w:id="17"/>
    <w:p>
      <w:pPr>
        <w:spacing w:after="0"/>
        <w:ind w:left="0"/>
        <w:jc w:val="both"/>
      </w:pPr>
      <w:r>
        <w:rPr>
          <w:rFonts w:ascii="Times New Roman"/>
          <w:b w:val="false"/>
          <w:i w:val="false"/>
          <w:color w:val="000000"/>
          <w:sz w:val="28"/>
        </w:rPr>
        <w:t>
      до 30 000 экземпляров – 0,9;</w:t>
      </w:r>
    </w:p>
    <w:bookmarkEnd w:id="17"/>
    <w:bookmarkStart w:name="z37" w:id="18"/>
    <w:p>
      <w:pPr>
        <w:spacing w:after="0"/>
        <w:ind w:left="0"/>
        <w:jc w:val="both"/>
      </w:pPr>
      <w:r>
        <w:rPr>
          <w:rFonts w:ascii="Times New Roman"/>
          <w:b w:val="false"/>
          <w:i w:val="false"/>
          <w:color w:val="000000"/>
          <w:sz w:val="28"/>
        </w:rPr>
        <w:t>
      до 20 000 экземпляров – 0,8;</w:t>
      </w:r>
    </w:p>
    <w:bookmarkEnd w:id="18"/>
    <w:bookmarkStart w:name="z38" w:id="19"/>
    <w:p>
      <w:pPr>
        <w:spacing w:after="0"/>
        <w:ind w:left="0"/>
        <w:jc w:val="both"/>
      </w:pPr>
      <w:r>
        <w:rPr>
          <w:rFonts w:ascii="Times New Roman"/>
          <w:b w:val="false"/>
          <w:i w:val="false"/>
          <w:color w:val="000000"/>
          <w:sz w:val="28"/>
        </w:rPr>
        <w:t>
      до 10 000 экземпляров – 0,65;</w:t>
      </w:r>
    </w:p>
    <w:bookmarkEnd w:id="19"/>
    <w:bookmarkStart w:name="z39" w:id="20"/>
    <w:p>
      <w:pPr>
        <w:spacing w:after="0"/>
        <w:ind w:left="0"/>
        <w:jc w:val="both"/>
      </w:pPr>
      <w:r>
        <w:rPr>
          <w:rFonts w:ascii="Times New Roman"/>
          <w:b w:val="false"/>
          <w:i w:val="false"/>
          <w:color w:val="000000"/>
          <w:sz w:val="28"/>
        </w:rPr>
        <w:t>
      до 5 000 экземпляров – 0,5;</w:t>
      </w:r>
    </w:p>
    <w:bookmarkEnd w:id="20"/>
    <w:bookmarkStart w:name="z40" w:id="21"/>
    <w:p>
      <w:pPr>
        <w:spacing w:after="0"/>
        <w:ind w:left="0"/>
        <w:jc w:val="both"/>
      </w:pPr>
      <w:r>
        <w:rPr>
          <w:rFonts w:ascii="Times New Roman"/>
          <w:b w:val="false"/>
          <w:i w:val="false"/>
          <w:color w:val="000000"/>
          <w:sz w:val="28"/>
        </w:rPr>
        <w:t>
      2) Для журналов по формуле Pm=Bm x V x Kq, где:</w:t>
      </w:r>
    </w:p>
    <w:bookmarkEnd w:id="21"/>
    <w:bookmarkStart w:name="z41" w:id="22"/>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2"/>
    <w:bookmarkStart w:name="z42" w:id="23"/>
    <w:p>
      <w:pPr>
        <w:spacing w:after="0"/>
        <w:ind w:left="0"/>
        <w:jc w:val="both"/>
      </w:pPr>
      <w:r>
        <w:rPr>
          <w:rFonts w:ascii="Times New Roman"/>
          <w:b w:val="false"/>
          <w:i w:val="false"/>
          <w:color w:val="000000"/>
          <w:sz w:val="28"/>
        </w:rPr>
        <w:t>
      Bm – базовая цена за один см2 услуги, размещаемая в журнале;</w:t>
      </w:r>
    </w:p>
    <w:bookmarkEnd w:id="23"/>
    <w:bookmarkStart w:name="z43" w:id="24"/>
    <w:p>
      <w:pPr>
        <w:spacing w:after="0"/>
        <w:ind w:left="0"/>
        <w:jc w:val="both"/>
      </w:pPr>
      <w:r>
        <w:rPr>
          <w:rFonts w:ascii="Times New Roman"/>
          <w:b w:val="false"/>
          <w:i w:val="false"/>
          <w:color w:val="000000"/>
          <w:sz w:val="28"/>
        </w:rPr>
        <w:t>
      V – объем услуги, размещаемый в журнале, исчисляемый в см2;</w:t>
      </w:r>
    </w:p>
    <w:bookmarkEnd w:id="24"/>
    <w:bookmarkStart w:name="z44" w:id="25"/>
    <w:p>
      <w:pPr>
        <w:spacing w:after="0"/>
        <w:ind w:left="0"/>
        <w:jc w:val="both"/>
      </w:pPr>
      <w:r>
        <w:rPr>
          <w:rFonts w:ascii="Times New Roman"/>
          <w:b w:val="false"/>
          <w:i w:val="false"/>
          <w:color w:val="000000"/>
          <w:sz w:val="28"/>
        </w:rPr>
        <w:t>
      Kq – поправочный коэффициент на тираж журнала:</w:t>
      </w:r>
    </w:p>
    <w:bookmarkEnd w:id="25"/>
    <w:bookmarkStart w:name="z45" w:id="26"/>
    <w:p>
      <w:pPr>
        <w:spacing w:after="0"/>
        <w:ind w:left="0"/>
        <w:jc w:val="both"/>
      </w:pPr>
      <w:r>
        <w:rPr>
          <w:rFonts w:ascii="Times New Roman"/>
          <w:b w:val="false"/>
          <w:i w:val="false"/>
          <w:color w:val="000000"/>
          <w:sz w:val="28"/>
        </w:rPr>
        <w:t>
      до 15 000 экземпляров – 1,2;</w:t>
      </w:r>
    </w:p>
    <w:bookmarkEnd w:id="26"/>
    <w:bookmarkStart w:name="z46" w:id="27"/>
    <w:p>
      <w:pPr>
        <w:spacing w:after="0"/>
        <w:ind w:left="0"/>
        <w:jc w:val="both"/>
      </w:pPr>
      <w:r>
        <w:rPr>
          <w:rFonts w:ascii="Times New Roman"/>
          <w:b w:val="false"/>
          <w:i w:val="false"/>
          <w:color w:val="000000"/>
          <w:sz w:val="28"/>
        </w:rPr>
        <w:t>
      до 10 000 экземпляров – 1,1;</w:t>
      </w:r>
    </w:p>
    <w:bookmarkEnd w:id="27"/>
    <w:bookmarkStart w:name="z47" w:id="28"/>
    <w:p>
      <w:pPr>
        <w:spacing w:after="0"/>
        <w:ind w:left="0"/>
        <w:jc w:val="both"/>
      </w:pPr>
      <w:r>
        <w:rPr>
          <w:rFonts w:ascii="Times New Roman"/>
          <w:b w:val="false"/>
          <w:i w:val="false"/>
          <w:color w:val="000000"/>
          <w:sz w:val="28"/>
        </w:rPr>
        <w:t>
      до 8 000 экземпляров – 1;</w:t>
      </w:r>
    </w:p>
    <w:bookmarkEnd w:id="28"/>
    <w:bookmarkStart w:name="z48" w:id="29"/>
    <w:p>
      <w:pPr>
        <w:spacing w:after="0"/>
        <w:ind w:left="0"/>
        <w:jc w:val="both"/>
      </w:pPr>
      <w:r>
        <w:rPr>
          <w:rFonts w:ascii="Times New Roman"/>
          <w:b w:val="false"/>
          <w:i w:val="false"/>
          <w:color w:val="000000"/>
          <w:sz w:val="28"/>
        </w:rPr>
        <w:t>
      до 5 000 экземпляров – 0,9;</w:t>
      </w:r>
    </w:p>
    <w:bookmarkEnd w:id="29"/>
    <w:bookmarkStart w:name="z49" w:id="30"/>
    <w:p>
      <w:pPr>
        <w:spacing w:after="0"/>
        <w:ind w:left="0"/>
        <w:jc w:val="both"/>
      </w:pPr>
      <w:r>
        <w:rPr>
          <w:rFonts w:ascii="Times New Roman"/>
          <w:b w:val="false"/>
          <w:i w:val="false"/>
          <w:color w:val="000000"/>
          <w:sz w:val="28"/>
        </w:rPr>
        <w:t>
      до 3 000 экземпляров – 0,8;</w:t>
      </w:r>
    </w:p>
    <w:bookmarkEnd w:id="30"/>
    <w:bookmarkStart w:name="z50" w:id="31"/>
    <w:p>
      <w:pPr>
        <w:spacing w:after="0"/>
        <w:ind w:left="0"/>
        <w:jc w:val="both"/>
      </w:pPr>
      <w:r>
        <w:rPr>
          <w:rFonts w:ascii="Times New Roman"/>
          <w:b w:val="false"/>
          <w:i w:val="false"/>
          <w:color w:val="000000"/>
          <w:sz w:val="28"/>
        </w:rPr>
        <w:t>
      до 1 000 экземпляров – 0,7.</w:t>
      </w:r>
    </w:p>
    <w:bookmarkEnd w:id="31"/>
    <w:bookmarkStart w:name="z51" w:id="32"/>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2"/>
    <w:bookmarkStart w:name="z52" w:id="33"/>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3"/>
    <w:bookmarkStart w:name="z53" w:id="34"/>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размещаемая в интернет-ресурсе;</w:t>
      </w:r>
    </w:p>
    <w:bookmarkEnd w:id="34"/>
    <w:bookmarkStart w:name="z54" w:id="35"/>
    <w:p>
      <w:pPr>
        <w:spacing w:after="0"/>
        <w:ind w:left="0"/>
        <w:jc w:val="both"/>
      </w:pPr>
      <w:r>
        <w:rPr>
          <w:rFonts w:ascii="Times New Roman"/>
          <w:b w:val="false"/>
          <w:i w:val="false"/>
          <w:color w:val="000000"/>
          <w:sz w:val="28"/>
        </w:rPr>
        <w:t>
      V – объем услуги, размещаемый в интернет-ресурсе, исчисляемый в символах, секундах, минутах, штуках;</w:t>
      </w:r>
    </w:p>
    <w:bookmarkEnd w:id="35"/>
    <w:bookmarkStart w:name="z55" w:id="36"/>
    <w:p>
      <w:pPr>
        <w:spacing w:after="0"/>
        <w:ind w:left="0"/>
        <w:jc w:val="both"/>
      </w:pPr>
      <w:r>
        <w:rPr>
          <w:rFonts w:ascii="Times New Roman"/>
          <w:b w:val="false"/>
          <w:i w:val="false"/>
          <w:color w:val="000000"/>
          <w:sz w:val="28"/>
        </w:rPr>
        <w:t>
      Kq – поправочный коэффициент для учета количества посещений интернет-ресурса активными пользователями в среднем за месяц:</w:t>
      </w:r>
    </w:p>
    <w:bookmarkEnd w:id="36"/>
    <w:bookmarkStart w:name="z56" w:id="37"/>
    <w:p>
      <w:pPr>
        <w:spacing w:after="0"/>
        <w:ind w:left="0"/>
        <w:jc w:val="both"/>
      </w:pPr>
      <w:r>
        <w:rPr>
          <w:rFonts w:ascii="Times New Roman"/>
          <w:b w:val="false"/>
          <w:i w:val="false"/>
          <w:color w:val="000000"/>
          <w:sz w:val="28"/>
        </w:rPr>
        <w:t>
      до 500 000 посетителей в месяц – 1;</w:t>
      </w:r>
    </w:p>
    <w:bookmarkEnd w:id="37"/>
    <w:bookmarkStart w:name="z57" w:id="38"/>
    <w:p>
      <w:pPr>
        <w:spacing w:after="0"/>
        <w:ind w:left="0"/>
        <w:jc w:val="both"/>
      </w:pPr>
      <w:r>
        <w:rPr>
          <w:rFonts w:ascii="Times New Roman"/>
          <w:b w:val="false"/>
          <w:i w:val="false"/>
          <w:color w:val="000000"/>
          <w:sz w:val="28"/>
        </w:rPr>
        <w:t>
      до 1 000 000 посетителей в месяц – 1,1;</w:t>
      </w:r>
    </w:p>
    <w:bookmarkEnd w:id="38"/>
    <w:bookmarkStart w:name="z58" w:id="39"/>
    <w:p>
      <w:pPr>
        <w:spacing w:after="0"/>
        <w:ind w:left="0"/>
        <w:jc w:val="both"/>
      </w:pPr>
      <w:r>
        <w:rPr>
          <w:rFonts w:ascii="Times New Roman"/>
          <w:b w:val="false"/>
          <w:i w:val="false"/>
          <w:color w:val="000000"/>
          <w:sz w:val="28"/>
        </w:rPr>
        <w:t>
      до 2 000 000 посетителей в месяц – 1,2;</w:t>
      </w:r>
    </w:p>
    <w:bookmarkEnd w:id="39"/>
    <w:bookmarkStart w:name="z59" w:id="40"/>
    <w:p>
      <w:pPr>
        <w:spacing w:after="0"/>
        <w:ind w:left="0"/>
        <w:jc w:val="both"/>
      </w:pPr>
      <w:r>
        <w:rPr>
          <w:rFonts w:ascii="Times New Roman"/>
          <w:b w:val="false"/>
          <w:i w:val="false"/>
          <w:color w:val="000000"/>
          <w:sz w:val="28"/>
        </w:rPr>
        <w:t>
      до 5 000 000 посетителей в месяц – 1,3;</w:t>
      </w:r>
    </w:p>
    <w:bookmarkEnd w:id="40"/>
    <w:bookmarkStart w:name="z60" w:id="41"/>
    <w:p>
      <w:pPr>
        <w:spacing w:after="0"/>
        <w:ind w:left="0"/>
        <w:jc w:val="both"/>
      </w:pPr>
      <w:r>
        <w:rPr>
          <w:rFonts w:ascii="Times New Roman"/>
          <w:b w:val="false"/>
          <w:i w:val="false"/>
          <w:color w:val="000000"/>
          <w:sz w:val="28"/>
        </w:rPr>
        <w:t>
      свыше 5 000 000 посетителей в месяц – 1,4.</w:t>
      </w:r>
    </w:p>
    <w:bookmarkEnd w:id="41"/>
    <w:bookmarkStart w:name="z61" w:id="42"/>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2"/>
    <w:bookmarkStart w:name="z62" w:id="43"/>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3"/>
    <w:bookmarkStart w:name="z63" w:id="44"/>
    <w:p>
      <w:pPr>
        <w:spacing w:after="0"/>
        <w:ind w:left="0"/>
        <w:jc w:val="both"/>
      </w:pPr>
      <w:r>
        <w:rPr>
          <w:rFonts w:ascii="Times New Roman"/>
          <w:b w:val="false"/>
          <w:i w:val="false"/>
          <w:color w:val="000000"/>
          <w:sz w:val="28"/>
        </w:rPr>
        <w:t>
      Btv – базовая цена за одну секунду, минуту, серию услуги, размещаемая на телевидении;</w:t>
      </w:r>
    </w:p>
    <w:bookmarkEnd w:id="44"/>
    <w:bookmarkStart w:name="z64" w:id="45"/>
    <w:p>
      <w:pPr>
        <w:spacing w:after="0"/>
        <w:ind w:left="0"/>
        <w:jc w:val="both"/>
      </w:pPr>
      <w:r>
        <w:rPr>
          <w:rFonts w:ascii="Times New Roman"/>
          <w:b w:val="false"/>
          <w:i w:val="false"/>
          <w:color w:val="000000"/>
          <w:sz w:val="28"/>
        </w:rPr>
        <w:t>
      V – объем услуги, размещаемый на телевидении, исчисляемый в секундах, минутах, сериях.</w:t>
      </w:r>
    </w:p>
    <w:bookmarkEnd w:id="45"/>
    <w:bookmarkStart w:name="z65" w:id="46"/>
    <w:p>
      <w:pPr>
        <w:spacing w:after="0"/>
        <w:ind w:left="0"/>
        <w:jc w:val="both"/>
      </w:pPr>
      <w:r>
        <w:rPr>
          <w:rFonts w:ascii="Times New Roman"/>
          <w:b w:val="false"/>
          <w:i w:val="false"/>
          <w:color w:val="000000"/>
          <w:sz w:val="28"/>
        </w:rPr>
        <w:t xml:space="preserve">
      В случае если при формировании государственного заказа по проведению государственной информационной политики на территории Жамбылской области не учитываются разделения по жанрам услуг на телевидении, то стоимость услуг на телевидении рассчитывается по базовой цене (Btv). </w:t>
      </w:r>
    </w:p>
    <w:bookmarkEnd w:id="46"/>
    <w:bookmarkStart w:name="z66" w:id="47"/>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47"/>
    <w:bookmarkStart w:name="z67" w:id="48"/>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48"/>
    <w:bookmarkStart w:name="z68" w:id="49"/>
    <w:p>
      <w:pPr>
        <w:spacing w:after="0"/>
        <w:ind w:left="0"/>
        <w:jc w:val="both"/>
      </w:pPr>
      <w:r>
        <w:rPr>
          <w:rFonts w:ascii="Times New Roman"/>
          <w:b w:val="false"/>
          <w:i w:val="false"/>
          <w:color w:val="000000"/>
          <w:sz w:val="28"/>
        </w:rPr>
        <w:t>
      Br – базовая цена за одну секунду, минуту услуги, размещаемая на радиоканале;</w:t>
      </w:r>
    </w:p>
    <w:bookmarkEnd w:id="49"/>
    <w:bookmarkStart w:name="z69" w:id="50"/>
    <w:p>
      <w:pPr>
        <w:spacing w:after="0"/>
        <w:ind w:left="0"/>
        <w:jc w:val="both"/>
      </w:pPr>
      <w:r>
        <w:rPr>
          <w:rFonts w:ascii="Times New Roman"/>
          <w:b w:val="false"/>
          <w:i w:val="false"/>
          <w:color w:val="000000"/>
          <w:sz w:val="28"/>
        </w:rPr>
        <w:t>
      V – объем услуги, размещаемый на радиоканале, исчисляемый в секундах, минутах.</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 определения стоимости услуг, закупаемых для проведения государственной информационной политики в средствах массовой информации на территории Жамбылской области</w:t>
            </w:r>
          </w:p>
        </w:tc>
      </w:tr>
    </w:tbl>
    <w:bookmarkStart w:name="z71" w:id="51"/>
    <w:p>
      <w:pPr>
        <w:spacing w:after="0"/>
        <w:ind w:left="0"/>
        <w:jc w:val="left"/>
      </w:pPr>
      <w:r>
        <w:rPr>
          <w:rFonts w:ascii="Times New Roman"/>
          <w:b/>
          <w:i w:val="false"/>
          <w:color w:val="000000"/>
        </w:rPr>
        <w:t xml:space="preserve"> Базовые цены на услуги, закупаемых для проведения государственной информационной политики в средствах массовой информации на территории Жамбылской области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и последующие годы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(газета), распространяемых на территории Республики Казахстан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(газета), распространяемых на территории Жамбылской области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(газета), распространяемых на территории города Тараза и районов Жамбылской области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(журнал), распространяемых на территории Жамбылской области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Интернет-ресурсах, освещающие вопросы республиканского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фоторепортажа, инфографики) в Интернет-ресурсах, освещающие вопросы республиканского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видеороликов) в Интернет-ресурсах, освещающие вопросы республиканского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Интернет-ресурсах, освещающие вопросы регионального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фоторепортажа, инфографики) в Интернет-ресурсах, освещающие вопросы регионального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(изготовление и размещение видеороликов) в Интернет-ресурсах, освещающие вопросы регионального значения (Bi)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новостных сюжетов, информационно-аналитических, телевизионных программ) на телеканалах, входящих в перечень обязательных телерадиоканалов,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(производство и размещение информационно-аналитических программ) на телеканалах, входящих в перечень телерадиоканалов свободного доступа, распространяемых национальным оператором телерадиовещания на территории Жамбылской области, за исключением телеканалов, входящих в перечень обязательных телерадиоканалов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новостных сюжетов) на телеканалах, входящих в перечень телерадиоканалов свободного доступа, распространяемых национальным оператором телерадиовещания на территории Жамбылской области, за исключением телеканалов, входящих в перечень обязательных телерадиоканалов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(производство и размещение образовательных программ) на телеканалах, входящих в перечень телерадиоканалов свободного доступа, распространяемых национальным оператором телерадиовещания на территории Жамбылской области, за исключением телеканалов, входящих в перечень обязательных телерадиоканалов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(производство и размещение развлекательных, музыкальных, юмористических программ) на телеканалах, входящих в перечень теле-, радиоканалов свободного доступа, распространяемых национальным оператором телерадиовещания на территории Жамбылской области, за исключением телеканалов, входящих в перечень обязательных телерадиоканалов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познавательных программ) на телеканалах, входящих в перечень теле-, радиоканалов свободного доступа, распространяемых национальным оператором телерадиовещания на территории Жамбылской области, за исключением телеканалов, входящих в перечень обязательных телерадиоканалов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телевизионных программ) на телеканалах, входящих в перечень телерадиоканалов свободного доступа, распространяемых национальным оператором телерадиовещания на территории Жамбылской области, за исключением телеканалов, входящих в перечень обязательных телерадиоканалов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ток-шоу) на телеканалах, входящих в перечень телерадиоканалов свободного доступа, распространяемых национальным оператором телерадиовещания на территории Жамбылской области, за исключением телеканалов, входящих в перечень обязательных телерадиоканалов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реалити-шоу) на телеканалах, входящих в перечень телерадиоканалов свободного доступа, распространяемых национальным оператором телерадиовещания на территории Жамбылской области, за исключением телеканалов, входящих в перечень обязательных телерадиоканалов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документальных фильмов) на телеканалах, входящих в перечень теле-, радиоканалов свободного доступа, распространяемых национальным оператором телерадиовещания на территории Жамбылской области, за исключением телеканалов, входящих в перечень обязательных телерадиоканалов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анимационных фильмов) на телеканалах, входящих в перечень телерадиоканалов свободного доступа, распространяемых национальным оператором телерадиовещания на территории Жамбылской области, за исключением телеканалов, входящих в перечень обязательных телерадиоканалов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видеороликов) на телеканалах, входящих в перечень телерадиоканалов свободного доступа, распространяемых национальным оператором телерадиовещания на территории Жамбылской области, за исключением телеканалов, входящих в перечень обязательных телерадиоканалов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односезонной сериальной продукции) на телеканалах, входящих в перечень теле-, радиоканалов свободного доступа, распространяемых национальным оператором телерадиовещания на территории Жамбылской области, за исключением телеканалов, входящих в перечень обязательных телерадиоканалов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сурдопереводом транслирования новостных телепередач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программ) на радиоканалах, распространяемых на территории Жамбылской области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аудиороликов) на радиоканалах, распространяемых на территории Жамбылской области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