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7bd5" w14:textId="38f7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10 января 2025 года № 14/105-VIII "О бюджете Достыкского сельского округа района Жанасемей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23 декабря 2025 года № 24/297-VIII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Достыкского сельского округа района Жаңасемей области Абай на 2025-2027 годы" от 10 января 2025 года № 14/105-VIII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Достыкского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96 856,9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3 837,0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417,0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92 602,9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97 055,9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–-199,0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–199,0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199,0 тысяч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№24/297-VIII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