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d0d3a" w14:textId="a9d0d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Чаган района Жаңасемей области Абай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23 декабря 2025 года № 24/296-VIII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Жанасемей от 18 декабря 2025 года №23/275 -VIII "О бюджете района Жанасемей на 2026-2028 годы" маслихат района Жаңасемей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Чаган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доходы- 42 399,0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41 252,0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42 399,0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Е.Абильмажинов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24/296-VIII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Чаган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24/296-VIII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Чаган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24/296-VIII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Чаган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