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0a66" w14:textId="b530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Приречного сельского округа района Жаңасемей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24/294-VIII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Жанасемей от 18 декабря 2025 года №23/275-VIII "О бюджете района Жанасемей на 2026-2028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Приречного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56 967,0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22 794,0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23/000-VIII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