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0a99" w14:textId="eaa0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Озерского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№23/275-VIII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51 083,0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–40 246,0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–51 083,0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0,0 тысяч тенге."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11 594 ,0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11 594 ,0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