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528d" w14:textId="f9d5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Новобаженовского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№23/275-VIII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Новобаженовского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84 035,0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–6 947,0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–84 035,0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2027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округа6 420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