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ea17" w14:textId="a80e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Караоленского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 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Караоленского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51 356,0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30 311,0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2026 год в сумме 30 311,0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