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6bea" w14:textId="be2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Жиеналинского сельского округа на 2026-2028 годы согласно приложенииям 1,2,3,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- 201 976,1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196 958,1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