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f3e0" w14:textId="e33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района Жаңасемей области Абай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18 декабря 2025 года №23/275-VIII "О бюджете района Жаңасемей на 2026-2028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Алгабасскогосельского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42 376,0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№23/000-VIII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