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0f4e" w14:textId="f090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 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47 176,5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25 583,5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144,7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000000"/>
          <w:sz w:val="28"/>
        </w:rPr>
        <w:t>№ 27/320-VIII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2026 год в сумме 28 476,0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№24/284-VIII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ff0000"/>
          <w:sz w:val="28"/>
        </w:rPr>
        <w:t>№ 27/320-VIII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№24/284-VIII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№24/284-VIII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