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d88" w14:textId="dbd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района Жаңасемей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Абралинского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106 740,7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100 194,70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-992,30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992,3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- 992,30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000000"/>
          <w:sz w:val="28"/>
        </w:rPr>
        <w:t>№ 27/319-VIII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ff0000"/>
          <w:sz w:val="28"/>
        </w:rPr>
        <w:t>№ 27/319-VIII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