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0307" w14:textId="2520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района Жаңасемей от 22 июля 2024 года № 9/47-VIІI "Об утверждении "Методики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18 декабря 2025 года № 23/277-VIII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"местном государственном управлении и самоуправлении в Республике Казахстан"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9/47-VIІІ "Об утверждении "Методики оценки деятельности административных государственных служащих корпуса "Б" государственного учреждения "Аппарат маслихата района Жаңасемей области Абай".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