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d2ad7" w14:textId="10d2a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района Жаңасемей на 2026–2028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Жаңасемей области Абай от 18 декабря 2025 года № 23/275-VIII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01.01.2026.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маслихат района Жанасемей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1) доходы – 4 050 722,6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налоговые поступления – 2 258 910,0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4954,0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от продажи основного капитала – 16350,0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трансфертов – 1 770 508,6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2) затраты – 4 034 018,8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3) чистое бюджетное кредитование – 27 578,0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43249,0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погашение бюджетных кредитов – 15 671,0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- 10 874,2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 10874,2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поступление займов – 43 249,0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346 919,5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используемые остатки бюджетных средств – 314 544,7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района Жаңасемей области Абай от 07.04.2026 </w:t>
      </w:r>
      <w:r>
        <w:rPr>
          <w:rFonts w:ascii="Times New Roman"/>
          <w:b w:val="false"/>
          <w:i w:val="false"/>
          <w:color w:val="000000"/>
          <w:sz w:val="28"/>
        </w:rPr>
        <w:t>№ 27/316-VIII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резерв местного исполнительного органа района Жаңасемей на 2026 год в сумме 33000,0 тысяч тенге.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действия с 1 января 2026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района Жаңасемей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Абильмажинов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Жаңасемей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№23/275-VIII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2025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Жаңасемей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2460"/>
              <w:gridCol w:w="2460"/>
              <w:gridCol w:w="2460"/>
              <w:gridCol w:w="2460"/>
              <w:gridCol w:w="2460"/>
            </w:tblGrid>
            <w:tr>
              <w:trPr>
                <w:trHeight w:val="30" w:hRule="atLeast"/>
              </w:trPr>
              <w:tc>
                <w:tcPr>
                  <w:tcW w:w="0" w:type="auto"/>
                  <w:gridSpan w:val="4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Категория</w:t>
                  </w:r>
                </w:p>
              </w:tc>
              <w:tc>
                <w:tcPr>
                  <w:tcW w:w="2460" w:type="dxa"/>
                  <w:vMerge w:val="restart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Сумма (тысяч тенге)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0" w:type="auto"/>
                  <w:gridSpan w:val="3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Класс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Подкласс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Специфика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Наименование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I. Доходы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3359683,0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Налоговые поступления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1593910,0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01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Подоходный налог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744217,0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Корпоративный подоходный налог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17083,0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Индивидуальный подоходный налог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727134,0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03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Социальный налог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7504,0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Социальный налог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7504,0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04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Hалоги на собственность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821773,0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Hалоги на имущество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793233,9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3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Земельный налог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670,0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4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Налог на транспортные средства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22517,6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5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Единый земельный налог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5351,5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05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Внутренние налоги на товары, работы и услуги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18774,0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Акцизы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337,0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3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Поступления за использование природных и других ресурсов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13993,0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4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Сборы за ведение предпринимательской и профессиональной деятельности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4444,0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08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1642,0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Государственная пошлина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1642,0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Неналоговые поступления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4954,0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01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Доходы от государственной собственности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3912,0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5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Доходы от аренды имущества, находящегося в государственной собственности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3912,0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03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154,0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154,0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06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Прочие неналоговые поступления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888,0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Прочие неналоговые поступления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888,0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3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Поступления от продажи основного капитала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1350,0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01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Продажа государственного имущества, закрепленного за государственными учреждениями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0,0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Продажа государственного имущества, закрепленного за государственными учреждениями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0,0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03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Продажа земли и наметарильных автивов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1350,0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Продажа земли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0,0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Продажа нематериальных активов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1350,0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4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Поступления трансфертов 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717847,0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01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Трансферты из нижестоящих органов государственного управления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0,0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3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Трансферты из бюджетов городов районного значения, сел, поселков, сельских округов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0,0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02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Трансферты из вышестоящих органов государственного управления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717847,0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Трансферты из областного бюджета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717847,0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5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Субвенции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1041622,0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02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Субвенции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1041622,0</w:t>
                  </w: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3359683,0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1564446,5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432766,0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1121680,5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1066380,5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993832,5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дорог, строительства, архитектуры и градостроительства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430907,0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сельского хозяйства, земельных отношений и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351607,0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351607,0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351607,0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50610,5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 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-301542,0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344791,0</w:t>
            </w:r>
          </w:p>
        </w:tc>
      </w:tr>
    </w:tbl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Жаңасемей на 2027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1920041,1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1704007,0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796312,2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778033,4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877936,8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848760,3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наметарильных автивов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209351,0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1920041,1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1603245,6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457852,4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383463,4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383463,4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1134693,2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1075522,2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77626,4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997895,9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дорог, строительства, архитектуры и градостроительства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90439,2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502039,2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362004,2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362004,2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73849,1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173479,1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44525,9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44525,9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44525,9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632891,7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56520,7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56520,7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сельского хозяйства, земельных отношений и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56520,7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499546,4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376219,5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376219,5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376219,5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60182,2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60182,2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60182,2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63144,7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63144,7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40208,5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51247,7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44306,1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44306,1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44306,1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 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-331377,8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46276,4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46276,4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46276,4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46276,4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46276,4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16768,0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Жаңасемей на 2028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2277590,6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1821810,8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852054,0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832495,7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938032,0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908173,5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наметарильных автивов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448691,0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448691,0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3782070,4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1649967,9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489902,1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79596,2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79596,2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410305,8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410305,8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1148616,8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1085303,9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83060,2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1002243,7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дорог, строительства, архитектуры и градостроительства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92685,4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34334,4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34334,4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34334,4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522235,6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379083,8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379083,8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43129,5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76864,5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184442,4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47642,7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47642,7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47642,7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635059,1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57190,1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57190,1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сельского хозяйства, земельных отношений и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57190,1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532951,1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402554,9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402554,9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402554,9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64394,9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64394,9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64394,9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43023,1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51929,6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52289,8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52289,8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52289,8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52289,8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 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-447694,7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31574,1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49515,8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49515,8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49515,8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49515,8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49515,8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17941,7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