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494" w14:textId="cf0a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10 января 2025 года № 14/114-VIII "О бюджете поселка Чаган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10 января 2025 года № 14/114-VIII "О бюджете поселка Чаган района Жаңасемей области Абай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74 445,9,0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73 871,9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74 877,9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432,0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73 871,9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22/267-VIII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