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cf94" w14:textId="f7ec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января 2025 года № 14/113-VIII "О бюджете поселка Шульбинск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10 января 2025 года № 14/113-VIII "О бюджете поселка Шульбинск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–51 955,8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41397,9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86 468,3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-34 512,4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34 512,4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34 512,4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41 397,9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22/266-VIII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