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fa3d" w14:textId="810f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10 января 2025 года № 14/111-VIII "О бюджете Озерского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 декабря 2025 года № 22/264-VIII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Озерского сельского округа района Жаңасемей области Абай на 2025-2027 годы" от 10 января 2025 года № 14/111-VIII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Озерского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132 413,9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7 904,0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–124 509,9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–136 843,3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-4 429, 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4 429,4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4 429,4 тысяч тенге."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№22/264-VIII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