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dc4" w14:textId="aa56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14/108-VIII "О бюджете Караоленского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10 января 2025 года № 14/108-VIII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163 701,7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152695.7тысяч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171 660.0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