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b752" w14:textId="3bfb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10 января 2025 года № 14/105-VIII "О бюджете Достыкского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 декабря 2025 года № 22/258-VIII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Достыкского сельского округа района Жаңасемей области Абай на 2025-2027 годы" от 10 января 2025 года № 14/105-VIII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Достыкского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98 192,9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93 938,9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98 391,9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–-199,0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–199,0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199,0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№22/258-VIII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