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1d62" w14:textId="5101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области Абай от 10 января 2025 года № 14/104-VIII "О бюджете Алгабасского сельского округа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 декабря 2025 года № 22/257-VIII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Алгабасского сельского округа района Жаңасемей области Абай 2025-2027 годы" от 10 января 2025 года № 14/104-VIII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Алгабасскогосельского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68 120,7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9 044,0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59 037,7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70 497,9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-2377,2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2377,2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2 377,2 тысяч тенге"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№22/257-VIII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