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5acb" w14:textId="4255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14/103-VIII "О бюджете Акбулакского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 декабря 2025 года № 22/256-VIII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Акбулакского сельского округа района Жаңасемей области Абай на 2025-2027 годы" от 10 января 2025 года № 14/103- 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57 232,9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55 738,9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59 781,9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2549,0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2549,0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22/256-VIII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