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05c5" w14:textId="92d0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Жанасемей области Абай от 10 января 2025 года № 14/102-VIII "О бюджете Айнабулакского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 декабря 2025 года № 22/255-VIII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Айнабулакского сельского округа района Жаңасемей области Абай на 2025-2027 годы" от 10 января 2025 года № 14/102-VIII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Айнабулакского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53 439,5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4 687,0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48 752,5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53 651,9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212,4 тысяч тенге";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декабря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48 752,5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