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b761" w14:textId="fa7b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14/112-VIII "О бюджете Приречного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Приречного сельского округа района Жаңасемей области Абай на 2025-2027 годы" от 10 января 2025 года № 14/112-VIII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53 152,5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39 359,5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67 944,6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-14 792,1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14 792,1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14 792,1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