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d3a" w14:textId="797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10 января 2025 года № 14/102-VIII "О бюджете Айнабулакского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10 января 2025 года № 14/102-VIII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53 382,6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48 695,6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53 595,0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212,4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21/235-VIII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