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5bce" w14:textId="b135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21 октября 2025 года № 21/232-VIII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3 294 155,3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2 147 876,8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1 139 500,5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–3 670 691,9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-402 211,6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402 211,6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368 440,0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