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d13" w14:textId="5c00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транспортировку, сортировку и захоронение твердых бытовых отходов по району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21 октября 2025 года № 21/230-VIII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 района Жаңасемей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Жаңасемей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транспортировку, сортировку и захоронение твердых бытовых отходов по району Жаңасемей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21/230-VIII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Жаңасемей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Жаңасемей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21/230- 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району Жаңасемей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без НДС)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 с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